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C7032" w14:textId="257078F6" w:rsidR="00D14125" w:rsidRDefault="00940F68" w:rsidP="00940F68">
      <w:r w:rsidRPr="00940F68">
        <w:rPr>
          <w:rFonts w:hint="eastAsia"/>
        </w:rPr>
        <w:t>Леонтьева</w:t>
      </w:r>
      <w:r w:rsidRPr="00940F68">
        <w:t xml:space="preserve"> </w:t>
      </w:r>
      <w:r w:rsidRPr="00940F68">
        <w:rPr>
          <w:rFonts w:hint="eastAsia"/>
        </w:rPr>
        <w:t>Варвара</w:t>
      </w:r>
      <w:r w:rsidRPr="00940F68">
        <w:t xml:space="preserve"> </w:t>
      </w:r>
      <w:r w:rsidRPr="00940F68">
        <w:rPr>
          <w:rFonts w:hint="eastAsia"/>
        </w:rPr>
        <w:t>Андреевна</w:t>
      </w:r>
      <w:r>
        <w:t xml:space="preserve"> </w:t>
      </w:r>
      <w:r w:rsidRPr="00940F68">
        <w:rPr>
          <w:rFonts w:hint="eastAsia"/>
        </w:rPr>
        <w:t>Изоморфизм</w:t>
      </w:r>
      <w:r w:rsidRPr="00940F68">
        <w:t xml:space="preserve"> </w:t>
      </w:r>
      <w:r w:rsidRPr="00940F68">
        <w:rPr>
          <w:rFonts w:hint="eastAsia"/>
        </w:rPr>
        <w:t>модальных</w:t>
      </w:r>
      <w:r w:rsidRPr="00940F68">
        <w:t xml:space="preserve"> </w:t>
      </w:r>
      <w:r w:rsidRPr="00940F68">
        <w:rPr>
          <w:rFonts w:hint="eastAsia"/>
        </w:rPr>
        <w:t>глаголов</w:t>
      </w:r>
      <w:r w:rsidRPr="00940F68">
        <w:t xml:space="preserve"> </w:t>
      </w:r>
      <w:r w:rsidRPr="00940F68">
        <w:rPr>
          <w:rFonts w:hint="eastAsia"/>
        </w:rPr>
        <w:t>в</w:t>
      </w:r>
      <w:r w:rsidRPr="00940F68">
        <w:t xml:space="preserve"> </w:t>
      </w:r>
      <w:r w:rsidRPr="00940F68">
        <w:rPr>
          <w:rFonts w:hint="eastAsia"/>
        </w:rPr>
        <w:t>художественном</w:t>
      </w:r>
      <w:r w:rsidRPr="00940F68">
        <w:t xml:space="preserve"> </w:t>
      </w:r>
      <w:r w:rsidRPr="00940F68">
        <w:rPr>
          <w:rFonts w:hint="eastAsia"/>
        </w:rPr>
        <w:t>дискурсе</w:t>
      </w:r>
      <w:r w:rsidRPr="00940F68">
        <w:t xml:space="preserve"> (</w:t>
      </w:r>
      <w:r w:rsidRPr="00940F68">
        <w:rPr>
          <w:rFonts w:hint="eastAsia"/>
        </w:rPr>
        <w:t>на</w:t>
      </w:r>
      <w:r w:rsidRPr="00940F68">
        <w:t xml:space="preserve"> </w:t>
      </w:r>
      <w:r w:rsidRPr="00940F68">
        <w:rPr>
          <w:rFonts w:hint="eastAsia"/>
        </w:rPr>
        <w:t>материале</w:t>
      </w:r>
      <w:r w:rsidRPr="00940F68">
        <w:t xml:space="preserve"> </w:t>
      </w:r>
      <w:r w:rsidRPr="00940F68">
        <w:rPr>
          <w:rFonts w:hint="eastAsia"/>
        </w:rPr>
        <w:t>современного</w:t>
      </w:r>
      <w:r w:rsidRPr="00940F68">
        <w:t xml:space="preserve"> </w:t>
      </w:r>
      <w:r w:rsidRPr="00940F68">
        <w:rPr>
          <w:rFonts w:hint="eastAsia"/>
        </w:rPr>
        <w:t>немецкого</w:t>
      </w:r>
      <w:r w:rsidRPr="00940F68">
        <w:t xml:space="preserve"> </w:t>
      </w:r>
      <w:r w:rsidRPr="00940F68">
        <w:rPr>
          <w:rFonts w:hint="eastAsia"/>
        </w:rPr>
        <w:t>языка</w:t>
      </w:r>
      <w:r w:rsidRPr="00940F68">
        <w:t>)</w:t>
      </w:r>
    </w:p>
    <w:p w14:paraId="05300374" w14:textId="77777777" w:rsidR="00940F68" w:rsidRDefault="00940F68" w:rsidP="00940F68">
      <w:r>
        <w:rPr>
          <w:rFonts w:hint="eastAsia"/>
        </w:rPr>
        <w:t>ОГЛАВЛЕНИЕ</w:t>
      </w:r>
      <w:r>
        <w:t xml:space="preserve"> </w:t>
      </w:r>
      <w:r>
        <w:rPr>
          <w:rFonts w:hint="eastAsia"/>
        </w:rPr>
        <w:t>ДИССЕРТАЦИИ</w:t>
      </w:r>
    </w:p>
    <w:p w14:paraId="1E012C78" w14:textId="77777777" w:rsidR="00940F68" w:rsidRDefault="00940F68" w:rsidP="00940F68">
      <w:r>
        <w:rPr>
          <w:rFonts w:hint="eastAsia"/>
        </w:rPr>
        <w:t>кандидат</w:t>
      </w:r>
      <w:r>
        <w:t xml:space="preserve"> </w:t>
      </w:r>
      <w:r>
        <w:rPr>
          <w:rFonts w:hint="eastAsia"/>
        </w:rPr>
        <w:t>наук</w:t>
      </w:r>
      <w:r>
        <w:t xml:space="preserve"> </w:t>
      </w:r>
      <w:r>
        <w:rPr>
          <w:rFonts w:hint="eastAsia"/>
        </w:rPr>
        <w:t>Леонтьева</w:t>
      </w:r>
      <w:r>
        <w:t xml:space="preserve"> </w:t>
      </w:r>
      <w:r>
        <w:rPr>
          <w:rFonts w:hint="eastAsia"/>
        </w:rPr>
        <w:t>Варвара</w:t>
      </w:r>
      <w:r>
        <w:t xml:space="preserve"> </w:t>
      </w:r>
      <w:r>
        <w:rPr>
          <w:rFonts w:hint="eastAsia"/>
        </w:rPr>
        <w:t>Андреевна</w:t>
      </w:r>
    </w:p>
    <w:p w14:paraId="2E13BB55" w14:textId="77777777" w:rsidR="00940F68" w:rsidRDefault="00940F68" w:rsidP="00940F68">
      <w:r>
        <w:rPr>
          <w:rFonts w:hint="eastAsia"/>
        </w:rPr>
        <w:t>Оглавление</w:t>
      </w:r>
    </w:p>
    <w:p w14:paraId="46066726" w14:textId="77777777" w:rsidR="00940F68" w:rsidRDefault="00940F68" w:rsidP="00940F68"/>
    <w:p w14:paraId="7EAFEA47" w14:textId="77777777" w:rsidR="00940F68" w:rsidRDefault="00940F68" w:rsidP="00940F68">
      <w:r>
        <w:rPr>
          <w:rFonts w:hint="eastAsia"/>
        </w:rPr>
        <w:t>ВВЕДЕНИЕ</w:t>
      </w:r>
    </w:p>
    <w:p w14:paraId="3DBB9EF4" w14:textId="77777777" w:rsidR="00940F68" w:rsidRDefault="00940F68" w:rsidP="00940F68"/>
    <w:p w14:paraId="61CDC58A" w14:textId="77777777" w:rsidR="00940F68" w:rsidRDefault="00940F68" w:rsidP="00940F68">
      <w:r>
        <w:rPr>
          <w:rFonts w:hint="eastAsia"/>
        </w:rPr>
        <w:t>ГЛАВА</w:t>
      </w:r>
      <w:r>
        <w:t xml:space="preserve"> 1. </w:t>
      </w:r>
      <w:r>
        <w:rPr>
          <w:rFonts w:hint="eastAsia"/>
        </w:rPr>
        <w:t>МОДАЛЬНОСТЬ</w:t>
      </w:r>
      <w:r>
        <w:t xml:space="preserve"> </w:t>
      </w:r>
      <w:r>
        <w:rPr>
          <w:rFonts w:hint="eastAsia"/>
        </w:rPr>
        <w:t>ХУДОЖЕСТВЕННОГО</w:t>
      </w:r>
      <w:r>
        <w:t xml:space="preserve"> </w:t>
      </w:r>
      <w:r>
        <w:rPr>
          <w:rFonts w:hint="eastAsia"/>
        </w:rPr>
        <w:t>ДИСКУРСА</w:t>
      </w:r>
    </w:p>
    <w:p w14:paraId="2E20233D" w14:textId="77777777" w:rsidR="00940F68" w:rsidRDefault="00940F68" w:rsidP="00940F68"/>
    <w:p w14:paraId="21F4A86A" w14:textId="77777777" w:rsidR="00940F68" w:rsidRDefault="00940F68" w:rsidP="00940F68">
      <w:r>
        <w:t xml:space="preserve">1.1. </w:t>
      </w:r>
      <w:r>
        <w:rPr>
          <w:rFonts w:hint="eastAsia"/>
        </w:rPr>
        <w:t>Художественный</w:t>
      </w:r>
      <w:r>
        <w:t xml:space="preserve"> </w:t>
      </w:r>
      <w:r>
        <w:rPr>
          <w:rFonts w:hint="eastAsia"/>
        </w:rPr>
        <w:t>текст</w:t>
      </w:r>
      <w:r>
        <w:t xml:space="preserve"> </w:t>
      </w:r>
      <w:r>
        <w:rPr>
          <w:rFonts w:hint="eastAsia"/>
        </w:rPr>
        <w:t>и</w:t>
      </w:r>
      <w:r>
        <w:t xml:space="preserve"> </w:t>
      </w:r>
      <w:r>
        <w:rPr>
          <w:rFonts w:hint="eastAsia"/>
        </w:rPr>
        <w:t>художественный</w:t>
      </w:r>
      <w:r>
        <w:t xml:space="preserve"> </w:t>
      </w:r>
      <w:r>
        <w:rPr>
          <w:rFonts w:hint="eastAsia"/>
        </w:rPr>
        <w:t>дискурс</w:t>
      </w:r>
      <w:r>
        <w:t xml:space="preserve">: </w:t>
      </w:r>
      <w:r>
        <w:rPr>
          <w:rFonts w:hint="eastAsia"/>
        </w:rPr>
        <w:t>соотношение</w:t>
      </w:r>
      <w:r>
        <w:t xml:space="preserve"> </w:t>
      </w:r>
      <w:r>
        <w:rPr>
          <w:rFonts w:hint="eastAsia"/>
        </w:rPr>
        <w:t>понятий</w:t>
      </w:r>
    </w:p>
    <w:p w14:paraId="41EDA866" w14:textId="77777777" w:rsidR="00940F68" w:rsidRDefault="00940F68" w:rsidP="00940F68"/>
    <w:p w14:paraId="55622C3E" w14:textId="77777777" w:rsidR="00940F68" w:rsidRDefault="00940F68" w:rsidP="00940F68">
      <w:r>
        <w:t xml:space="preserve">1.2. </w:t>
      </w:r>
      <w:r>
        <w:rPr>
          <w:rFonts w:hint="eastAsia"/>
        </w:rPr>
        <w:t>Модальность</w:t>
      </w:r>
      <w:r>
        <w:t xml:space="preserve"> </w:t>
      </w:r>
      <w:r>
        <w:rPr>
          <w:rFonts w:hint="eastAsia"/>
        </w:rPr>
        <w:t>как</w:t>
      </w:r>
      <w:r>
        <w:t xml:space="preserve"> </w:t>
      </w:r>
      <w:r>
        <w:rPr>
          <w:rFonts w:hint="eastAsia"/>
        </w:rPr>
        <w:t>текстоформирующая</w:t>
      </w:r>
      <w:r>
        <w:t xml:space="preserve"> </w:t>
      </w:r>
      <w:r>
        <w:rPr>
          <w:rFonts w:hint="eastAsia"/>
        </w:rPr>
        <w:t>категория</w:t>
      </w:r>
    </w:p>
    <w:p w14:paraId="32482289" w14:textId="77777777" w:rsidR="00940F68" w:rsidRDefault="00940F68" w:rsidP="00940F68"/>
    <w:p w14:paraId="1461BDB6" w14:textId="77777777" w:rsidR="00940F68" w:rsidRDefault="00940F68" w:rsidP="00940F68">
      <w:r>
        <w:t xml:space="preserve">1.3. </w:t>
      </w:r>
      <w:r>
        <w:rPr>
          <w:rFonts w:hint="eastAsia"/>
        </w:rPr>
        <w:t>Виды</w:t>
      </w:r>
      <w:r>
        <w:t xml:space="preserve"> </w:t>
      </w:r>
      <w:r>
        <w:rPr>
          <w:rFonts w:hint="eastAsia"/>
        </w:rPr>
        <w:t>модальности</w:t>
      </w:r>
      <w:r>
        <w:t xml:space="preserve"> </w:t>
      </w:r>
      <w:r>
        <w:rPr>
          <w:rFonts w:hint="eastAsia"/>
        </w:rPr>
        <w:t>и</w:t>
      </w:r>
      <w:r>
        <w:t xml:space="preserve"> </w:t>
      </w:r>
      <w:r>
        <w:rPr>
          <w:rFonts w:hint="eastAsia"/>
        </w:rPr>
        <w:t>средства</w:t>
      </w:r>
      <w:r>
        <w:t xml:space="preserve"> </w:t>
      </w:r>
      <w:r>
        <w:rPr>
          <w:rFonts w:hint="eastAsia"/>
        </w:rPr>
        <w:t>их</w:t>
      </w:r>
      <w:r>
        <w:t xml:space="preserve"> </w:t>
      </w:r>
      <w:r>
        <w:rPr>
          <w:rFonts w:hint="eastAsia"/>
        </w:rPr>
        <w:t>репрезентации</w:t>
      </w:r>
      <w:r>
        <w:t xml:space="preserve"> </w:t>
      </w:r>
      <w:r>
        <w:rPr>
          <w:rFonts w:hint="eastAsia"/>
        </w:rPr>
        <w:t>в</w:t>
      </w:r>
      <w:r>
        <w:t xml:space="preserve"> </w:t>
      </w:r>
      <w:r>
        <w:rPr>
          <w:rFonts w:hint="eastAsia"/>
        </w:rPr>
        <w:t>немецком</w:t>
      </w:r>
      <w:r>
        <w:t xml:space="preserve"> </w:t>
      </w:r>
      <w:r>
        <w:rPr>
          <w:rFonts w:hint="eastAsia"/>
        </w:rPr>
        <w:t>языке</w:t>
      </w:r>
    </w:p>
    <w:p w14:paraId="04B79DBA" w14:textId="77777777" w:rsidR="00940F68" w:rsidRDefault="00940F68" w:rsidP="00940F68"/>
    <w:p w14:paraId="132A9B4D" w14:textId="77777777" w:rsidR="00940F68" w:rsidRDefault="00940F68" w:rsidP="00940F68">
      <w:r>
        <w:t xml:space="preserve">1.4. </w:t>
      </w:r>
      <w:r>
        <w:rPr>
          <w:rFonts w:hint="eastAsia"/>
        </w:rPr>
        <w:t>Понятие</w:t>
      </w:r>
      <w:r>
        <w:t xml:space="preserve"> </w:t>
      </w:r>
      <w:r>
        <w:rPr>
          <w:rFonts w:hint="eastAsia"/>
        </w:rPr>
        <w:t>изоморфизма</w:t>
      </w:r>
      <w:r>
        <w:t xml:space="preserve"> </w:t>
      </w:r>
      <w:r>
        <w:rPr>
          <w:rFonts w:hint="eastAsia"/>
        </w:rPr>
        <w:t>в</w:t>
      </w:r>
      <w:r>
        <w:t xml:space="preserve"> </w:t>
      </w:r>
      <w:r>
        <w:rPr>
          <w:rFonts w:hint="eastAsia"/>
        </w:rPr>
        <w:t>лингвистике</w:t>
      </w:r>
    </w:p>
    <w:p w14:paraId="64948B53" w14:textId="77777777" w:rsidR="00940F68" w:rsidRDefault="00940F68" w:rsidP="00940F68"/>
    <w:p w14:paraId="31B1CB64" w14:textId="77777777" w:rsidR="00940F68" w:rsidRDefault="00940F68" w:rsidP="00940F68">
      <w:r>
        <w:t xml:space="preserve">1.5. </w:t>
      </w:r>
      <w:r>
        <w:rPr>
          <w:rFonts w:hint="eastAsia"/>
        </w:rPr>
        <w:t>Модальные</w:t>
      </w:r>
      <w:r>
        <w:t xml:space="preserve"> </w:t>
      </w:r>
      <w:r>
        <w:rPr>
          <w:rFonts w:hint="eastAsia"/>
        </w:rPr>
        <w:t>глаголы</w:t>
      </w:r>
      <w:r>
        <w:t xml:space="preserve"> </w:t>
      </w:r>
      <w:r>
        <w:rPr>
          <w:rFonts w:hint="eastAsia"/>
        </w:rPr>
        <w:t>как</w:t>
      </w:r>
      <w:r>
        <w:t xml:space="preserve"> </w:t>
      </w:r>
      <w:r>
        <w:rPr>
          <w:rFonts w:hint="eastAsia"/>
        </w:rPr>
        <w:t>особая</w:t>
      </w:r>
      <w:r>
        <w:t xml:space="preserve"> </w:t>
      </w:r>
      <w:r>
        <w:rPr>
          <w:rFonts w:hint="eastAsia"/>
        </w:rPr>
        <w:t>группа</w:t>
      </w:r>
      <w:r>
        <w:t xml:space="preserve"> </w:t>
      </w:r>
      <w:r>
        <w:rPr>
          <w:rFonts w:hint="eastAsia"/>
        </w:rPr>
        <w:t>модальной</w:t>
      </w:r>
      <w:r>
        <w:t xml:space="preserve"> </w:t>
      </w:r>
      <w:r>
        <w:rPr>
          <w:rFonts w:hint="eastAsia"/>
        </w:rPr>
        <w:t>лексики</w:t>
      </w:r>
    </w:p>
    <w:p w14:paraId="0CD485CF" w14:textId="77777777" w:rsidR="00940F68" w:rsidRDefault="00940F68" w:rsidP="00940F68"/>
    <w:p w14:paraId="501E1ECE" w14:textId="77777777" w:rsidR="00940F68" w:rsidRDefault="00940F68" w:rsidP="00940F68">
      <w:r>
        <w:rPr>
          <w:rFonts w:hint="eastAsia"/>
        </w:rPr>
        <w:t>ВЫВОДЫ</w:t>
      </w:r>
      <w:r>
        <w:t xml:space="preserve"> </w:t>
      </w:r>
      <w:r>
        <w:rPr>
          <w:rFonts w:hint="eastAsia"/>
        </w:rPr>
        <w:t>ПО</w:t>
      </w:r>
      <w:r>
        <w:t xml:space="preserve"> </w:t>
      </w:r>
      <w:r>
        <w:rPr>
          <w:rFonts w:hint="eastAsia"/>
        </w:rPr>
        <w:t>ГЛАВЕ</w:t>
      </w:r>
    </w:p>
    <w:p w14:paraId="2E909F0D" w14:textId="77777777" w:rsidR="00940F68" w:rsidRDefault="00940F68" w:rsidP="00940F68"/>
    <w:p w14:paraId="7D3283DF" w14:textId="77777777" w:rsidR="00940F68" w:rsidRDefault="00940F68" w:rsidP="00940F68">
      <w:r>
        <w:rPr>
          <w:rFonts w:hint="eastAsia"/>
        </w:rPr>
        <w:t>ГЛАВА</w:t>
      </w:r>
      <w:r>
        <w:t xml:space="preserve"> 2. </w:t>
      </w:r>
      <w:r>
        <w:rPr>
          <w:rFonts w:hint="eastAsia"/>
        </w:rPr>
        <w:t>СИСТЕМНЫЙ</w:t>
      </w:r>
      <w:r>
        <w:t xml:space="preserve"> </w:t>
      </w:r>
      <w:r>
        <w:rPr>
          <w:rFonts w:hint="eastAsia"/>
        </w:rPr>
        <w:t>ИЗОМОРФИЗМ</w:t>
      </w:r>
      <w:r>
        <w:t xml:space="preserve"> </w:t>
      </w:r>
      <w:r>
        <w:rPr>
          <w:rFonts w:hint="eastAsia"/>
        </w:rPr>
        <w:t>МОДАЛЬНЫХ</w:t>
      </w:r>
      <w:r>
        <w:t xml:space="preserve"> </w:t>
      </w:r>
      <w:r>
        <w:rPr>
          <w:rFonts w:hint="eastAsia"/>
        </w:rPr>
        <w:t>ГЛАГОЛОВ</w:t>
      </w:r>
      <w:r>
        <w:t xml:space="preserve"> </w:t>
      </w:r>
      <w:r>
        <w:rPr>
          <w:rFonts w:hint="eastAsia"/>
        </w:rPr>
        <w:t>СОВРЕМЕННОГО</w:t>
      </w:r>
      <w:r>
        <w:t xml:space="preserve"> </w:t>
      </w:r>
      <w:r>
        <w:rPr>
          <w:rFonts w:hint="eastAsia"/>
        </w:rPr>
        <w:t>НЕМЕЦКОГО</w:t>
      </w:r>
      <w:r>
        <w:t xml:space="preserve"> </w:t>
      </w:r>
      <w:r>
        <w:rPr>
          <w:rFonts w:hint="eastAsia"/>
        </w:rPr>
        <w:t>ЯЗЫКА</w:t>
      </w:r>
    </w:p>
    <w:p w14:paraId="15F9ED29" w14:textId="77777777" w:rsidR="00940F68" w:rsidRDefault="00940F68" w:rsidP="00940F68"/>
    <w:p w14:paraId="300C0E25" w14:textId="77777777" w:rsidR="00940F68" w:rsidRDefault="00940F68" w:rsidP="00940F68">
      <w:r>
        <w:t xml:space="preserve">2.1. </w:t>
      </w:r>
      <w:r>
        <w:rPr>
          <w:rFonts w:hint="eastAsia"/>
        </w:rPr>
        <w:t>Этимология</w:t>
      </w:r>
      <w:r>
        <w:t xml:space="preserve">, </w:t>
      </w:r>
      <w:r>
        <w:rPr>
          <w:rFonts w:hint="eastAsia"/>
        </w:rPr>
        <w:t>семантика</w:t>
      </w:r>
      <w:r>
        <w:t xml:space="preserve"> </w:t>
      </w:r>
      <w:r>
        <w:rPr>
          <w:rFonts w:hint="eastAsia"/>
        </w:rPr>
        <w:t>и</w:t>
      </w:r>
      <w:r>
        <w:t xml:space="preserve"> </w:t>
      </w:r>
      <w:r>
        <w:rPr>
          <w:rFonts w:hint="eastAsia"/>
        </w:rPr>
        <w:t>функции</w:t>
      </w:r>
      <w:r>
        <w:t xml:space="preserve"> </w:t>
      </w:r>
      <w:r>
        <w:rPr>
          <w:rFonts w:hint="eastAsia"/>
        </w:rPr>
        <w:t>модальных</w:t>
      </w:r>
      <w:r>
        <w:t xml:space="preserve"> </w:t>
      </w:r>
      <w:r>
        <w:rPr>
          <w:rFonts w:hint="eastAsia"/>
        </w:rPr>
        <w:t>глаголов</w:t>
      </w:r>
      <w:r>
        <w:t xml:space="preserve"> </w:t>
      </w:r>
      <w:r>
        <w:rPr>
          <w:rFonts w:hint="eastAsia"/>
        </w:rPr>
        <w:t>немецкого</w:t>
      </w:r>
      <w:r>
        <w:t xml:space="preserve"> </w:t>
      </w:r>
      <w:r>
        <w:rPr>
          <w:rFonts w:hint="eastAsia"/>
        </w:rPr>
        <w:t>языка</w:t>
      </w:r>
    </w:p>
    <w:p w14:paraId="59876985" w14:textId="77777777" w:rsidR="00940F68" w:rsidRDefault="00940F68" w:rsidP="00940F68"/>
    <w:p w14:paraId="3AE8097B" w14:textId="77777777" w:rsidR="00940F68" w:rsidRDefault="00940F68" w:rsidP="00940F68">
      <w:r>
        <w:t xml:space="preserve">2.1.1. </w:t>
      </w:r>
      <w:r>
        <w:rPr>
          <w:rFonts w:hint="eastAsia"/>
        </w:rPr>
        <w:t>Глагол</w:t>
      </w:r>
      <w:r>
        <w:t xml:space="preserve"> m</w:t>
      </w:r>
      <w:r>
        <w:rPr>
          <w:rFonts w:hint="eastAsia"/>
        </w:rPr>
        <w:t>ü</w:t>
      </w:r>
      <w:r>
        <w:t>ssen</w:t>
      </w:r>
    </w:p>
    <w:p w14:paraId="72C07851" w14:textId="77777777" w:rsidR="00940F68" w:rsidRDefault="00940F68" w:rsidP="00940F68"/>
    <w:p w14:paraId="5CD4A3F3" w14:textId="77777777" w:rsidR="00940F68" w:rsidRDefault="00940F68" w:rsidP="00940F68">
      <w:r>
        <w:t xml:space="preserve">2.1.2. </w:t>
      </w:r>
      <w:r>
        <w:rPr>
          <w:rFonts w:hint="eastAsia"/>
        </w:rPr>
        <w:t>Глагол</w:t>
      </w:r>
      <w:r>
        <w:t xml:space="preserve"> k</w:t>
      </w:r>
      <w:r>
        <w:rPr>
          <w:rFonts w:hint="eastAsia"/>
        </w:rPr>
        <w:t>ö</w:t>
      </w:r>
      <w:r>
        <w:t>nnen</w:t>
      </w:r>
    </w:p>
    <w:p w14:paraId="64A28A1A" w14:textId="77777777" w:rsidR="00940F68" w:rsidRDefault="00940F68" w:rsidP="00940F68"/>
    <w:p w14:paraId="4A98E5B4" w14:textId="77777777" w:rsidR="00940F68" w:rsidRDefault="00940F68" w:rsidP="00940F68">
      <w:r>
        <w:t xml:space="preserve">2.1.3. </w:t>
      </w:r>
      <w:r>
        <w:rPr>
          <w:rFonts w:hint="eastAsia"/>
        </w:rPr>
        <w:t>Глагол</w:t>
      </w:r>
      <w:r>
        <w:t xml:space="preserve"> wollen</w:t>
      </w:r>
    </w:p>
    <w:p w14:paraId="66B1178F" w14:textId="77777777" w:rsidR="00940F68" w:rsidRDefault="00940F68" w:rsidP="00940F68"/>
    <w:p w14:paraId="32E1BBBE" w14:textId="77777777" w:rsidR="00940F68" w:rsidRDefault="00940F68" w:rsidP="00940F68">
      <w:r>
        <w:t xml:space="preserve">2.1.4. </w:t>
      </w:r>
      <w:r>
        <w:rPr>
          <w:rFonts w:hint="eastAsia"/>
        </w:rPr>
        <w:t>Глагол</w:t>
      </w:r>
      <w:r>
        <w:t xml:space="preserve"> sollen</w:t>
      </w:r>
    </w:p>
    <w:p w14:paraId="18EC25FE" w14:textId="77777777" w:rsidR="00940F68" w:rsidRDefault="00940F68" w:rsidP="00940F68"/>
    <w:p w14:paraId="367A3D11" w14:textId="77777777" w:rsidR="00940F68" w:rsidRDefault="00940F68" w:rsidP="00940F68">
      <w:r>
        <w:t xml:space="preserve">2.1.5. </w:t>
      </w:r>
      <w:r>
        <w:rPr>
          <w:rFonts w:hint="eastAsia"/>
        </w:rPr>
        <w:t>Глагол</w:t>
      </w:r>
      <w:r>
        <w:t xml:space="preserve"> d</w:t>
      </w:r>
      <w:r>
        <w:rPr>
          <w:rFonts w:hint="eastAsia"/>
        </w:rPr>
        <w:t>ü</w:t>
      </w:r>
      <w:r>
        <w:t>rfen</w:t>
      </w:r>
    </w:p>
    <w:p w14:paraId="0A858D12" w14:textId="77777777" w:rsidR="00940F68" w:rsidRDefault="00940F68" w:rsidP="00940F68"/>
    <w:p w14:paraId="4081A17D" w14:textId="77777777" w:rsidR="00940F68" w:rsidRDefault="00940F68" w:rsidP="00940F68">
      <w:r>
        <w:t xml:space="preserve">2.1.6. </w:t>
      </w:r>
      <w:r>
        <w:rPr>
          <w:rFonts w:hint="eastAsia"/>
        </w:rPr>
        <w:t>Глагол</w:t>
      </w:r>
      <w:r>
        <w:t xml:space="preserve"> m</w:t>
      </w:r>
      <w:r>
        <w:rPr>
          <w:rFonts w:hint="eastAsia"/>
        </w:rPr>
        <w:t>ö</w:t>
      </w:r>
      <w:r>
        <w:t>gen</w:t>
      </w:r>
    </w:p>
    <w:p w14:paraId="481D09DB" w14:textId="77777777" w:rsidR="00940F68" w:rsidRDefault="00940F68" w:rsidP="00940F68"/>
    <w:p w14:paraId="1D100169" w14:textId="77777777" w:rsidR="00940F68" w:rsidRDefault="00940F68" w:rsidP="00940F68">
      <w:r>
        <w:t xml:space="preserve">2.2. </w:t>
      </w:r>
      <w:r>
        <w:rPr>
          <w:rFonts w:hint="eastAsia"/>
        </w:rPr>
        <w:t>Изоморфизм</w:t>
      </w:r>
      <w:r>
        <w:t xml:space="preserve"> </w:t>
      </w:r>
      <w:r>
        <w:rPr>
          <w:rFonts w:hint="eastAsia"/>
        </w:rPr>
        <w:t>как</w:t>
      </w:r>
      <w:r>
        <w:t xml:space="preserve"> </w:t>
      </w:r>
      <w:r>
        <w:rPr>
          <w:rFonts w:hint="eastAsia"/>
        </w:rPr>
        <w:t>семантико</w:t>
      </w:r>
      <w:r>
        <w:t>-</w:t>
      </w:r>
      <w:r>
        <w:rPr>
          <w:rFonts w:hint="eastAsia"/>
        </w:rPr>
        <w:t>функциональный</w:t>
      </w:r>
      <w:r>
        <w:t xml:space="preserve"> </w:t>
      </w:r>
      <w:r>
        <w:rPr>
          <w:rFonts w:hint="eastAsia"/>
        </w:rPr>
        <w:t>феномен</w:t>
      </w:r>
      <w:r>
        <w:t xml:space="preserve"> </w:t>
      </w:r>
      <w:r>
        <w:rPr>
          <w:rFonts w:hint="eastAsia"/>
        </w:rPr>
        <w:t>немецких</w:t>
      </w:r>
      <w:r>
        <w:t xml:space="preserve"> </w:t>
      </w:r>
      <w:r>
        <w:rPr>
          <w:rFonts w:hint="eastAsia"/>
        </w:rPr>
        <w:t>модальных</w:t>
      </w:r>
      <w:r>
        <w:t xml:space="preserve"> </w:t>
      </w:r>
      <w:r>
        <w:rPr>
          <w:rFonts w:hint="eastAsia"/>
        </w:rPr>
        <w:t>глаголов</w:t>
      </w:r>
    </w:p>
    <w:p w14:paraId="0A12CD60" w14:textId="77777777" w:rsidR="00940F68" w:rsidRDefault="00940F68" w:rsidP="00940F68"/>
    <w:p w14:paraId="0E5D8025" w14:textId="77777777" w:rsidR="00940F68" w:rsidRDefault="00940F68" w:rsidP="00940F68">
      <w:r>
        <w:t xml:space="preserve">2.2.1. </w:t>
      </w:r>
      <w:r>
        <w:rPr>
          <w:rFonts w:hint="eastAsia"/>
        </w:rPr>
        <w:t>Маркеры</w:t>
      </w:r>
      <w:r>
        <w:t xml:space="preserve"> </w:t>
      </w:r>
      <w:r>
        <w:rPr>
          <w:rFonts w:hint="eastAsia"/>
        </w:rPr>
        <w:t>изоморфизма</w:t>
      </w:r>
      <w:r>
        <w:t xml:space="preserve"> </w:t>
      </w:r>
      <w:r>
        <w:rPr>
          <w:rFonts w:hint="eastAsia"/>
        </w:rPr>
        <w:t>модальных</w:t>
      </w:r>
      <w:r>
        <w:t xml:space="preserve"> </w:t>
      </w:r>
      <w:r>
        <w:rPr>
          <w:rFonts w:hint="eastAsia"/>
        </w:rPr>
        <w:t>глаголов</w:t>
      </w:r>
    </w:p>
    <w:p w14:paraId="3409BB9F" w14:textId="77777777" w:rsidR="00940F68" w:rsidRDefault="00940F68" w:rsidP="00940F68"/>
    <w:p w14:paraId="746F94BB" w14:textId="77777777" w:rsidR="00940F68" w:rsidRDefault="00940F68" w:rsidP="00940F68">
      <w:r>
        <w:t xml:space="preserve">2.2.2. </w:t>
      </w:r>
      <w:r>
        <w:rPr>
          <w:rFonts w:hint="eastAsia"/>
        </w:rPr>
        <w:t>Изоморфизм</w:t>
      </w:r>
      <w:r>
        <w:t xml:space="preserve"> </w:t>
      </w:r>
      <w:r>
        <w:rPr>
          <w:rFonts w:hint="eastAsia"/>
        </w:rPr>
        <w:t>модальных</w:t>
      </w:r>
      <w:r>
        <w:t xml:space="preserve"> </w:t>
      </w:r>
      <w:r>
        <w:rPr>
          <w:rFonts w:hint="eastAsia"/>
        </w:rPr>
        <w:t>глаголов</w:t>
      </w:r>
      <w:r>
        <w:t xml:space="preserve"> </w:t>
      </w:r>
      <w:r>
        <w:rPr>
          <w:rFonts w:hint="eastAsia"/>
        </w:rPr>
        <w:t>в</w:t>
      </w:r>
      <w:r>
        <w:t xml:space="preserve"> </w:t>
      </w:r>
      <w:r>
        <w:rPr>
          <w:rFonts w:hint="eastAsia"/>
        </w:rPr>
        <w:t>ситуации</w:t>
      </w:r>
    </w:p>
    <w:p w14:paraId="77A9BF31" w14:textId="77777777" w:rsidR="00940F68" w:rsidRDefault="00940F68" w:rsidP="00940F68"/>
    <w:p w14:paraId="4618C558" w14:textId="77777777" w:rsidR="00940F68" w:rsidRDefault="00940F68" w:rsidP="00940F68">
      <w:r>
        <w:rPr>
          <w:rFonts w:hint="eastAsia"/>
        </w:rPr>
        <w:t>уверенности</w:t>
      </w:r>
      <w:r>
        <w:t>/</w:t>
      </w:r>
      <w:r>
        <w:rPr>
          <w:rFonts w:hint="eastAsia"/>
        </w:rPr>
        <w:t>неуверенности</w:t>
      </w:r>
      <w:r>
        <w:t xml:space="preserve"> </w:t>
      </w:r>
      <w:r>
        <w:rPr>
          <w:rFonts w:hint="eastAsia"/>
        </w:rPr>
        <w:t>говорящего</w:t>
      </w:r>
    </w:p>
    <w:p w14:paraId="3F579543" w14:textId="77777777" w:rsidR="00940F68" w:rsidRDefault="00940F68" w:rsidP="00940F68"/>
    <w:p w14:paraId="1E061272" w14:textId="77777777" w:rsidR="00940F68" w:rsidRDefault="00940F68" w:rsidP="00940F68">
      <w:r>
        <w:t xml:space="preserve">2.2.3. </w:t>
      </w:r>
      <w:r>
        <w:rPr>
          <w:rFonts w:hint="eastAsia"/>
        </w:rPr>
        <w:t>Изоморфизм</w:t>
      </w:r>
      <w:r>
        <w:t xml:space="preserve"> </w:t>
      </w:r>
      <w:r>
        <w:rPr>
          <w:rFonts w:hint="eastAsia"/>
        </w:rPr>
        <w:t>модальных</w:t>
      </w:r>
      <w:r>
        <w:t xml:space="preserve"> </w:t>
      </w:r>
      <w:r>
        <w:rPr>
          <w:rFonts w:hint="eastAsia"/>
        </w:rPr>
        <w:t>глаголов</w:t>
      </w:r>
      <w:r>
        <w:t xml:space="preserve"> </w:t>
      </w:r>
      <w:r>
        <w:rPr>
          <w:rFonts w:hint="eastAsia"/>
        </w:rPr>
        <w:t>в</w:t>
      </w:r>
      <w:r>
        <w:t xml:space="preserve"> </w:t>
      </w:r>
      <w:r>
        <w:rPr>
          <w:rFonts w:hint="eastAsia"/>
        </w:rPr>
        <w:t>ситуации</w:t>
      </w:r>
      <w:r>
        <w:t xml:space="preserve"> </w:t>
      </w:r>
      <w:r>
        <w:rPr>
          <w:rFonts w:hint="eastAsia"/>
        </w:rPr>
        <w:t>побуждения</w:t>
      </w:r>
      <w:r>
        <w:t xml:space="preserve"> </w:t>
      </w:r>
      <w:r>
        <w:rPr>
          <w:rFonts w:hint="eastAsia"/>
        </w:rPr>
        <w:t>к</w:t>
      </w:r>
      <w:r>
        <w:t xml:space="preserve"> </w:t>
      </w:r>
      <w:r>
        <w:rPr>
          <w:rFonts w:hint="eastAsia"/>
        </w:rPr>
        <w:t>действию</w:t>
      </w:r>
      <w:r>
        <w:t xml:space="preserve">, </w:t>
      </w:r>
      <w:r>
        <w:rPr>
          <w:rFonts w:hint="eastAsia"/>
        </w:rPr>
        <w:t>долженствования</w:t>
      </w:r>
      <w:r>
        <w:t xml:space="preserve"> </w:t>
      </w:r>
      <w:r>
        <w:rPr>
          <w:rFonts w:hint="eastAsia"/>
        </w:rPr>
        <w:t>и</w:t>
      </w:r>
      <w:r>
        <w:t xml:space="preserve"> </w:t>
      </w:r>
      <w:r>
        <w:rPr>
          <w:rFonts w:hint="eastAsia"/>
        </w:rPr>
        <w:t>необходимости</w:t>
      </w:r>
    </w:p>
    <w:p w14:paraId="69FE507D" w14:textId="77777777" w:rsidR="00940F68" w:rsidRDefault="00940F68" w:rsidP="00940F68"/>
    <w:p w14:paraId="5C62CAA3" w14:textId="77777777" w:rsidR="00940F68" w:rsidRDefault="00940F68" w:rsidP="00940F68">
      <w:r>
        <w:t xml:space="preserve">2.2.4. </w:t>
      </w:r>
      <w:r>
        <w:rPr>
          <w:rFonts w:hint="eastAsia"/>
        </w:rPr>
        <w:t>Изоморфизм</w:t>
      </w:r>
      <w:r>
        <w:t xml:space="preserve"> </w:t>
      </w:r>
      <w:r>
        <w:rPr>
          <w:rFonts w:hint="eastAsia"/>
        </w:rPr>
        <w:t>модальных</w:t>
      </w:r>
      <w:r>
        <w:t xml:space="preserve"> </w:t>
      </w:r>
      <w:r>
        <w:rPr>
          <w:rFonts w:hint="eastAsia"/>
        </w:rPr>
        <w:t>глаголов</w:t>
      </w:r>
      <w:r>
        <w:t xml:space="preserve"> </w:t>
      </w:r>
      <w:r>
        <w:rPr>
          <w:rFonts w:hint="eastAsia"/>
        </w:rPr>
        <w:t>в</w:t>
      </w:r>
      <w:r>
        <w:t xml:space="preserve"> </w:t>
      </w:r>
      <w:r>
        <w:rPr>
          <w:rFonts w:hint="eastAsia"/>
        </w:rPr>
        <w:t>ситуациях</w:t>
      </w:r>
    </w:p>
    <w:p w14:paraId="5504B963" w14:textId="77777777" w:rsidR="00940F68" w:rsidRDefault="00940F68" w:rsidP="00940F68"/>
    <w:p w14:paraId="3148F391" w14:textId="77777777" w:rsidR="00940F68" w:rsidRDefault="00940F68" w:rsidP="00940F68">
      <w:r>
        <w:rPr>
          <w:rFonts w:hint="eastAsia"/>
        </w:rPr>
        <w:t>желательности</w:t>
      </w:r>
      <w:r>
        <w:t>/</w:t>
      </w:r>
      <w:r>
        <w:rPr>
          <w:rFonts w:hint="eastAsia"/>
        </w:rPr>
        <w:t>нежелательности</w:t>
      </w:r>
      <w:r>
        <w:t xml:space="preserve"> </w:t>
      </w:r>
      <w:r>
        <w:rPr>
          <w:rFonts w:hint="eastAsia"/>
        </w:rPr>
        <w:t>и</w:t>
      </w:r>
      <w:r>
        <w:t xml:space="preserve"> </w:t>
      </w:r>
      <w:r>
        <w:rPr>
          <w:rFonts w:hint="eastAsia"/>
        </w:rPr>
        <w:t>возможности</w:t>
      </w:r>
      <w:r>
        <w:t>/</w:t>
      </w:r>
      <w:r>
        <w:rPr>
          <w:rFonts w:hint="eastAsia"/>
        </w:rPr>
        <w:t>невозможности</w:t>
      </w:r>
      <w:r>
        <w:t xml:space="preserve"> </w:t>
      </w:r>
      <w:r>
        <w:rPr>
          <w:rFonts w:hint="eastAsia"/>
        </w:rPr>
        <w:t>события</w:t>
      </w:r>
    </w:p>
    <w:p w14:paraId="56B4CB08" w14:textId="77777777" w:rsidR="00940F68" w:rsidRDefault="00940F68" w:rsidP="00940F68"/>
    <w:p w14:paraId="70DDC513" w14:textId="77777777" w:rsidR="00940F68" w:rsidRDefault="00940F68" w:rsidP="00940F68">
      <w:r>
        <w:t>163</w:t>
      </w:r>
    </w:p>
    <w:p w14:paraId="06DE5B93" w14:textId="77777777" w:rsidR="00940F68" w:rsidRDefault="00940F68" w:rsidP="00940F68"/>
    <w:p w14:paraId="1B6BB8A6" w14:textId="77777777" w:rsidR="00940F68" w:rsidRDefault="00940F68" w:rsidP="00940F68">
      <w:r>
        <w:t xml:space="preserve">2.2.5. </w:t>
      </w:r>
      <w:r>
        <w:rPr>
          <w:rFonts w:hint="eastAsia"/>
        </w:rPr>
        <w:t>Прагматика</w:t>
      </w:r>
      <w:r>
        <w:t xml:space="preserve"> </w:t>
      </w:r>
      <w:r>
        <w:rPr>
          <w:rFonts w:hint="eastAsia"/>
        </w:rPr>
        <w:t>изоморфизма</w:t>
      </w:r>
      <w:r>
        <w:t xml:space="preserve"> </w:t>
      </w:r>
      <w:r>
        <w:rPr>
          <w:rFonts w:hint="eastAsia"/>
        </w:rPr>
        <w:t>модальных</w:t>
      </w:r>
      <w:r>
        <w:t xml:space="preserve"> </w:t>
      </w:r>
      <w:r>
        <w:rPr>
          <w:rFonts w:hint="eastAsia"/>
        </w:rPr>
        <w:t>глаголов</w:t>
      </w:r>
      <w:r>
        <w:t xml:space="preserve"> </w:t>
      </w:r>
      <w:r>
        <w:rPr>
          <w:rFonts w:hint="eastAsia"/>
        </w:rPr>
        <w:t>в</w:t>
      </w:r>
      <w:r>
        <w:t xml:space="preserve"> </w:t>
      </w:r>
      <w:r>
        <w:rPr>
          <w:rFonts w:hint="eastAsia"/>
        </w:rPr>
        <w:lastRenderedPageBreak/>
        <w:t>ситуациях</w:t>
      </w:r>
      <w:r>
        <w:t xml:space="preserve"> </w:t>
      </w:r>
      <w:r>
        <w:rPr>
          <w:rFonts w:hint="eastAsia"/>
        </w:rPr>
        <w:t>вежливой</w:t>
      </w:r>
      <w:r>
        <w:t xml:space="preserve"> </w:t>
      </w:r>
      <w:r>
        <w:rPr>
          <w:rFonts w:hint="eastAsia"/>
        </w:rPr>
        <w:t>коммуникации</w:t>
      </w:r>
    </w:p>
    <w:p w14:paraId="0E976C29" w14:textId="77777777" w:rsidR="00940F68" w:rsidRDefault="00940F68" w:rsidP="00940F68"/>
    <w:p w14:paraId="621D08AE" w14:textId="77777777" w:rsidR="00940F68" w:rsidRDefault="00940F68" w:rsidP="00940F68">
      <w:r>
        <w:rPr>
          <w:rFonts w:hint="eastAsia"/>
        </w:rPr>
        <w:t>ВЫВОДЫ</w:t>
      </w:r>
      <w:r>
        <w:t xml:space="preserve"> </w:t>
      </w:r>
      <w:r>
        <w:rPr>
          <w:rFonts w:hint="eastAsia"/>
        </w:rPr>
        <w:t>ПО</w:t>
      </w:r>
      <w:r>
        <w:t xml:space="preserve"> </w:t>
      </w:r>
      <w:r>
        <w:rPr>
          <w:rFonts w:hint="eastAsia"/>
        </w:rPr>
        <w:t>ГЛАВЕ</w:t>
      </w:r>
    </w:p>
    <w:p w14:paraId="0EE2E65D" w14:textId="77777777" w:rsidR="00940F68" w:rsidRDefault="00940F68" w:rsidP="00940F68"/>
    <w:p w14:paraId="31AC2785" w14:textId="77777777" w:rsidR="00940F68" w:rsidRDefault="00940F68" w:rsidP="00940F68">
      <w:r>
        <w:rPr>
          <w:rFonts w:hint="eastAsia"/>
        </w:rPr>
        <w:t>ЗАКЛЮЧЕНИЕ</w:t>
      </w:r>
    </w:p>
    <w:p w14:paraId="3474F9D3" w14:textId="77777777" w:rsidR="00940F68" w:rsidRDefault="00940F68" w:rsidP="00940F68"/>
    <w:p w14:paraId="06A0EBB2" w14:textId="77777777" w:rsidR="00940F68" w:rsidRDefault="00940F68" w:rsidP="00940F68">
      <w:r>
        <w:rPr>
          <w:rFonts w:hint="eastAsia"/>
        </w:rPr>
        <w:t>СПИСОК</w:t>
      </w:r>
      <w:r>
        <w:t xml:space="preserve"> </w:t>
      </w:r>
      <w:r>
        <w:rPr>
          <w:rFonts w:hint="eastAsia"/>
        </w:rPr>
        <w:t>ЛИТЕРАТУРЫ</w:t>
      </w:r>
    </w:p>
    <w:p w14:paraId="667ECF8C" w14:textId="77777777" w:rsidR="00940F68" w:rsidRDefault="00940F68" w:rsidP="00940F68"/>
    <w:p w14:paraId="29ED1D6E" w14:textId="77777777" w:rsidR="00940F68" w:rsidRDefault="00940F68" w:rsidP="00940F68">
      <w:r>
        <w:rPr>
          <w:rFonts w:hint="eastAsia"/>
        </w:rPr>
        <w:t>Приложение</w:t>
      </w:r>
      <w:r>
        <w:t xml:space="preserve"> 1. </w:t>
      </w:r>
      <w:r>
        <w:rPr>
          <w:rFonts w:hint="eastAsia"/>
        </w:rPr>
        <w:t>Сводная</w:t>
      </w:r>
      <w:r>
        <w:t xml:space="preserve"> </w:t>
      </w:r>
      <w:r>
        <w:rPr>
          <w:rFonts w:hint="eastAsia"/>
        </w:rPr>
        <w:t>таблица</w:t>
      </w:r>
      <w:r>
        <w:t xml:space="preserve"> </w:t>
      </w:r>
      <w:r>
        <w:rPr>
          <w:rFonts w:hint="eastAsia"/>
        </w:rPr>
        <w:t>случаев</w:t>
      </w:r>
      <w:r>
        <w:t xml:space="preserve"> </w:t>
      </w:r>
      <w:r>
        <w:rPr>
          <w:rFonts w:hint="eastAsia"/>
        </w:rPr>
        <w:t>контекстного</w:t>
      </w:r>
      <w:r>
        <w:t xml:space="preserve"> </w:t>
      </w:r>
      <w:r>
        <w:rPr>
          <w:rFonts w:hint="eastAsia"/>
        </w:rPr>
        <w:t>изоморфизма</w:t>
      </w:r>
    </w:p>
    <w:p w14:paraId="088ECA33" w14:textId="77777777" w:rsidR="00940F68" w:rsidRDefault="00940F68" w:rsidP="00940F68"/>
    <w:p w14:paraId="2C5DFFD5" w14:textId="68EFB3B5" w:rsidR="00940F68" w:rsidRPr="00940F68" w:rsidRDefault="00940F68" w:rsidP="00940F68">
      <w:r>
        <w:rPr>
          <w:rFonts w:hint="eastAsia"/>
        </w:rPr>
        <w:t>Приложение</w:t>
      </w:r>
      <w:r>
        <w:t xml:space="preserve"> 2. </w:t>
      </w:r>
      <w:r>
        <w:rPr>
          <w:rFonts w:hint="eastAsia"/>
        </w:rPr>
        <w:t>Примеры</w:t>
      </w:r>
      <w:r>
        <w:t xml:space="preserve"> </w:t>
      </w:r>
      <w:r>
        <w:rPr>
          <w:rFonts w:hint="eastAsia"/>
        </w:rPr>
        <w:t>контекстного</w:t>
      </w:r>
      <w:r>
        <w:t xml:space="preserve"> </w:t>
      </w:r>
      <w:r>
        <w:rPr>
          <w:rFonts w:hint="eastAsia"/>
        </w:rPr>
        <w:t>изоморфизма</w:t>
      </w:r>
    </w:p>
    <w:sectPr w:rsidR="00940F68" w:rsidRPr="00940F68" w:rsidSect="00B37AA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BB05" w14:textId="77777777" w:rsidR="00B37AA2" w:rsidRDefault="00B37AA2">
      <w:pPr>
        <w:spacing w:after="0" w:line="240" w:lineRule="auto"/>
      </w:pPr>
      <w:r>
        <w:separator/>
      </w:r>
    </w:p>
  </w:endnote>
  <w:endnote w:type="continuationSeparator" w:id="0">
    <w:p w14:paraId="42FDF4AC" w14:textId="77777777" w:rsidR="00B37AA2" w:rsidRDefault="00B3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3A30" w14:textId="77777777" w:rsidR="00B37AA2" w:rsidRDefault="00B37AA2"/>
    <w:p w14:paraId="3DD30321" w14:textId="77777777" w:rsidR="00B37AA2" w:rsidRDefault="00B37AA2"/>
    <w:p w14:paraId="632BD718" w14:textId="77777777" w:rsidR="00B37AA2" w:rsidRDefault="00B37AA2"/>
    <w:p w14:paraId="23E7A6F6" w14:textId="77777777" w:rsidR="00B37AA2" w:rsidRDefault="00B37AA2"/>
    <w:p w14:paraId="08FCECC9" w14:textId="77777777" w:rsidR="00B37AA2" w:rsidRDefault="00B37AA2"/>
    <w:p w14:paraId="6A147E15" w14:textId="77777777" w:rsidR="00B37AA2" w:rsidRDefault="00B37AA2"/>
    <w:p w14:paraId="2F35EC22" w14:textId="77777777" w:rsidR="00B37AA2" w:rsidRDefault="00B37A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706493" wp14:editId="3DCF25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8E42C" w14:textId="77777777" w:rsidR="00B37AA2" w:rsidRDefault="00B37A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7064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08E42C" w14:textId="77777777" w:rsidR="00B37AA2" w:rsidRDefault="00B37A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B09B89" w14:textId="77777777" w:rsidR="00B37AA2" w:rsidRDefault="00B37AA2"/>
    <w:p w14:paraId="0C4B9FAE" w14:textId="77777777" w:rsidR="00B37AA2" w:rsidRDefault="00B37AA2"/>
    <w:p w14:paraId="4C397F92" w14:textId="77777777" w:rsidR="00B37AA2" w:rsidRDefault="00B37A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E19839" wp14:editId="3F99AD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7A45" w14:textId="77777777" w:rsidR="00B37AA2" w:rsidRDefault="00B37AA2"/>
                          <w:p w14:paraId="73258646" w14:textId="77777777" w:rsidR="00B37AA2" w:rsidRDefault="00B37A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E198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7E7A45" w14:textId="77777777" w:rsidR="00B37AA2" w:rsidRDefault="00B37AA2"/>
                    <w:p w14:paraId="73258646" w14:textId="77777777" w:rsidR="00B37AA2" w:rsidRDefault="00B37A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DFE811" w14:textId="77777777" w:rsidR="00B37AA2" w:rsidRDefault="00B37AA2"/>
    <w:p w14:paraId="2CD6C0D3" w14:textId="77777777" w:rsidR="00B37AA2" w:rsidRDefault="00B37AA2">
      <w:pPr>
        <w:rPr>
          <w:sz w:val="2"/>
          <w:szCs w:val="2"/>
        </w:rPr>
      </w:pPr>
    </w:p>
    <w:p w14:paraId="45B020AA" w14:textId="77777777" w:rsidR="00B37AA2" w:rsidRDefault="00B37AA2"/>
    <w:p w14:paraId="10E1F493" w14:textId="77777777" w:rsidR="00B37AA2" w:rsidRDefault="00B37AA2">
      <w:pPr>
        <w:spacing w:after="0" w:line="240" w:lineRule="auto"/>
      </w:pPr>
    </w:p>
  </w:footnote>
  <w:footnote w:type="continuationSeparator" w:id="0">
    <w:p w14:paraId="225AE432" w14:textId="77777777" w:rsidR="00B37AA2" w:rsidRDefault="00B37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AA2"/>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48444</TotalTime>
  <Pages>3</Pages>
  <Words>229</Words>
  <Characters>1309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204</cp:revision>
  <cp:lastPrinted>2009-02-06T05:36:00Z</cp:lastPrinted>
  <dcterms:created xsi:type="dcterms:W3CDTF">2024-01-07T13:43:00Z</dcterms:created>
  <dcterms:modified xsi:type="dcterms:W3CDTF">2024-03-23T09:15:00Z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