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76FFE" w:rsidRDefault="00876FFE" w:rsidP="00876FFE">
      <w:r w:rsidRPr="00EC7349">
        <w:rPr>
          <w:rFonts w:ascii="Times New Roman" w:hAnsi="Times New Roman" w:cs="Times New Roman"/>
          <w:b/>
          <w:sz w:val="24"/>
          <w:szCs w:val="24"/>
        </w:rPr>
        <w:t>Божко Катерина Миколаївна</w:t>
      </w:r>
      <w:r w:rsidRPr="00EC7349">
        <w:rPr>
          <w:rFonts w:ascii="Times New Roman" w:hAnsi="Times New Roman" w:cs="Times New Roman"/>
          <w:sz w:val="24"/>
          <w:szCs w:val="24"/>
        </w:rPr>
        <w:t>, методист Комунального закладу «Технічний ліцей імені Анатолія Лигуна» Кам’янської міської ради. Назва дисертації: «Екологічні та мікроморфологічні властивості байрачних едафотопів південно-східної України (діагностика, охорона, прогноз виживання)». Шифр та назва спеціальності – 03.00.16 – екологія. Спецрада Д 08.051.04 Дніпровського національного університету імені Олеся Гончара</w:t>
      </w:r>
    </w:p>
    <w:sectPr w:rsidR="000D5E82" w:rsidRPr="00876F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876FFE" w:rsidRPr="00876F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3C5F3-288A-4B20-B325-751A2FC8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2021-02-09T09:24:00Z</dcterms:created>
  <dcterms:modified xsi:type="dcterms:W3CDTF">2021-02-12T18:21:00Z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