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A0BC5" w:rsidRDefault="00DA0BC5" w:rsidP="00DA0BC5">
      <w:r w:rsidRPr="00CF30D6">
        <w:rPr>
          <w:rFonts w:ascii="Times New Roman" w:eastAsia="Times New Roman" w:hAnsi="Times New Roman" w:cs="Times New Roman"/>
          <w:b/>
          <w:sz w:val="24"/>
          <w:szCs w:val="24"/>
          <w:lang w:eastAsia="uk-UA"/>
        </w:rPr>
        <w:t xml:space="preserve">Баязітов Дмитро Миколайович, </w:t>
      </w:r>
      <w:r w:rsidRPr="00CF30D6">
        <w:rPr>
          <w:rFonts w:ascii="Times New Roman" w:eastAsia="Times New Roman" w:hAnsi="Times New Roman" w:cs="Times New Roman"/>
          <w:sz w:val="24"/>
          <w:szCs w:val="24"/>
          <w:lang w:eastAsia="uk-UA"/>
        </w:rPr>
        <w:t xml:space="preserve">асистент кафедри хірургії № 1 з післядипломною освітою Одеського національного медичного </w:t>
      </w:r>
      <w:r>
        <w:rPr>
          <w:rFonts w:ascii="Times New Roman" w:eastAsia="Times New Roman" w:hAnsi="Times New Roman" w:cs="Times New Roman"/>
          <w:sz w:val="24"/>
          <w:szCs w:val="24"/>
          <w:lang w:eastAsia="uk-UA"/>
        </w:rPr>
        <w:t xml:space="preserve">університету. Назва дисертації </w:t>
      </w:r>
      <w:r w:rsidRPr="00CF30D6">
        <w:rPr>
          <w:rFonts w:ascii="Times New Roman" w:eastAsia="Times New Roman" w:hAnsi="Times New Roman" w:cs="Times New Roman"/>
          <w:b/>
          <w:i/>
          <w:sz w:val="24"/>
          <w:szCs w:val="24"/>
          <w:lang w:eastAsia="uk-UA"/>
        </w:rPr>
        <w:t xml:space="preserve"> </w:t>
      </w:r>
      <w:r w:rsidRPr="00CF30D6">
        <w:rPr>
          <w:rFonts w:ascii="Times New Roman" w:eastAsia="Times New Roman" w:hAnsi="Times New Roman" w:cs="Times New Roman"/>
          <w:sz w:val="24"/>
          <w:szCs w:val="24"/>
          <w:lang w:eastAsia="uk-UA"/>
        </w:rPr>
        <w:t>«</w:t>
      </w:r>
      <w:r w:rsidRPr="00CF30D6">
        <w:rPr>
          <w:rFonts w:ascii="Times New Roman" w:eastAsia="Times New Roman" w:hAnsi="Times New Roman" w:cs="Times New Roman"/>
          <w:noProof/>
          <w:sz w:val="24"/>
          <w:szCs w:val="24"/>
          <w:lang w:eastAsia="uk-UA"/>
        </w:rPr>
        <w:t>Лапароскопічна діагностика та оперативне лікування гострого апендициту із використанням автоматизованої системи підтримки рішень</w:t>
      </w:r>
      <w:r w:rsidRPr="00CF30D6">
        <w:rPr>
          <w:rFonts w:ascii="Times New Roman" w:eastAsia="Times New Roman" w:hAnsi="Times New Roman" w:cs="Times New Roman"/>
          <w:sz w:val="24"/>
          <w:szCs w:val="24"/>
          <w:lang w:eastAsia="uk-UA"/>
        </w:rPr>
        <w:t>». Шифр та назва спеціальності</w:t>
      </w:r>
      <w:r w:rsidRPr="00CF30D6">
        <w:rPr>
          <w:rFonts w:ascii="Times New Roman" w:eastAsia="Times New Roman" w:hAnsi="Times New Roman" w:cs="Times New Roman"/>
          <w:b/>
          <w:i/>
          <w:sz w:val="24"/>
          <w:szCs w:val="24"/>
          <w:lang w:eastAsia="uk-UA"/>
        </w:rPr>
        <w:t xml:space="preserve"> </w:t>
      </w:r>
      <w:r w:rsidRPr="00CF30D6">
        <w:rPr>
          <w:rFonts w:ascii="Times New Roman" w:eastAsia="Times New Roman" w:hAnsi="Times New Roman" w:cs="Times New Roman"/>
          <w:sz w:val="24"/>
          <w:szCs w:val="24"/>
          <w:lang w:eastAsia="uk-UA"/>
        </w:rPr>
        <w:t xml:space="preserve">– </w:t>
      </w:r>
      <w:r w:rsidRPr="00CF30D6">
        <w:rPr>
          <w:rFonts w:ascii="Times New Roman" w:eastAsia="Times New Roman" w:hAnsi="Times New Roman" w:cs="Times New Roman"/>
          <w:iCs/>
          <w:noProof/>
          <w:sz w:val="24"/>
          <w:szCs w:val="24"/>
          <w:lang w:eastAsia="uk-UA"/>
        </w:rPr>
        <w:t>14.01.03</w:t>
      </w:r>
      <w:r w:rsidRPr="00CF30D6">
        <w:rPr>
          <w:rFonts w:ascii="Times New Roman" w:eastAsia="Times New Roman" w:hAnsi="Times New Roman" w:cs="Times New Roman"/>
          <w:b/>
          <w:sz w:val="24"/>
          <w:szCs w:val="24"/>
          <w:lang w:eastAsia="uk-UA"/>
        </w:rPr>
        <w:t xml:space="preserve"> </w:t>
      </w:r>
      <w:r w:rsidRPr="00CF30D6">
        <w:rPr>
          <w:rFonts w:ascii="Times New Roman" w:eastAsia="Times New Roman" w:hAnsi="Times New Roman" w:cs="Times New Roman"/>
          <w:sz w:val="24"/>
          <w:szCs w:val="24"/>
          <w:lang w:eastAsia="uk-UA"/>
        </w:rPr>
        <w:t>–</w:t>
      </w:r>
      <w:r w:rsidRPr="00CF30D6">
        <w:rPr>
          <w:rFonts w:ascii="Times New Roman" w:eastAsia="Times New Roman" w:hAnsi="Times New Roman" w:cs="Times New Roman"/>
          <w:b/>
          <w:sz w:val="24"/>
          <w:szCs w:val="24"/>
          <w:lang w:eastAsia="uk-UA"/>
        </w:rPr>
        <w:t xml:space="preserve"> </w:t>
      </w:r>
      <w:r w:rsidRPr="00CF30D6">
        <w:rPr>
          <w:rFonts w:ascii="Times New Roman" w:eastAsia="Times New Roman" w:hAnsi="Times New Roman" w:cs="Times New Roman"/>
          <w:sz w:val="24"/>
          <w:szCs w:val="24"/>
          <w:lang w:eastAsia="uk-UA"/>
        </w:rPr>
        <w:t xml:space="preserve">хірургія. </w:t>
      </w:r>
      <w:r w:rsidRPr="00CF30D6">
        <w:rPr>
          <w:rFonts w:ascii="Times New Roman" w:eastAsia="Times New Roman" w:hAnsi="Times New Roman" w:cs="Times New Roman"/>
          <w:bCs/>
          <w:iCs/>
          <w:sz w:val="24"/>
          <w:szCs w:val="24"/>
          <w:lang w:eastAsia="uk-UA"/>
        </w:rPr>
        <w:t xml:space="preserve">Спецрада </w:t>
      </w:r>
      <w:r w:rsidRPr="00CF30D6">
        <w:rPr>
          <w:rFonts w:ascii="Times New Roman" w:eastAsia="Times New Roman" w:hAnsi="Times New Roman" w:cs="Times New Roman"/>
          <w:sz w:val="24"/>
          <w:szCs w:val="24"/>
          <w:lang w:eastAsia="uk-UA"/>
        </w:rPr>
        <w:t>Д 58.601.01 Тернопільського національного медичного університету імені І.Я. Горбачевського</w:t>
      </w:r>
    </w:p>
    <w:sectPr w:rsidR="00925CD0" w:rsidRPr="00DA0BC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72B05-4D6D-4D48-8D10-4A9FF27C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2020-07-01T20:44:00Z</dcterms:created>
  <dcterms:modified xsi:type="dcterms:W3CDTF">2020-07-03T21:39:00Z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