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266AB" w:rsidRDefault="002266AB" w:rsidP="002266AB">
      <w:r w:rsidRPr="00D858E0">
        <w:rPr>
          <w:rFonts w:ascii="Times New Roman" w:eastAsia="Times New Roman" w:hAnsi="Times New Roman" w:cs="Times New Roman"/>
          <w:b/>
          <w:sz w:val="24"/>
          <w:szCs w:val="24"/>
        </w:rPr>
        <w:t>Юдіна Аліна Валеріївна</w:t>
      </w:r>
      <w:r w:rsidRPr="00D858E0">
        <w:rPr>
          <w:rFonts w:ascii="Times New Roman" w:eastAsia="Times New Roman" w:hAnsi="Times New Roman" w:cs="Times New Roman"/>
          <w:bCs/>
          <w:spacing w:val="10"/>
          <w:sz w:val="24"/>
          <w:szCs w:val="24"/>
        </w:rPr>
        <w:t xml:space="preserve">, </w:t>
      </w:r>
      <w:r w:rsidRPr="00D858E0">
        <w:rPr>
          <w:rFonts w:ascii="Times New Roman" w:eastAsia="Times New Roman" w:hAnsi="Times New Roman" w:cs="Times New Roman"/>
          <w:sz w:val="24"/>
          <w:szCs w:val="24"/>
        </w:rPr>
        <w:t>практичний психолог, Придніпровський державний металургійний коледж МОН України.</w:t>
      </w:r>
      <w:r w:rsidRPr="00D858E0">
        <w:rPr>
          <w:rFonts w:ascii="Times New Roman" w:eastAsia="Times New Roman" w:hAnsi="Times New Roman" w:cs="Times New Roman"/>
          <w:spacing w:val="10"/>
          <w:sz w:val="24"/>
          <w:szCs w:val="24"/>
        </w:rPr>
        <w:t xml:space="preserve"> Назва дисертації: «Психологічні особливості мотивації успіху у працівників виробничих колективів». Шифр та назва спеціальності: 19.00.05 соціальна психологія; психологія соціальної роботи. Спецрада </w:t>
      </w:r>
      <w:r w:rsidRPr="00D858E0">
        <w:rPr>
          <w:rFonts w:ascii="Times New Roman" w:eastAsia="Times New Roman" w:hAnsi="Times New Roman" w:cs="Times New Roman"/>
          <w:bCs/>
          <w:spacing w:val="10"/>
          <w:sz w:val="24"/>
          <w:szCs w:val="24"/>
        </w:rPr>
        <w:t>Д</w:t>
      </w:r>
      <w:r w:rsidRPr="00D858E0">
        <w:rPr>
          <w:rFonts w:ascii="Times New Roman" w:eastAsia="Times New Roman" w:hAnsi="Times New Roman" w:cs="Times New Roman"/>
          <w:b/>
          <w:bCs/>
          <w:spacing w:val="10"/>
          <w:sz w:val="24"/>
          <w:szCs w:val="24"/>
        </w:rPr>
        <w:t xml:space="preserve"> </w:t>
      </w:r>
      <w:r w:rsidRPr="00D858E0">
        <w:rPr>
          <w:rFonts w:ascii="Times New Roman" w:eastAsia="Times New Roman" w:hAnsi="Times New Roman" w:cs="Times New Roman"/>
          <w:spacing w:val="10"/>
          <w:sz w:val="24"/>
          <w:szCs w:val="24"/>
        </w:rPr>
        <w:t>26.453.01 Інституту психології імені Г.С. Костюка</w:t>
      </w:r>
    </w:p>
    <w:sectPr w:rsidR="00CD7D1F" w:rsidRPr="002266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2266AB" w:rsidRPr="002266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D0F7D-5639-4C68-AD15-FDDAA702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200</cp:revision>
  <cp:lastPrinted>2009-02-06T05:36:00Z</cp:lastPrinted>
  <dcterms:created xsi:type="dcterms:W3CDTF">2021-08-08T21:04:00Z</dcterms:created>
  <dcterms:modified xsi:type="dcterms:W3CDTF">2021-08-11T13:50:00Z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