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82561" w14:textId="0DC6521B" w:rsidR="00827332" w:rsidRDefault="00C11A38" w:rsidP="00C11A38">
      <w:r w:rsidRPr="00C11A38">
        <w:rPr>
          <w:rFonts w:hint="eastAsia"/>
        </w:rPr>
        <w:t>Федотова</w:t>
      </w:r>
      <w:r w:rsidRPr="00C11A38">
        <w:t xml:space="preserve"> </w:t>
      </w:r>
      <w:r w:rsidRPr="00C11A38">
        <w:rPr>
          <w:rFonts w:hint="eastAsia"/>
        </w:rPr>
        <w:t>Анастасия</w:t>
      </w:r>
      <w:r w:rsidRPr="00C11A38">
        <w:t xml:space="preserve"> </w:t>
      </w:r>
      <w:r w:rsidRPr="00C11A38">
        <w:rPr>
          <w:rFonts w:hint="eastAsia"/>
        </w:rPr>
        <w:t>Евгеньевна</w:t>
      </w:r>
      <w:r>
        <w:t xml:space="preserve"> </w:t>
      </w:r>
      <w:r w:rsidRPr="00C11A38">
        <w:rPr>
          <w:rFonts w:hint="eastAsia"/>
        </w:rPr>
        <w:t>Англоязычные</w:t>
      </w:r>
      <w:r w:rsidRPr="00C11A38">
        <w:t xml:space="preserve"> </w:t>
      </w:r>
      <w:r w:rsidRPr="00C11A38">
        <w:rPr>
          <w:rFonts w:hint="eastAsia"/>
        </w:rPr>
        <w:t>термины</w:t>
      </w:r>
      <w:r w:rsidRPr="00C11A38">
        <w:t xml:space="preserve"> </w:t>
      </w:r>
      <w:r w:rsidRPr="00C11A38">
        <w:rPr>
          <w:rFonts w:hint="eastAsia"/>
        </w:rPr>
        <w:t>морского</w:t>
      </w:r>
      <w:r w:rsidRPr="00C11A38">
        <w:t xml:space="preserve"> </w:t>
      </w:r>
      <w:r w:rsidRPr="00C11A38">
        <w:rPr>
          <w:rFonts w:hint="eastAsia"/>
        </w:rPr>
        <w:t>права</w:t>
      </w:r>
      <w:r w:rsidRPr="00C11A38">
        <w:t xml:space="preserve">: </w:t>
      </w:r>
      <w:r w:rsidRPr="00C11A38">
        <w:rPr>
          <w:rFonts w:hint="eastAsia"/>
        </w:rPr>
        <w:t>типологический</w:t>
      </w:r>
      <w:r w:rsidRPr="00C11A38">
        <w:t xml:space="preserve"> </w:t>
      </w:r>
      <w:r w:rsidRPr="00C11A38">
        <w:rPr>
          <w:rFonts w:hint="eastAsia"/>
        </w:rPr>
        <w:t>и</w:t>
      </w:r>
      <w:r w:rsidRPr="00C11A38">
        <w:t xml:space="preserve"> </w:t>
      </w:r>
      <w:r w:rsidRPr="00C11A38">
        <w:rPr>
          <w:rFonts w:hint="eastAsia"/>
        </w:rPr>
        <w:t>лексикографический</w:t>
      </w:r>
      <w:r w:rsidRPr="00C11A38">
        <w:t xml:space="preserve"> </w:t>
      </w:r>
      <w:r w:rsidRPr="00C11A38">
        <w:rPr>
          <w:rFonts w:hint="eastAsia"/>
        </w:rPr>
        <w:t>анализ</w:t>
      </w:r>
    </w:p>
    <w:p w14:paraId="4797ACA4" w14:textId="77777777" w:rsidR="00C11A38" w:rsidRDefault="00C11A38" w:rsidP="00C11A38">
      <w:r>
        <w:rPr>
          <w:rFonts w:hint="eastAsia"/>
        </w:rPr>
        <w:t>ОГЛАВЛЕНИЕ</w:t>
      </w:r>
      <w:r>
        <w:t xml:space="preserve"> </w:t>
      </w:r>
      <w:r>
        <w:rPr>
          <w:rFonts w:hint="eastAsia"/>
        </w:rPr>
        <w:t>ДИССЕРТАЦИИ</w:t>
      </w:r>
    </w:p>
    <w:p w14:paraId="20C6F0D6" w14:textId="77777777" w:rsidR="00C11A38" w:rsidRDefault="00C11A38" w:rsidP="00C11A38">
      <w:r>
        <w:rPr>
          <w:rFonts w:hint="eastAsia"/>
        </w:rPr>
        <w:t>кандидат</w:t>
      </w:r>
      <w:r>
        <w:t xml:space="preserve"> </w:t>
      </w:r>
      <w:r>
        <w:rPr>
          <w:rFonts w:hint="eastAsia"/>
        </w:rPr>
        <w:t>наук</w:t>
      </w:r>
      <w:r>
        <w:t xml:space="preserve"> </w:t>
      </w:r>
      <w:r>
        <w:rPr>
          <w:rFonts w:hint="eastAsia"/>
        </w:rPr>
        <w:t>Федотова</w:t>
      </w:r>
      <w:r>
        <w:t xml:space="preserve"> </w:t>
      </w:r>
      <w:r>
        <w:rPr>
          <w:rFonts w:hint="eastAsia"/>
        </w:rPr>
        <w:t>Анастасия</w:t>
      </w:r>
      <w:r>
        <w:t xml:space="preserve"> </w:t>
      </w:r>
      <w:r>
        <w:rPr>
          <w:rFonts w:hint="eastAsia"/>
        </w:rPr>
        <w:t>Евгеньевна</w:t>
      </w:r>
    </w:p>
    <w:p w14:paraId="0B1212BE" w14:textId="77777777" w:rsidR="00C11A38" w:rsidRDefault="00C11A38" w:rsidP="00C11A38">
      <w:r>
        <w:rPr>
          <w:rFonts w:hint="eastAsia"/>
        </w:rPr>
        <w:t>Введение</w:t>
      </w:r>
    </w:p>
    <w:p w14:paraId="4F65C410" w14:textId="77777777" w:rsidR="00C11A38" w:rsidRDefault="00C11A38" w:rsidP="00C11A38"/>
    <w:p w14:paraId="0E1F66C4" w14:textId="77777777" w:rsidR="00C11A38" w:rsidRDefault="00C11A38" w:rsidP="00C11A38">
      <w:r>
        <w:rPr>
          <w:rFonts w:hint="eastAsia"/>
        </w:rPr>
        <w:t>Глава</w:t>
      </w:r>
      <w:r>
        <w:t xml:space="preserve"> I. </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терминологии</w:t>
      </w:r>
      <w:r>
        <w:t xml:space="preserve"> </w:t>
      </w:r>
      <w:r>
        <w:rPr>
          <w:rFonts w:hint="eastAsia"/>
        </w:rPr>
        <w:t>морского</w:t>
      </w:r>
    </w:p>
    <w:p w14:paraId="65B63595" w14:textId="77777777" w:rsidR="00C11A38" w:rsidRDefault="00C11A38" w:rsidP="00C11A38"/>
    <w:p w14:paraId="1A3280CE" w14:textId="77777777" w:rsidR="00C11A38" w:rsidRDefault="00C11A38" w:rsidP="00C11A38">
      <w:r>
        <w:rPr>
          <w:rFonts w:hint="eastAsia"/>
        </w:rPr>
        <w:t>права</w:t>
      </w:r>
    </w:p>
    <w:p w14:paraId="1E8412FD" w14:textId="77777777" w:rsidR="00C11A38" w:rsidRDefault="00C11A38" w:rsidP="00C11A38"/>
    <w:p w14:paraId="4BD93792" w14:textId="77777777" w:rsidR="00C11A38" w:rsidRDefault="00C11A38" w:rsidP="00C11A38">
      <w:r>
        <w:rPr>
          <w:rFonts w:hint="eastAsia"/>
        </w:rPr>
        <w:t>§</w:t>
      </w:r>
      <w:r>
        <w:t xml:space="preserve">1. </w:t>
      </w:r>
      <w:r>
        <w:rPr>
          <w:rFonts w:hint="eastAsia"/>
        </w:rPr>
        <w:t>Исследования</w:t>
      </w:r>
      <w:r>
        <w:t xml:space="preserve"> </w:t>
      </w:r>
      <w:r>
        <w:rPr>
          <w:rFonts w:hint="eastAsia"/>
        </w:rPr>
        <w:t>в</w:t>
      </w:r>
      <w:r>
        <w:t xml:space="preserve"> </w:t>
      </w:r>
      <w:r>
        <w:rPr>
          <w:rFonts w:hint="eastAsia"/>
        </w:rPr>
        <w:t>области</w:t>
      </w:r>
      <w:r>
        <w:t xml:space="preserve"> </w:t>
      </w:r>
      <w:r>
        <w:rPr>
          <w:rFonts w:hint="eastAsia"/>
        </w:rPr>
        <w:t>юридической</w:t>
      </w:r>
      <w:r>
        <w:t xml:space="preserve"> </w:t>
      </w:r>
      <w:r>
        <w:rPr>
          <w:rFonts w:hint="eastAsia"/>
        </w:rPr>
        <w:t>терминологии</w:t>
      </w:r>
    </w:p>
    <w:p w14:paraId="6735B6B3" w14:textId="77777777" w:rsidR="00C11A38" w:rsidRDefault="00C11A38" w:rsidP="00C11A38"/>
    <w:p w14:paraId="12AEE8FE" w14:textId="77777777" w:rsidR="00C11A38" w:rsidRDefault="00C11A38" w:rsidP="00C11A38">
      <w:r>
        <w:rPr>
          <w:rFonts w:hint="eastAsia"/>
        </w:rPr>
        <w:t>§</w:t>
      </w:r>
      <w:r>
        <w:t xml:space="preserve">2. </w:t>
      </w:r>
      <w:r>
        <w:rPr>
          <w:rFonts w:hint="eastAsia"/>
        </w:rPr>
        <w:t>Место</w:t>
      </w:r>
      <w:r>
        <w:t xml:space="preserve"> </w:t>
      </w:r>
      <w:r>
        <w:rPr>
          <w:rFonts w:hint="eastAsia"/>
        </w:rPr>
        <w:t>морского</w:t>
      </w:r>
      <w:r>
        <w:t xml:space="preserve"> </w:t>
      </w:r>
      <w:r>
        <w:rPr>
          <w:rFonts w:hint="eastAsia"/>
        </w:rPr>
        <w:t>права</w:t>
      </w:r>
      <w:r>
        <w:t xml:space="preserve"> </w:t>
      </w:r>
      <w:r>
        <w:rPr>
          <w:rFonts w:hint="eastAsia"/>
        </w:rPr>
        <w:t>в</w:t>
      </w:r>
      <w:r>
        <w:t xml:space="preserve"> </w:t>
      </w:r>
      <w:r>
        <w:rPr>
          <w:rFonts w:hint="eastAsia"/>
        </w:rPr>
        <w:t>системе</w:t>
      </w:r>
      <w:r>
        <w:t xml:space="preserve"> </w:t>
      </w:r>
      <w:r>
        <w:rPr>
          <w:rFonts w:hint="eastAsia"/>
        </w:rPr>
        <w:t>общего</w:t>
      </w:r>
      <w:r>
        <w:t xml:space="preserve"> </w:t>
      </w:r>
      <w:r>
        <w:rPr>
          <w:rFonts w:hint="eastAsia"/>
        </w:rPr>
        <w:t>права</w:t>
      </w:r>
    </w:p>
    <w:p w14:paraId="5B2D0454" w14:textId="77777777" w:rsidR="00C11A38" w:rsidRDefault="00C11A38" w:rsidP="00C11A38"/>
    <w:p w14:paraId="690C0339" w14:textId="77777777" w:rsidR="00C11A38" w:rsidRDefault="00C11A38" w:rsidP="00C11A38">
      <w:r>
        <w:rPr>
          <w:rFonts w:hint="eastAsia"/>
        </w:rPr>
        <w:t>Выводы</w:t>
      </w:r>
      <w:r>
        <w:t xml:space="preserve"> </w:t>
      </w:r>
      <w:r>
        <w:rPr>
          <w:rFonts w:hint="eastAsia"/>
        </w:rPr>
        <w:t>по</w:t>
      </w:r>
      <w:r>
        <w:t xml:space="preserve"> </w:t>
      </w:r>
      <w:r>
        <w:rPr>
          <w:rFonts w:hint="eastAsia"/>
        </w:rPr>
        <w:t>Главе</w:t>
      </w:r>
    </w:p>
    <w:p w14:paraId="0CE49374" w14:textId="77777777" w:rsidR="00C11A38" w:rsidRDefault="00C11A38" w:rsidP="00C11A38"/>
    <w:p w14:paraId="37F97247" w14:textId="77777777" w:rsidR="00C11A38" w:rsidRDefault="00C11A38" w:rsidP="00C11A38">
      <w:r>
        <w:rPr>
          <w:rFonts w:hint="eastAsia"/>
        </w:rPr>
        <w:t>Глава</w:t>
      </w:r>
      <w:r>
        <w:t xml:space="preserve"> II. </w:t>
      </w:r>
      <w:r>
        <w:rPr>
          <w:rFonts w:hint="eastAsia"/>
        </w:rPr>
        <w:t>Формирование</w:t>
      </w:r>
      <w:r>
        <w:t xml:space="preserve"> </w:t>
      </w:r>
      <w:r>
        <w:rPr>
          <w:rFonts w:hint="eastAsia"/>
        </w:rPr>
        <w:t>и</w:t>
      </w:r>
      <w:r>
        <w:t xml:space="preserve"> </w:t>
      </w:r>
      <w:r>
        <w:rPr>
          <w:rFonts w:hint="eastAsia"/>
        </w:rPr>
        <w:t>становление</w:t>
      </w:r>
      <w:r>
        <w:t xml:space="preserve"> </w:t>
      </w:r>
      <w:r>
        <w:rPr>
          <w:rFonts w:hint="eastAsia"/>
        </w:rPr>
        <w:t>англоязычной</w:t>
      </w:r>
      <w:r>
        <w:t xml:space="preserve"> </w:t>
      </w:r>
      <w:r>
        <w:rPr>
          <w:rFonts w:hint="eastAsia"/>
        </w:rPr>
        <w:t>терминологии</w:t>
      </w:r>
    </w:p>
    <w:p w14:paraId="77A1DCEA" w14:textId="77777777" w:rsidR="00C11A38" w:rsidRDefault="00C11A38" w:rsidP="00C11A38"/>
    <w:p w14:paraId="17A4F605" w14:textId="77777777" w:rsidR="00C11A38" w:rsidRDefault="00C11A38" w:rsidP="00C11A38">
      <w:r>
        <w:rPr>
          <w:rFonts w:hint="eastAsia"/>
        </w:rPr>
        <w:t>морского</w:t>
      </w:r>
      <w:r>
        <w:t xml:space="preserve"> </w:t>
      </w:r>
      <w:r>
        <w:rPr>
          <w:rFonts w:hint="eastAsia"/>
        </w:rPr>
        <w:t>права</w:t>
      </w:r>
    </w:p>
    <w:p w14:paraId="2E7EDEC8" w14:textId="77777777" w:rsidR="00C11A38" w:rsidRDefault="00C11A38" w:rsidP="00C11A38"/>
    <w:p w14:paraId="543564A3" w14:textId="77777777" w:rsidR="00C11A38" w:rsidRDefault="00C11A38" w:rsidP="00C11A38">
      <w:r>
        <w:rPr>
          <w:rFonts w:hint="eastAsia"/>
        </w:rPr>
        <w:t>§</w:t>
      </w:r>
      <w:r>
        <w:t xml:space="preserve">1. </w:t>
      </w:r>
      <w:r>
        <w:rPr>
          <w:rFonts w:hint="eastAsia"/>
        </w:rPr>
        <w:t>История</w:t>
      </w:r>
      <w:r>
        <w:t xml:space="preserve"> </w:t>
      </w:r>
      <w:r>
        <w:rPr>
          <w:rFonts w:hint="eastAsia"/>
        </w:rPr>
        <w:t>и</w:t>
      </w:r>
      <w:r>
        <w:t xml:space="preserve"> </w:t>
      </w:r>
      <w:r>
        <w:rPr>
          <w:rFonts w:hint="eastAsia"/>
        </w:rPr>
        <w:t>становление</w:t>
      </w:r>
      <w:r>
        <w:t xml:space="preserve"> </w:t>
      </w:r>
      <w:r>
        <w:rPr>
          <w:rFonts w:hint="eastAsia"/>
        </w:rPr>
        <w:t>морского</w:t>
      </w:r>
      <w:r>
        <w:t xml:space="preserve"> </w:t>
      </w:r>
      <w:r>
        <w:rPr>
          <w:rFonts w:hint="eastAsia"/>
        </w:rPr>
        <w:t>права</w:t>
      </w:r>
    </w:p>
    <w:p w14:paraId="1F62B415" w14:textId="77777777" w:rsidR="00C11A38" w:rsidRDefault="00C11A38" w:rsidP="00C11A38"/>
    <w:p w14:paraId="28A34E91" w14:textId="77777777" w:rsidR="00C11A38" w:rsidRDefault="00C11A38" w:rsidP="00C11A38">
      <w:r>
        <w:rPr>
          <w:rFonts w:hint="eastAsia"/>
        </w:rPr>
        <w:t>§</w:t>
      </w:r>
      <w:r>
        <w:t xml:space="preserve">2. </w:t>
      </w:r>
      <w:r>
        <w:rPr>
          <w:rFonts w:hint="eastAsia"/>
        </w:rPr>
        <w:t>Терминология</w:t>
      </w:r>
      <w:r>
        <w:t xml:space="preserve"> </w:t>
      </w:r>
      <w:r>
        <w:rPr>
          <w:rFonts w:hint="eastAsia"/>
        </w:rPr>
        <w:t>морского</w:t>
      </w:r>
      <w:r>
        <w:t xml:space="preserve"> </w:t>
      </w:r>
      <w:r>
        <w:rPr>
          <w:rFonts w:hint="eastAsia"/>
        </w:rPr>
        <w:t>права</w:t>
      </w:r>
      <w:r>
        <w:t xml:space="preserve"> </w:t>
      </w:r>
      <w:r>
        <w:rPr>
          <w:rFonts w:hint="eastAsia"/>
        </w:rPr>
        <w:t>как</w:t>
      </w:r>
      <w:r>
        <w:t xml:space="preserve"> </w:t>
      </w:r>
      <w:r>
        <w:rPr>
          <w:rFonts w:hint="eastAsia"/>
        </w:rPr>
        <w:t>система</w:t>
      </w:r>
    </w:p>
    <w:p w14:paraId="1C09C85A" w14:textId="77777777" w:rsidR="00C11A38" w:rsidRDefault="00C11A38" w:rsidP="00C11A38"/>
    <w:p w14:paraId="3E57D699" w14:textId="77777777" w:rsidR="00C11A38" w:rsidRDefault="00C11A38" w:rsidP="00C11A38">
      <w:r>
        <w:rPr>
          <w:rFonts w:hint="eastAsia"/>
        </w:rPr>
        <w:t>Выводы</w:t>
      </w:r>
      <w:r>
        <w:t xml:space="preserve"> </w:t>
      </w:r>
      <w:r>
        <w:rPr>
          <w:rFonts w:hint="eastAsia"/>
        </w:rPr>
        <w:t>по</w:t>
      </w:r>
      <w:r>
        <w:t xml:space="preserve"> </w:t>
      </w:r>
      <w:r>
        <w:rPr>
          <w:rFonts w:hint="eastAsia"/>
        </w:rPr>
        <w:t>Главе</w:t>
      </w:r>
    </w:p>
    <w:p w14:paraId="4AD0845F" w14:textId="77777777" w:rsidR="00C11A38" w:rsidRDefault="00C11A38" w:rsidP="00C11A38"/>
    <w:p w14:paraId="3C7313B8" w14:textId="77777777" w:rsidR="00C11A38" w:rsidRDefault="00C11A38" w:rsidP="00C11A38">
      <w:r>
        <w:rPr>
          <w:rFonts w:hint="eastAsia"/>
        </w:rPr>
        <w:t>Глава</w:t>
      </w:r>
      <w:r>
        <w:t xml:space="preserve"> III. </w:t>
      </w:r>
      <w:r>
        <w:rPr>
          <w:rFonts w:hint="eastAsia"/>
        </w:rPr>
        <w:t>Проблемы</w:t>
      </w:r>
      <w:r>
        <w:t xml:space="preserve"> </w:t>
      </w:r>
      <w:r>
        <w:rPr>
          <w:rFonts w:hint="eastAsia"/>
        </w:rPr>
        <w:t>перевода</w:t>
      </w:r>
      <w:r>
        <w:t xml:space="preserve"> </w:t>
      </w:r>
      <w:r>
        <w:rPr>
          <w:rFonts w:hint="eastAsia"/>
        </w:rPr>
        <w:t>англоязычных</w:t>
      </w:r>
      <w:r>
        <w:t xml:space="preserve"> </w:t>
      </w:r>
      <w:r>
        <w:rPr>
          <w:rFonts w:hint="eastAsia"/>
        </w:rPr>
        <w:t>терминов</w:t>
      </w:r>
      <w:r>
        <w:t xml:space="preserve"> </w:t>
      </w:r>
      <w:r>
        <w:rPr>
          <w:rFonts w:hint="eastAsia"/>
        </w:rPr>
        <w:t>морского</w:t>
      </w:r>
      <w:r>
        <w:t xml:space="preserve"> </w:t>
      </w:r>
      <w:r>
        <w:rPr>
          <w:rFonts w:hint="eastAsia"/>
        </w:rPr>
        <w:t>права</w:t>
      </w:r>
      <w:r>
        <w:t xml:space="preserve"> </w:t>
      </w:r>
      <w:r>
        <w:rPr>
          <w:rFonts w:hint="eastAsia"/>
        </w:rPr>
        <w:t>на</w:t>
      </w:r>
    </w:p>
    <w:p w14:paraId="25C84034" w14:textId="77777777" w:rsidR="00C11A38" w:rsidRDefault="00C11A38" w:rsidP="00C11A38"/>
    <w:p w14:paraId="0E53D3E0" w14:textId="77777777" w:rsidR="00C11A38" w:rsidRDefault="00C11A38" w:rsidP="00C11A38">
      <w:r>
        <w:rPr>
          <w:rFonts w:hint="eastAsia"/>
        </w:rPr>
        <w:lastRenderedPageBreak/>
        <w:t>русский</w:t>
      </w:r>
      <w:r>
        <w:t xml:space="preserve"> </w:t>
      </w:r>
      <w:r>
        <w:rPr>
          <w:rFonts w:hint="eastAsia"/>
        </w:rPr>
        <w:t>язык</w:t>
      </w:r>
    </w:p>
    <w:p w14:paraId="40F3E8B4" w14:textId="77777777" w:rsidR="00C11A38" w:rsidRDefault="00C11A38" w:rsidP="00C11A38"/>
    <w:p w14:paraId="6833214C" w14:textId="77777777" w:rsidR="00C11A38" w:rsidRDefault="00C11A38" w:rsidP="00C11A38">
      <w:r>
        <w:rPr>
          <w:rFonts w:hint="eastAsia"/>
        </w:rPr>
        <w:t>§</w:t>
      </w:r>
      <w:r>
        <w:t xml:space="preserve"> 1. </w:t>
      </w:r>
      <w:r>
        <w:rPr>
          <w:rFonts w:hint="eastAsia"/>
        </w:rPr>
        <w:t>Критерии</w:t>
      </w:r>
      <w:r>
        <w:t xml:space="preserve"> </w:t>
      </w:r>
      <w:r>
        <w:rPr>
          <w:rFonts w:hint="eastAsia"/>
        </w:rPr>
        <w:t>составления</w:t>
      </w:r>
      <w:r>
        <w:t xml:space="preserve"> </w:t>
      </w:r>
      <w:r>
        <w:rPr>
          <w:rFonts w:hint="eastAsia"/>
        </w:rPr>
        <w:t>словаря</w:t>
      </w:r>
      <w:r>
        <w:t>-</w:t>
      </w:r>
      <w:r>
        <w:rPr>
          <w:rFonts w:hint="eastAsia"/>
        </w:rPr>
        <w:t>минимума</w:t>
      </w:r>
      <w:r>
        <w:t xml:space="preserve"> </w:t>
      </w:r>
      <w:r>
        <w:rPr>
          <w:rFonts w:hint="eastAsia"/>
        </w:rPr>
        <w:t>терминов</w:t>
      </w:r>
      <w:r>
        <w:t xml:space="preserve"> </w:t>
      </w:r>
      <w:r>
        <w:rPr>
          <w:rFonts w:hint="eastAsia"/>
        </w:rPr>
        <w:t>морского</w:t>
      </w:r>
    </w:p>
    <w:p w14:paraId="0C914DA2" w14:textId="77777777" w:rsidR="00C11A38" w:rsidRDefault="00C11A38" w:rsidP="00C11A38"/>
    <w:p w14:paraId="3D5BFE58" w14:textId="77777777" w:rsidR="00C11A38" w:rsidRDefault="00C11A38" w:rsidP="00C11A38">
      <w:r>
        <w:rPr>
          <w:rFonts w:hint="eastAsia"/>
        </w:rPr>
        <w:t>права</w:t>
      </w:r>
    </w:p>
    <w:p w14:paraId="0D393C2E" w14:textId="77777777" w:rsidR="00C11A38" w:rsidRDefault="00C11A38" w:rsidP="00C11A38"/>
    <w:p w14:paraId="67C66BC1" w14:textId="77777777" w:rsidR="00C11A38" w:rsidRDefault="00C11A38" w:rsidP="00C11A38">
      <w:r>
        <w:rPr>
          <w:rFonts w:hint="eastAsia"/>
        </w:rPr>
        <w:t>§</w:t>
      </w:r>
      <w:r>
        <w:t xml:space="preserve">2. </w:t>
      </w:r>
      <w:r>
        <w:rPr>
          <w:rFonts w:hint="eastAsia"/>
        </w:rPr>
        <w:t>Перевод</w:t>
      </w:r>
      <w:r>
        <w:t xml:space="preserve"> </w:t>
      </w:r>
      <w:r>
        <w:rPr>
          <w:rFonts w:hint="eastAsia"/>
        </w:rPr>
        <w:t>англоязычных</w:t>
      </w:r>
      <w:r>
        <w:t xml:space="preserve"> </w:t>
      </w:r>
      <w:r>
        <w:rPr>
          <w:rFonts w:hint="eastAsia"/>
        </w:rPr>
        <w:t>терминов</w:t>
      </w:r>
      <w:r>
        <w:t xml:space="preserve"> </w:t>
      </w:r>
      <w:r>
        <w:rPr>
          <w:rFonts w:hint="eastAsia"/>
        </w:rPr>
        <w:t>морского</w:t>
      </w:r>
      <w:r>
        <w:t xml:space="preserve"> </w:t>
      </w:r>
      <w:r>
        <w:rPr>
          <w:rFonts w:hint="eastAsia"/>
        </w:rPr>
        <w:t>права</w:t>
      </w:r>
    </w:p>
    <w:p w14:paraId="4220AA0C" w14:textId="77777777" w:rsidR="00C11A38" w:rsidRDefault="00C11A38" w:rsidP="00C11A38"/>
    <w:p w14:paraId="7A286D84" w14:textId="77777777" w:rsidR="00C11A38" w:rsidRDefault="00C11A38" w:rsidP="00C11A38">
      <w:r>
        <w:rPr>
          <w:rFonts w:hint="eastAsia"/>
        </w:rPr>
        <w:t>§</w:t>
      </w:r>
      <w:r>
        <w:t xml:space="preserve">3. </w:t>
      </w:r>
      <w:r>
        <w:rPr>
          <w:rFonts w:hint="eastAsia"/>
        </w:rPr>
        <w:t>Роль</w:t>
      </w:r>
      <w:r>
        <w:t xml:space="preserve"> </w:t>
      </w:r>
      <w:r>
        <w:rPr>
          <w:rFonts w:hint="eastAsia"/>
        </w:rPr>
        <w:t>корпусной</w:t>
      </w:r>
      <w:r>
        <w:t xml:space="preserve"> </w:t>
      </w:r>
      <w:r>
        <w:rPr>
          <w:rFonts w:hint="eastAsia"/>
        </w:rPr>
        <w:t>лингвистики</w:t>
      </w:r>
      <w:r>
        <w:t xml:space="preserve"> </w:t>
      </w:r>
      <w:r>
        <w:rPr>
          <w:rFonts w:hint="eastAsia"/>
        </w:rPr>
        <w:t>при</w:t>
      </w:r>
      <w:r>
        <w:t xml:space="preserve"> </w:t>
      </w:r>
      <w:r>
        <w:rPr>
          <w:rFonts w:hint="eastAsia"/>
        </w:rPr>
        <w:t>составлении</w:t>
      </w:r>
      <w:r>
        <w:t xml:space="preserve"> </w:t>
      </w:r>
      <w:r>
        <w:rPr>
          <w:rFonts w:hint="eastAsia"/>
        </w:rPr>
        <w:t>словаря</w:t>
      </w:r>
      <w:r>
        <w:t>-</w:t>
      </w:r>
      <w:r>
        <w:rPr>
          <w:rFonts w:hint="eastAsia"/>
        </w:rPr>
        <w:t>минимума</w:t>
      </w:r>
    </w:p>
    <w:p w14:paraId="7BFE5504" w14:textId="77777777" w:rsidR="00C11A38" w:rsidRDefault="00C11A38" w:rsidP="00C11A38"/>
    <w:p w14:paraId="6710623A" w14:textId="77777777" w:rsidR="00C11A38" w:rsidRDefault="00C11A38" w:rsidP="00C11A38">
      <w:r>
        <w:rPr>
          <w:rFonts w:hint="eastAsia"/>
        </w:rPr>
        <w:t>терминов</w:t>
      </w:r>
      <w:r>
        <w:t xml:space="preserve"> </w:t>
      </w:r>
      <w:r>
        <w:rPr>
          <w:rFonts w:hint="eastAsia"/>
        </w:rPr>
        <w:t>морского</w:t>
      </w:r>
      <w:r>
        <w:t xml:space="preserve"> </w:t>
      </w:r>
      <w:r>
        <w:rPr>
          <w:rFonts w:hint="eastAsia"/>
        </w:rPr>
        <w:t>права</w:t>
      </w:r>
    </w:p>
    <w:p w14:paraId="7A953AEF" w14:textId="77777777" w:rsidR="00C11A38" w:rsidRDefault="00C11A38" w:rsidP="00C11A38"/>
    <w:p w14:paraId="4A02EA4B" w14:textId="77777777" w:rsidR="00C11A38" w:rsidRDefault="00C11A38" w:rsidP="00C11A38">
      <w:r>
        <w:rPr>
          <w:rFonts w:hint="eastAsia"/>
        </w:rPr>
        <w:t>Выводы</w:t>
      </w:r>
      <w:r>
        <w:t xml:space="preserve"> </w:t>
      </w:r>
      <w:r>
        <w:rPr>
          <w:rFonts w:hint="eastAsia"/>
        </w:rPr>
        <w:t>по</w:t>
      </w:r>
      <w:r>
        <w:t xml:space="preserve"> </w:t>
      </w:r>
      <w:r>
        <w:rPr>
          <w:rFonts w:hint="eastAsia"/>
        </w:rPr>
        <w:t>Главе</w:t>
      </w:r>
    </w:p>
    <w:p w14:paraId="6CE328AB" w14:textId="77777777" w:rsidR="00C11A38" w:rsidRDefault="00C11A38" w:rsidP="00C11A38"/>
    <w:p w14:paraId="619C17C3" w14:textId="77777777" w:rsidR="00C11A38" w:rsidRDefault="00C11A38" w:rsidP="00C11A38">
      <w:r>
        <w:rPr>
          <w:rFonts w:hint="eastAsia"/>
        </w:rPr>
        <w:t>Заключение</w:t>
      </w:r>
    </w:p>
    <w:p w14:paraId="3C48868E" w14:textId="77777777" w:rsidR="00C11A38" w:rsidRDefault="00C11A38" w:rsidP="00C11A38"/>
    <w:p w14:paraId="455ED2F2" w14:textId="77777777" w:rsidR="00C11A38" w:rsidRDefault="00C11A38" w:rsidP="00C11A38">
      <w:r>
        <w:rPr>
          <w:rFonts w:hint="eastAsia"/>
        </w:rPr>
        <w:t>Примечания</w:t>
      </w:r>
    </w:p>
    <w:p w14:paraId="61CF7430" w14:textId="77777777" w:rsidR="00C11A38" w:rsidRDefault="00C11A38" w:rsidP="00C11A38"/>
    <w:p w14:paraId="6EA95351" w14:textId="77777777" w:rsidR="00C11A38" w:rsidRDefault="00C11A38" w:rsidP="00C11A38">
      <w:r>
        <w:rPr>
          <w:rFonts w:hint="eastAsia"/>
        </w:rPr>
        <w:t>Список</w:t>
      </w:r>
      <w:r>
        <w:t xml:space="preserve"> </w:t>
      </w:r>
      <w:r>
        <w:rPr>
          <w:rFonts w:hint="eastAsia"/>
        </w:rPr>
        <w:t>литературы</w:t>
      </w:r>
    </w:p>
    <w:p w14:paraId="70EE2A42" w14:textId="77777777" w:rsidR="00C11A38" w:rsidRDefault="00C11A38" w:rsidP="00C11A38"/>
    <w:p w14:paraId="544098C7" w14:textId="7BD80C1A" w:rsidR="00C11A38" w:rsidRPr="00C11A38" w:rsidRDefault="00C11A38" w:rsidP="00C11A38">
      <w:r>
        <w:rPr>
          <w:rFonts w:hint="eastAsia"/>
        </w:rPr>
        <w:t>ПРИЛОЖЕНИЕ</w:t>
      </w:r>
      <w:r>
        <w:t xml:space="preserve"> </w:t>
      </w:r>
      <w:r>
        <w:rPr>
          <w:rFonts w:hint="eastAsia"/>
        </w:rPr>
        <w:t>Словарь</w:t>
      </w:r>
      <w:r>
        <w:t>-</w:t>
      </w:r>
      <w:r>
        <w:rPr>
          <w:rFonts w:hint="eastAsia"/>
        </w:rPr>
        <w:t>минимум</w:t>
      </w:r>
      <w:r>
        <w:t xml:space="preserve"> </w:t>
      </w:r>
      <w:r>
        <w:rPr>
          <w:rFonts w:hint="eastAsia"/>
        </w:rPr>
        <w:t>терминов</w:t>
      </w:r>
      <w:r>
        <w:t xml:space="preserve"> </w:t>
      </w:r>
      <w:r>
        <w:rPr>
          <w:rFonts w:hint="eastAsia"/>
        </w:rPr>
        <w:t>морского</w:t>
      </w:r>
      <w:r>
        <w:t xml:space="preserve"> </w:t>
      </w:r>
      <w:r>
        <w:rPr>
          <w:rFonts w:hint="eastAsia"/>
        </w:rPr>
        <w:t>права</w:t>
      </w:r>
    </w:p>
    <w:sectPr w:rsidR="00C11A38" w:rsidRPr="00C11A38" w:rsidSect="00E97A5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61856" w14:textId="77777777" w:rsidR="00E97A57" w:rsidRDefault="00E97A57">
      <w:pPr>
        <w:spacing w:after="0" w:line="240" w:lineRule="auto"/>
      </w:pPr>
      <w:r>
        <w:separator/>
      </w:r>
    </w:p>
  </w:endnote>
  <w:endnote w:type="continuationSeparator" w:id="0">
    <w:p w14:paraId="0557BB9C" w14:textId="77777777" w:rsidR="00E97A57" w:rsidRDefault="00E97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10CD8" w14:textId="77777777" w:rsidR="00E97A57" w:rsidRDefault="00E97A57"/>
    <w:p w14:paraId="44F6828D" w14:textId="77777777" w:rsidR="00E97A57" w:rsidRDefault="00E97A57"/>
    <w:p w14:paraId="3FFB2B06" w14:textId="77777777" w:rsidR="00E97A57" w:rsidRDefault="00E97A57"/>
    <w:p w14:paraId="21AE49D1" w14:textId="77777777" w:rsidR="00E97A57" w:rsidRDefault="00E97A57"/>
    <w:p w14:paraId="36529917" w14:textId="77777777" w:rsidR="00E97A57" w:rsidRDefault="00E97A57"/>
    <w:p w14:paraId="19C7C9BF" w14:textId="77777777" w:rsidR="00E97A57" w:rsidRDefault="00E97A57"/>
    <w:p w14:paraId="20935551" w14:textId="77777777" w:rsidR="00E97A57" w:rsidRDefault="00E97A5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E9B7F8" wp14:editId="24437C6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C5F3F" w14:textId="77777777" w:rsidR="00E97A57" w:rsidRDefault="00E97A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E9B7F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C0C5F3F" w14:textId="77777777" w:rsidR="00E97A57" w:rsidRDefault="00E97A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F3CCF5A" w14:textId="77777777" w:rsidR="00E97A57" w:rsidRDefault="00E97A57"/>
    <w:p w14:paraId="6AEBA21C" w14:textId="77777777" w:rsidR="00E97A57" w:rsidRDefault="00E97A57"/>
    <w:p w14:paraId="6CB6F405" w14:textId="77777777" w:rsidR="00E97A57" w:rsidRDefault="00E97A5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C07ACE5" wp14:editId="5D80993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BBB50" w14:textId="77777777" w:rsidR="00E97A57" w:rsidRDefault="00E97A57"/>
                          <w:p w14:paraId="396DCC59" w14:textId="77777777" w:rsidR="00E97A57" w:rsidRDefault="00E97A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07ACE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89BBB50" w14:textId="77777777" w:rsidR="00E97A57" w:rsidRDefault="00E97A57"/>
                    <w:p w14:paraId="396DCC59" w14:textId="77777777" w:rsidR="00E97A57" w:rsidRDefault="00E97A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BC5ABA" w14:textId="77777777" w:rsidR="00E97A57" w:rsidRDefault="00E97A57"/>
    <w:p w14:paraId="71F17599" w14:textId="77777777" w:rsidR="00E97A57" w:rsidRDefault="00E97A57">
      <w:pPr>
        <w:rPr>
          <w:sz w:val="2"/>
          <w:szCs w:val="2"/>
        </w:rPr>
      </w:pPr>
    </w:p>
    <w:p w14:paraId="57395B3A" w14:textId="77777777" w:rsidR="00E97A57" w:rsidRDefault="00E97A57"/>
    <w:p w14:paraId="4E6DA898" w14:textId="77777777" w:rsidR="00E97A57" w:rsidRDefault="00E97A57">
      <w:pPr>
        <w:spacing w:after="0" w:line="240" w:lineRule="auto"/>
      </w:pPr>
    </w:p>
  </w:footnote>
  <w:footnote w:type="continuationSeparator" w:id="0">
    <w:p w14:paraId="3F847E46" w14:textId="77777777" w:rsidR="00E97A57" w:rsidRDefault="00E97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7"/>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48517</TotalTime>
  <Pages>2</Pages>
  <Words>144</Words>
  <Characters>823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230</cp:revision>
  <cp:lastPrinted>2009-02-06T05:36:00Z</cp:lastPrinted>
  <dcterms:created xsi:type="dcterms:W3CDTF">2024-01-07T13:43:00Z</dcterms:created>
  <dcterms:modified xsi:type="dcterms:W3CDTF">2024-03-23T10:28:00Z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