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029F" w14:textId="02F3B298" w:rsidR="002F0798" w:rsidRDefault="00D2531C" w:rsidP="00D2531C">
      <w:r w:rsidRPr="00D2531C">
        <w:rPr>
          <w:rFonts w:hint="eastAsia"/>
        </w:rPr>
        <w:t>Факторы</w:t>
      </w:r>
      <w:r w:rsidRPr="00D2531C">
        <w:t xml:space="preserve"> </w:t>
      </w:r>
      <w:r w:rsidRPr="00D2531C">
        <w:rPr>
          <w:rFonts w:hint="eastAsia"/>
        </w:rPr>
        <w:t>риска</w:t>
      </w:r>
      <w:r w:rsidRPr="00D2531C">
        <w:t xml:space="preserve"> </w:t>
      </w:r>
      <w:r w:rsidRPr="00D2531C">
        <w:rPr>
          <w:rFonts w:hint="eastAsia"/>
        </w:rPr>
        <w:t>прогрессирования</w:t>
      </w:r>
      <w:r w:rsidRPr="00D2531C">
        <w:t xml:space="preserve"> </w:t>
      </w:r>
      <w:r w:rsidRPr="00D2531C">
        <w:rPr>
          <w:rFonts w:hint="eastAsia"/>
        </w:rPr>
        <w:t>острого</w:t>
      </w:r>
      <w:r w:rsidRPr="00D2531C">
        <w:t xml:space="preserve"> </w:t>
      </w:r>
      <w:r w:rsidRPr="00D2531C">
        <w:rPr>
          <w:rFonts w:hint="eastAsia"/>
        </w:rPr>
        <w:t>панкреатита</w:t>
      </w:r>
      <w:r w:rsidRPr="00D2531C">
        <w:t xml:space="preserve"> </w:t>
      </w:r>
      <w:r w:rsidRPr="00D2531C">
        <w:rPr>
          <w:rFonts w:hint="eastAsia"/>
        </w:rPr>
        <w:t>и</w:t>
      </w:r>
      <w:r w:rsidRPr="00D2531C">
        <w:t xml:space="preserve"> </w:t>
      </w:r>
      <w:r w:rsidRPr="00D2531C">
        <w:rPr>
          <w:rFonts w:hint="eastAsia"/>
        </w:rPr>
        <w:t>развития</w:t>
      </w:r>
      <w:r w:rsidRPr="00D2531C">
        <w:t xml:space="preserve"> </w:t>
      </w:r>
      <w:r w:rsidRPr="00D2531C">
        <w:rPr>
          <w:rFonts w:hint="eastAsia"/>
        </w:rPr>
        <w:t>осложнений</w:t>
      </w:r>
      <w:r>
        <w:t xml:space="preserve"> </w:t>
      </w:r>
      <w:r w:rsidRPr="00D2531C">
        <w:rPr>
          <w:rFonts w:hint="eastAsia"/>
        </w:rPr>
        <w:t>Аль</w:t>
      </w:r>
      <w:r w:rsidRPr="00D2531C">
        <w:t>-</w:t>
      </w:r>
      <w:r w:rsidRPr="00D2531C">
        <w:rPr>
          <w:rFonts w:hint="eastAsia"/>
        </w:rPr>
        <w:t>Кубайси</w:t>
      </w:r>
      <w:r w:rsidRPr="00D2531C">
        <w:t xml:space="preserve"> </w:t>
      </w:r>
      <w:r w:rsidRPr="00D2531C">
        <w:rPr>
          <w:rFonts w:hint="eastAsia"/>
        </w:rPr>
        <w:t>Шейх</w:t>
      </w:r>
      <w:r w:rsidRPr="00D2531C">
        <w:t>-</w:t>
      </w:r>
      <w:r w:rsidRPr="00D2531C">
        <w:rPr>
          <w:rFonts w:hint="eastAsia"/>
        </w:rPr>
        <w:t>Ахмед</w:t>
      </w:r>
      <w:r w:rsidRPr="00D2531C">
        <w:t xml:space="preserve"> </w:t>
      </w:r>
      <w:r w:rsidRPr="00D2531C">
        <w:rPr>
          <w:rFonts w:hint="eastAsia"/>
        </w:rPr>
        <w:t>Саад</w:t>
      </w:r>
      <w:r w:rsidRPr="00D2531C">
        <w:t xml:space="preserve"> </w:t>
      </w:r>
      <w:r w:rsidRPr="00D2531C">
        <w:rPr>
          <w:rFonts w:hint="eastAsia"/>
        </w:rPr>
        <w:t>Мохаммед</w:t>
      </w:r>
    </w:p>
    <w:p w14:paraId="06F481ED" w14:textId="77777777" w:rsidR="00D2531C" w:rsidRDefault="00D2531C" w:rsidP="00D2531C">
      <w:r>
        <w:rPr>
          <w:rFonts w:hint="eastAsia"/>
        </w:rPr>
        <w:t>ОГЛАВЛЕНИЕ</w:t>
      </w:r>
      <w:r>
        <w:t xml:space="preserve"> </w:t>
      </w:r>
      <w:r>
        <w:rPr>
          <w:rFonts w:hint="eastAsia"/>
        </w:rPr>
        <w:t>ДИССЕРТАЦИИ</w:t>
      </w:r>
    </w:p>
    <w:p w14:paraId="6D2914A5" w14:textId="77777777" w:rsidR="00D2531C" w:rsidRDefault="00D2531C" w:rsidP="00D2531C">
      <w:r>
        <w:rPr>
          <w:rFonts w:hint="eastAsia"/>
        </w:rPr>
        <w:t>кандидат</w:t>
      </w:r>
      <w:r>
        <w:t xml:space="preserve"> </w:t>
      </w:r>
      <w:r>
        <w:rPr>
          <w:rFonts w:hint="eastAsia"/>
        </w:rPr>
        <w:t>наук</w:t>
      </w:r>
      <w:r>
        <w:t xml:space="preserve"> </w:t>
      </w:r>
      <w:r>
        <w:rPr>
          <w:rFonts w:hint="eastAsia"/>
        </w:rPr>
        <w:t>Аль</w:t>
      </w:r>
      <w:r>
        <w:t>-</w:t>
      </w:r>
      <w:r>
        <w:rPr>
          <w:rFonts w:hint="eastAsia"/>
        </w:rPr>
        <w:t>Кубайси</w:t>
      </w:r>
      <w:r>
        <w:t xml:space="preserve"> </w:t>
      </w:r>
      <w:r>
        <w:rPr>
          <w:rFonts w:hint="eastAsia"/>
        </w:rPr>
        <w:t>Шейх</w:t>
      </w:r>
      <w:r>
        <w:t>-</w:t>
      </w:r>
      <w:r>
        <w:rPr>
          <w:rFonts w:hint="eastAsia"/>
        </w:rPr>
        <w:t>Ахмед</w:t>
      </w:r>
      <w:r>
        <w:t xml:space="preserve"> </w:t>
      </w:r>
      <w:r>
        <w:rPr>
          <w:rFonts w:hint="eastAsia"/>
        </w:rPr>
        <w:t>Саад</w:t>
      </w:r>
      <w:r>
        <w:t xml:space="preserve"> </w:t>
      </w:r>
      <w:r>
        <w:rPr>
          <w:rFonts w:hint="eastAsia"/>
        </w:rPr>
        <w:t>Мохаммед</w:t>
      </w:r>
    </w:p>
    <w:p w14:paraId="5C09FCF2" w14:textId="77777777" w:rsidR="00D2531C" w:rsidRDefault="00D2531C" w:rsidP="00D2531C">
      <w:r>
        <w:rPr>
          <w:rFonts w:hint="eastAsia"/>
        </w:rPr>
        <w:t>ВВЕДЕНИЕ</w:t>
      </w:r>
    </w:p>
    <w:p w14:paraId="0639A543" w14:textId="77777777" w:rsidR="00D2531C" w:rsidRDefault="00D2531C" w:rsidP="00D2531C"/>
    <w:p w14:paraId="6C85AA8B" w14:textId="77777777" w:rsidR="00D2531C" w:rsidRDefault="00D2531C" w:rsidP="00D2531C">
      <w:r>
        <w:rPr>
          <w:rFonts w:hint="eastAsia"/>
        </w:rPr>
        <w:t>ГЛАВА</w:t>
      </w:r>
      <w:r>
        <w:t xml:space="preserve"> 1. </w:t>
      </w:r>
      <w:r>
        <w:rPr>
          <w:rFonts w:hint="eastAsia"/>
        </w:rPr>
        <w:t>ОБЗОР</w:t>
      </w:r>
      <w:r>
        <w:t xml:space="preserve"> </w:t>
      </w:r>
      <w:r>
        <w:rPr>
          <w:rFonts w:hint="eastAsia"/>
        </w:rPr>
        <w:t>ЛИТЕРАТУРЫ</w:t>
      </w:r>
    </w:p>
    <w:p w14:paraId="5EEC80F8" w14:textId="77777777" w:rsidR="00D2531C" w:rsidRDefault="00D2531C" w:rsidP="00D2531C"/>
    <w:p w14:paraId="321C8848" w14:textId="77777777" w:rsidR="00D2531C" w:rsidRDefault="00D2531C" w:rsidP="00D2531C">
      <w:r>
        <w:t xml:space="preserve">1.1. </w:t>
      </w:r>
      <w:r>
        <w:rPr>
          <w:rFonts w:hint="eastAsia"/>
        </w:rPr>
        <w:t>Интенсивность</w:t>
      </w:r>
      <w:r>
        <w:t xml:space="preserve"> </w:t>
      </w:r>
      <w:r>
        <w:rPr>
          <w:rFonts w:hint="eastAsia"/>
        </w:rPr>
        <w:t>процессов</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при</w:t>
      </w:r>
      <w:r>
        <w:t xml:space="preserve"> </w:t>
      </w:r>
      <w:r>
        <w:rPr>
          <w:rFonts w:hint="eastAsia"/>
        </w:rPr>
        <w:t>остром</w:t>
      </w:r>
      <w:r>
        <w:t xml:space="preserve"> </w:t>
      </w:r>
      <w:r>
        <w:rPr>
          <w:rFonts w:hint="eastAsia"/>
        </w:rPr>
        <w:t>панкреатите</w:t>
      </w:r>
    </w:p>
    <w:p w14:paraId="0BA4F200" w14:textId="77777777" w:rsidR="00D2531C" w:rsidRDefault="00D2531C" w:rsidP="00D2531C"/>
    <w:p w14:paraId="51E4942F" w14:textId="77777777" w:rsidR="00D2531C" w:rsidRDefault="00D2531C" w:rsidP="00D2531C">
      <w:r>
        <w:t xml:space="preserve">1.2. </w:t>
      </w:r>
      <w:r>
        <w:rPr>
          <w:rFonts w:hint="eastAsia"/>
        </w:rPr>
        <w:t>Изменения</w:t>
      </w:r>
      <w:r>
        <w:t xml:space="preserve"> </w:t>
      </w:r>
      <w:r>
        <w:rPr>
          <w:rFonts w:hint="eastAsia"/>
        </w:rPr>
        <w:t>микроциркуляции</w:t>
      </w:r>
      <w:r>
        <w:t xml:space="preserve"> </w:t>
      </w:r>
      <w:r>
        <w:rPr>
          <w:rFonts w:hint="eastAsia"/>
        </w:rPr>
        <w:t>и</w:t>
      </w:r>
      <w:r>
        <w:t xml:space="preserve"> </w:t>
      </w:r>
      <w:r>
        <w:rPr>
          <w:rFonts w:hint="eastAsia"/>
        </w:rPr>
        <w:t>системы</w:t>
      </w:r>
      <w:r>
        <w:t xml:space="preserve"> </w:t>
      </w:r>
      <w:r>
        <w:rPr>
          <w:rFonts w:hint="eastAsia"/>
        </w:rPr>
        <w:t>гемостаза</w:t>
      </w:r>
      <w:r>
        <w:t xml:space="preserve"> </w:t>
      </w:r>
      <w:r>
        <w:rPr>
          <w:rFonts w:hint="eastAsia"/>
        </w:rPr>
        <w:t>при</w:t>
      </w:r>
      <w:r>
        <w:t xml:space="preserve"> </w:t>
      </w:r>
      <w:r>
        <w:rPr>
          <w:rFonts w:hint="eastAsia"/>
        </w:rPr>
        <w:t>остром</w:t>
      </w:r>
      <w:r>
        <w:t xml:space="preserve"> </w:t>
      </w:r>
      <w:r>
        <w:rPr>
          <w:rFonts w:hint="eastAsia"/>
        </w:rPr>
        <w:t>панкреатите</w:t>
      </w:r>
    </w:p>
    <w:p w14:paraId="4915B307" w14:textId="77777777" w:rsidR="00D2531C" w:rsidRDefault="00D2531C" w:rsidP="00D2531C"/>
    <w:p w14:paraId="6081F938" w14:textId="77777777" w:rsidR="00D2531C" w:rsidRDefault="00D2531C" w:rsidP="00D2531C">
      <w:r>
        <w:t xml:space="preserve">1.3. </w:t>
      </w:r>
      <w:r>
        <w:rPr>
          <w:rFonts w:hint="eastAsia"/>
        </w:rPr>
        <w:t>Эндотоксемия</w:t>
      </w:r>
      <w:r>
        <w:t xml:space="preserve"> </w:t>
      </w:r>
      <w:r>
        <w:rPr>
          <w:rFonts w:hint="eastAsia"/>
        </w:rPr>
        <w:t>при</w:t>
      </w:r>
      <w:r>
        <w:t xml:space="preserve"> </w:t>
      </w:r>
      <w:r>
        <w:rPr>
          <w:rFonts w:hint="eastAsia"/>
        </w:rPr>
        <w:t>остром</w:t>
      </w:r>
      <w:r>
        <w:t xml:space="preserve"> </w:t>
      </w:r>
      <w:r>
        <w:rPr>
          <w:rFonts w:hint="eastAsia"/>
        </w:rPr>
        <w:t>панкреатите</w:t>
      </w:r>
    </w:p>
    <w:p w14:paraId="7542C5D6" w14:textId="77777777" w:rsidR="00D2531C" w:rsidRDefault="00D2531C" w:rsidP="00D2531C"/>
    <w:p w14:paraId="1DACA38C" w14:textId="77777777" w:rsidR="00D2531C" w:rsidRDefault="00D2531C" w:rsidP="00D2531C">
      <w:r>
        <w:t xml:space="preserve">1.4. </w:t>
      </w:r>
      <w:r>
        <w:rPr>
          <w:rFonts w:hint="eastAsia"/>
        </w:rPr>
        <w:t>Энтеральная</w:t>
      </w:r>
      <w:r>
        <w:t xml:space="preserve"> </w:t>
      </w:r>
      <w:r>
        <w:rPr>
          <w:rFonts w:hint="eastAsia"/>
        </w:rPr>
        <w:t>дисфункция</w:t>
      </w:r>
      <w:r>
        <w:t xml:space="preserve"> </w:t>
      </w:r>
      <w:r>
        <w:rPr>
          <w:rFonts w:hint="eastAsia"/>
        </w:rPr>
        <w:t>при</w:t>
      </w:r>
      <w:r>
        <w:t xml:space="preserve"> </w:t>
      </w:r>
      <w:r>
        <w:rPr>
          <w:rFonts w:hint="eastAsia"/>
        </w:rPr>
        <w:t>остром</w:t>
      </w:r>
      <w:r>
        <w:t xml:space="preserve"> </w:t>
      </w:r>
      <w:r>
        <w:rPr>
          <w:rFonts w:hint="eastAsia"/>
        </w:rPr>
        <w:t>панкреатите</w:t>
      </w:r>
    </w:p>
    <w:p w14:paraId="030AEEA1" w14:textId="77777777" w:rsidR="00D2531C" w:rsidRDefault="00D2531C" w:rsidP="00D2531C"/>
    <w:p w14:paraId="557155E0" w14:textId="77777777" w:rsidR="00D2531C" w:rsidRDefault="00D2531C" w:rsidP="00D2531C">
      <w:r>
        <w:t xml:space="preserve">1.5. </w:t>
      </w:r>
      <w:r>
        <w:rPr>
          <w:rFonts w:hint="eastAsia"/>
        </w:rPr>
        <w:t>Роль</w:t>
      </w:r>
      <w:r>
        <w:t xml:space="preserve"> </w:t>
      </w:r>
      <w:r>
        <w:rPr>
          <w:rFonts w:hint="eastAsia"/>
        </w:rPr>
        <w:t>оксида</w:t>
      </w:r>
      <w:r>
        <w:t xml:space="preserve"> </w:t>
      </w:r>
      <w:r>
        <w:rPr>
          <w:rFonts w:hint="eastAsia"/>
        </w:rPr>
        <w:t>азота</w:t>
      </w:r>
      <w:r>
        <w:t xml:space="preserve"> </w:t>
      </w:r>
      <w:r>
        <w:rPr>
          <w:rFonts w:hint="eastAsia"/>
        </w:rPr>
        <w:t>в</w:t>
      </w:r>
      <w:r>
        <w:t xml:space="preserve"> </w:t>
      </w:r>
      <w:r>
        <w:rPr>
          <w:rFonts w:hint="eastAsia"/>
        </w:rPr>
        <w:t>патогенезе</w:t>
      </w:r>
      <w:r>
        <w:t xml:space="preserve"> </w:t>
      </w:r>
      <w:r>
        <w:rPr>
          <w:rFonts w:hint="eastAsia"/>
        </w:rPr>
        <w:t>различных</w:t>
      </w:r>
      <w:r>
        <w:t xml:space="preserve"> </w:t>
      </w:r>
      <w:r>
        <w:rPr>
          <w:rFonts w:hint="eastAsia"/>
        </w:rPr>
        <w:t>патологий</w:t>
      </w:r>
    </w:p>
    <w:p w14:paraId="77F865D7" w14:textId="77777777" w:rsidR="00D2531C" w:rsidRDefault="00D2531C" w:rsidP="00D2531C"/>
    <w:p w14:paraId="0F67D66E" w14:textId="77777777" w:rsidR="00D2531C" w:rsidRDefault="00D2531C" w:rsidP="00D2531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D99EE0A" w14:textId="77777777" w:rsidR="00D2531C" w:rsidRDefault="00D2531C" w:rsidP="00D2531C"/>
    <w:p w14:paraId="354DB253" w14:textId="77777777" w:rsidR="00D2531C" w:rsidRDefault="00D2531C" w:rsidP="00D2531C">
      <w:r>
        <w:rPr>
          <w:rFonts w:hint="eastAsia"/>
        </w:rPr>
        <w:t>ГЛАВА</w:t>
      </w:r>
      <w:r>
        <w:t xml:space="preserve"> 3. </w:t>
      </w:r>
      <w:r>
        <w:rPr>
          <w:rFonts w:hint="eastAsia"/>
        </w:rPr>
        <w:t>КЛИНИКО</w:t>
      </w:r>
      <w:r>
        <w:t>-</w:t>
      </w:r>
      <w:r>
        <w:rPr>
          <w:rFonts w:hint="eastAsia"/>
        </w:rPr>
        <w:t>ЛАБОРАТОРНАЯ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00BEF8F1" w14:textId="77777777" w:rsidR="00D2531C" w:rsidRDefault="00D2531C" w:rsidP="00D2531C"/>
    <w:p w14:paraId="3960E069" w14:textId="77777777" w:rsidR="00D2531C" w:rsidRDefault="00D2531C" w:rsidP="00D2531C">
      <w:r>
        <w:t xml:space="preserve">3.1. </w:t>
      </w:r>
      <w:r>
        <w:rPr>
          <w:rFonts w:hint="eastAsia"/>
        </w:rPr>
        <w:t>Клинико</w:t>
      </w:r>
      <w:r>
        <w:t>-</w:t>
      </w:r>
      <w:r>
        <w:rPr>
          <w:rFonts w:hint="eastAsia"/>
        </w:rPr>
        <w:t>лабораторная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при</w:t>
      </w:r>
      <w:r>
        <w:t xml:space="preserve"> </w:t>
      </w:r>
      <w:r>
        <w:rPr>
          <w:rFonts w:hint="eastAsia"/>
        </w:rPr>
        <w:t>поступлении</w:t>
      </w:r>
    </w:p>
    <w:p w14:paraId="548DF216" w14:textId="77777777" w:rsidR="00D2531C" w:rsidRDefault="00D2531C" w:rsidP="00D2531C"/>
    <w:p w14:paraId="648D2868" w14:textId="77777777" w:rsidR="00D2531C" w:rsidRDefault="00D2531C" w:rsidP="00D2531C">
      <w:r>
        <w:t xml:space="preserve">3.2. </w:t>
      </w:r>
      <w:r>
        <w:rPr>
          <w:rFonts w:hint="eastAsia"/>
        </w:rPr>
        <w:t>Клинико</w:t>
      </w:r>
      <w:r>
        <w:t>-</w:t>
      </w:r>
      <w:r>
        <w:rPr>
          <w:rFonts w:hint="eastAsia"/>
        </w:rPr>
        <w:t>лабораторная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в</w:t>
      </w:r>
      <w:r>
        <w:t xml:space="preserve"> </w:t>
      </w:r>
      <w:r>
        <w:rPr>
          <w:rFonts w:hint="eastAsia"/>
        </w:rPr>
        <w:t>процессе</w:t>
      </w:r>
      <w:r>
        <w:t xml:space="preserve"> </w:t>
      </w:r>
      <w:r>
        <w:rPr>
          <w:rFonts w:hint="eastAsia"/>
        </w:rPr>
        <w:t>лечения</w:t>
      </w:r>
    </w:p>
    <w:p w14:paraId="165405A2" w14:textId="77777777" w:rsidR="00D2531C" w:rsidRDefault="00D2531C" w:rsidP="00D2531C"/>
    <w:p w14:paraId="3068E840" w14:textId="77777777" w:rsidR="00D2531C" w:rsidRDefault="00D2531C" w:rsidP="00D2531C">
      <w:r>
        <w:rPr>
          <w:rFonts w:hint="eastAsia"/>
        </w:rPr>
        <w:t>ГЛАВА</w:t>
      </w:r>
      <w:r>
        <w:t xml:space="preserve"> 4. </w:t>
      </w:r>
      <w:r>
        <w:rPr>
          <w:rFonts w:hint="eastAsia"/>
        </w:rPr>
        <w:t>ПОКАЗАТЕЛИ</w:t>
      </w:r>
      <w:r>
        <w:t xml:space="preserve"> </w:t>
      </w:r>
      <w:r>
        <w:rPr>
          <w:rFonts w:hint="eastAsia"/>
        </w:rPr>
        <w:t>ПЕРЕКИСНОГО</w:t>
      </w:r>
      <w:r>
        <w:t xml:space="preserve"> </w:t>
      </w:r>
      <w:r>
        <w:rPr>
          <w:rFonts w:hint="eastAsia"/>
        </w:rPr>
        <w:t>ОКИСЛЕНИЯ</w:t>
      </w:r>
      <w:r>
        <w:t xml:space="preserve"> </w:t>
      </w:r>
      <w:r>
        <w:rPr>
          <w:rFonts w:hint="eastAsia"/>
        </w:rPr>
        <w:t>ЛИПИДО</w:t>
      </w:r>
      <w:r>
        <w:rPr>
          <w:rFonts w:hint="eastAsia"/>
        </w:rPr>
        <w:lastRenderedPageBreak/>
        <w:t>В</w:t>
      </w:r>
      <w:r>
        <w:t xml:space="preserve">, </w:t>
      </w:r>
      <w:r>
        <w:rPr>
          <w:rFonts w:hint="eastAsia"/>
        </w:rPr>
        <w:t>ГИПОКСИИ</w:t>
      </w:r>
      <w:r>
        <w:t xml:space="preserve">, </w:t>
      </w:r>
      <w:r>
        <w:rPr>
          <w:rFonts w:hint="eastAsia"/>
        </w:rPr>
        <w:t>МИКРОЦИРКУЛЯЦИИ</w:t>
      </w:r>
      <w:r>
        <w:t xml:space="preserve"> </w:t>
      </w:r>
      <w:r>
        <w:rPr>
          <w:rFonts w:hint="eastAsia"/>
        </w:rPr>
        <w:t>И</w:t>
      </w:r>
      <w:r>
        <w:t xml:space="preserve"> </w:t>
      </w:r>
      <w:r>
        <w:rPr>
          <w:rFonts w:hint="eastAsia"/>
        </w:rPr>
        <w:t>ЭНТЕРАЛЬНОЙ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52 4.1. </w:t>
      </w:r>
      <w:r>
        <w:rPr>
          <w:rFonts w:hint="eastAsia"/>
        </w:rPr>
        <w:t>Показатели</w:t>
      </w:r>
      <w:r>
        <w:t xml:space="preserve"> </w:t>
      </w:r>
      <w:r>
        <w:rPr>
          <w:rFonts w:hint="eastAsia"/>
        </w:rPr>
        <w:t>процессов</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у</w:t>
      </w:r>
      <w:r>
        <w:t xml:space="preserve"> </w:t>
      </w:r>
      <w:r>
        <w:rPr>
          <w:rFonts w:hint="eastAsia"/>
        </w:rPr>
        <w:t>больных</w:t>
      </w:r>
    </w:p>
    <w:p w14:paraId="43A2B545" w14:textId="77777777" w:rsidR="00D2531C" w:rsidRDefault="00D2531C" w:rsidP="00D2531C"/>
    <w:p w14:paraId="5410DF9F" w14:textId="77777777" w:rsidR="00D2531C" w:rsidRDefault="00D2531C" w:rsidP="00D2531C">
      <w:r>
        <w:rPr>
          <w:rFonts w:hint="eastAsia"/>
        </w:rPr>
        <w:t>острым</w:t>
      </w:r>
      <w:r>
        <w:t xml:space="preserve"> </w:t>
      </w:r>
      <w:r>
        <w:rPr>
          <w:rFonts w:hint="eastAsia"/>
        </w:rPr>
        <w:t>панкреатитом</w:t>
      </w:r>
    </w:p>
    <w:p w14:paraId="265FC283" w14:textId="77777777" w:rsidR="00D2531C" w:rsidRDefault="00D2531C" w:rsidP="00D2531C"/>
    <w:p w14:paraId="42B5D6B5" w14:textId="77777777" w:rsidR="00D2531C" w:rsidRDefault="00D2531C" w:rsidP="00D2531C">
      <w:r>
        <w:t xml:space="preserve">4.2. </w:t>
      </w:r>
      <w:r>
        <w:rPr>
          <w:rFonts w:hint="eastAsia"/>
        </w:rPr>
        <w:t>Показатели</w:t>
      </w:r>
      <w:r>
        <w:t xml:space="preserve"> </w:t>
      </w:r>
      <w:r>
        <w:rPr>
          <w:rFonts w:hint="eastAsia"/>
        </w:rPr>
        <w:t>гипоксии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54FAC3A8" w14:textId="77777777" w:rsidR="00D2531C" w:rsidRDefault="00D2531C" w:rsidP="00D2531C"/>
    <w:p w14:paraId="3330DF12" w14:textId="77777777" w:rsidR="00D2531C" w:rsidRDefault="00D2531C" w:rsidP="00D2531C">
      <w:r>
        <w:t xml:space="preserve">4.3. </w:t>
      </w:r>
      <w:r>
        <w:rPr>
          <w:rFonts w:hint="eastAsia"/>
        </w:rPr>
        <w:t>Показатели</w:t>
      </w:r>
      <w:r>
        <w:t xml:space="preserve"> </w:t>
      </w:r>
      <w:r>
        <w:rPr>
          <w:rFonts w:hint="eastAsia"/>
        </w:rPr>
        <w:t>микроциркуляции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74EA839D" w14:textId="77777777" w:rsidR="00D2531C" w:rsidRDefault="00D2531C" w:rsidP="00D2531C"/>
    <w:p w14:paraId="63C80236" w14:textId="77777777" w:rsidR="00D2531C" w:rsidRDefault="00D2531C" w:rsidP="00D2531C">
      <w:r>
        <w:t xml:space="preserve">4.4. </w:t>
      </w:r>
      <w:r>
        <w:rPr>
          <w:rFonts w:hint="eastAsia"/>
        </w:rPr>
        <w:t>Показатели</w:t>
      </w:r>
      <w:r>
        <w:t xml:space="preserve"> </w:t>
      </w:r>
      <w:r>
        <w:rPr>
          <w:rFonts w:hint="eastAsia"/>
        </w:rPr>
        <w:t>энтеральной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острым</w:t>
      </w:r>
    </w:p>
    <w:p w14:paraId="0B09CC47" w14:textId="77777777" w:rsidR="00D2531C" w:rsidRDefault="00D2531C" w:rsidP="00D2531C"/>
    <w:p w14:paraId="11EE8089" w14:textId="77777777" w:rsidR="00D2531C" w:rsidRDefault="00D2531C" w:rsidP="00D2531C">
      <w:r>
        <w:rPr>
          <w:rFonts w:hint="eastAsia"/>
        </w:rPr>
        <w:t>панкреатитом</w:t>
      </w:r>
    </w:p>
    <w:p w14:paraId="05C5B8DA" w14:textId="77777777" w:rsidR="00D2531C" w:rsidRDefault="00D2531C" w:rsidP="00D2531C"/>
    <w:p w14:paraId="0D5135B3" w14:textId="77777777" w:rsidR="00D2531C" w:rsidRDefault="00D2531C" w:rsidP="00D2531C">
      <w:r>
        <w:rPr>
          <w:rFonts w:hint="eastAsia"/>
        </w:rPr>
        <w:t>ГЛАВА</w:t>
      </w:r>
      <w:r>
        <w:t xml:space="preserve"> 5. </w:t>
      </w:r>
      <w:r>
        <w:rPr>
          <w:rFonts w:hint="eastAsia"/>
        </w:rPr>
        <w:t>РЕЗУЛЬТАТЫ</w:t>
      </w:r>
      <w:r>
        <w:t xml:space="preserve"> </w:t>
      </w:r>
      <w:r>
        <w:rPr>
          <w:rFonts w:hint="eastAsia"/>
        </w:rPr>
        <w:t>ГЕНЕТИЧЕСКИХ</w:t>
      </w:r>
      <w:r>
        <w:t xml:space="preserve"> </w:t>
      </w:r>
      <w:r>
        <w:rPr>
          <w:rFonts w:hint="eastAsia"/>
        </w:rPr>
        <w:t>ИССЛЕДОВАНИЙ</w:t>
      </w:r>
    </w:p>
    <w:p w14:paraId="7F85D7D5" w14:textId="77777777" w:rsidR="00D2531C" w:rsidRDefault="00D2531C" w:rsidP="00D2531C"/>
    <w:p w14:paraId="4CB61557" w14:textId="77777777" w:rsidR="00D2531C" w:rsidRDefault="00D2531C" w:rsidP="00D2531C">
      <w:r>
        <w:rPr>
          <w:rFonts w:hint="eastAsia"/>
        </w:rPr>
        <w:t>БОЛЬНЫХ</w:t>
      </w:r>
      <w:r>
        <w:t xml:space="preserve"> </w:t>
      </w:r>
      <w:r>
        <w:rPr>
          <w:rFonts w:hint="eastAsia"/>
        </w:rPr>
        <w:t>ОСТРЫМ</w:t>
      </w:r>
      <w:r>
        <w:t xml:space="preserve"> </w:t>
      </w:r>
      <w:r>
        <w:rPr>
          <w:rFonts w:hint="eastAsia"/>
        </w:rPr>
        <w:t>ПАНКЕАТИТОМ</w:t>
      </w:r>
    </w:p>
    <w:p w14:paraId="005D9A54" w14:textId="77777777" w:rsidR="00D2531C" w:rsidRDefault="00D2531C" w:rsidP="00D2531C"/>
    <w:p w14:paraId="21F63553" w14:textId="77777777" w:rsidR="00D2531C" w:rsidRDefault="00D2531C" w:rsidP="00D2531C">
      <w:r>
        <w:t xml:space="preserve">5.1. </w:t>
      </w:r>
      <w:r>
        <w:rPr>
          <w:rFonts w:hint="eastAsia"/>
        </w:rPr>
        <w:t>Полиморфный</w:t>
      </w:r>
      <w:r>
        <w:t xml:space="preserve"> </w:t>
      </w:r>
      <w:r>
        <w:rPr>
          <w:rFonts w:hint="eastAsia"/>
        </w:rPr>
        <w:t>маркер</w:t>
      </w:r>
      <w:r>
        <w:t xml:space="preserve"> </w:t>
      </w:r>
      <w:r>
        <w:rPr>
          <w:rFonts w:hint="eastAsia"/>
        </w:rPr>
        <w:t>гена</w:t>
      </w:r>
      <w:r>
        <w:t xml:space="preserve"> </w:t>
      </w:r>
      <w:r>
        <w:rPr>
          <w:rFonts w:hint="eastAsia"/>
        </w:rPr>
        <w:t>эндотелиальной</w:t>
      </w:r>
      <w:r>
        <w:t xml:space="preserve"> </w:t>
      </w:r>
      <w:r>
        <w:rPr>
          <w:rFonts w:hint="eastAsia"/>
        </w:rPr>
        <w:t>синтазы</w:t>
      </w:r>
      <w:r>
        <w:t xml:space="preserve"> </w:t>
      </w:r>
      <w:r>
        <w:rPr>
          <w:rFonts w:hint="eastAsia"/>
        </w:rPr>
        <w:t>оксида</w:t>
      </w:r>
      <w:r>
        <w:t xml:space="preserve"> </w:t>
      </w:r>
      <w:r>
        <w:rPr>
          <w:rFonts w:hint="eastAsia"/>
        </w:rPr>
        <w:t>азота</w:t>
      </w:r>
      <w:r>
        <w:t xml:space="preserve"> </w:t>
      </w:r>
      <w:r>
        <w:rPr>
          <w:rFonts w:hint="eastAsia"/>
        </w:rPr>
        <w:t>еИОБ</w:t>
      </w:r>
      <w:r>
        <w:t xml:space="preserve"> (</w:t>
      </w:r>
      <w:r>
        <w:rPr>
          <w:rFonts w:hint="eastAsia"/>
        </w:rPr>
        <w:t>С</w:t>
      </w:r>
      <w:r>
        <w:t>774</w:t>
      </w:r>
      <w:r>
        <w:rPr>
          <w:rFonts w:hint="eastAsia"/>
        </w:rPr>
        <w:t>Т</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7D687C74" w14:textId="77777777" w:rsidR="00D2531C" w:rsidRDefault="00D2531C" w:rsidP="00D2531C"/>
    <w:p w14:paraId="2C7B6B6C" w14:textId="77777777" w:rsidR="00D2531C" w:rsidRDefault="00D2531C" w:rsidP="00D2531C">
      <w:r>
        <w:t xml:space="preserve">5.2. </w:t>
      </w:r>
      <w:r>
        <w:rPr>
          <w:rFonts w:hint="eastAsia"/>
        </w:rPr>
        <w:t>Ассоциация</w:t>
      </w:r>
      <w:r>
        <w:t xml:space="preserve"> </w:t>
      </w:r>
      <w:r>
        <w:rPr>
          <w:rFonts w:hint="eastAsia"/>
        </w:rPr>
        <w:t>генетического</w:t>
      </w:r>
      <w:r>
        <w:t xml:space="preserve"> </w:t>
      </w:r>
      <w:r>
        <w:rPr>
          <w:rFonts w:hint="eastAsia"/>
        </w:rPr>
        <w:t>полиморфизма</w:t>
      </w:r>
      <w:r>
        <w:t xml:space="preserve"> </w:t>
      </w:r>
      <w:r>
        <w:rPr>
          <w:rFonts w:hint="eastAsia"/>
        </w:rPr>
        <w:t>гена</w:t>
      </w:r>
      <w:r>
        <w:t xml:space="preserve"> </w:t>
      </w:r>
      <w:r>
        <w:rPr>
          <w:rFonts w:hint="eastAsia"/>
        </w:rPr>
        <w:t>вЫОБ</w:t>
      </w:r>
      <w:r>
        <w:t xml:space="preserve"> (</w:t>
      </w:r>
      <w:r>
        <w:rPr>
          <w:rFonts w:hint="eastAsia"/>
        </w:rPr>
        <w:t>С</w:t>
      </w:r>
      <w:r>
        <w:t>774</w:t>
      </w:r>
      <w:r>
        <w:rPr>
          <w:rFonts w:hint="eastAsia"/>
        </w:rPr>
        <w:t>Т</w:t>
      </w:r>
      <w:r>
        <w:t xml:space="preserve">) </w:t>
      </w:r>
      <w:r>
        <w:rPr>
          <w:rFonts w:hint="eastAsia"/>
        </w:rPr>
        <w:t>с</w:t>
      </w:r>
      <w:r>
        <w:t xml:space="preserve"> </w:t>
      </w:r>
      <w:r>
        <w:rPr>
          <w:rFonts w:hint="eastAsia"/>
        </w:rPr>
        <w:t>лабораторно</w:t>
      </w:r>
      <w:r>
        <w:t>-</w:t>
      </w:r>
      <w:r>
        <w:rPr>
          <w:rFonts w:hint="eastAsia"/>
        </w:rPr>
        <w:t>биохимическими</w:t>
      </w:r>
      <w:r>
        <w:t xml:space="preserve"> </w:t>
      </w:r>
      <w:r>
        <w:rPr>
          <w:rFonts w:hint="eastAsia"/>
        </w:rPr>
        <w:t>показателями</w:t>
      </w:r>
      <w:r>
        <w:t xml:space="preserve"> </w:t>
      </w:r>
      <w:r>
        <w:rPr>
          <w:rFonts w:hint="eastAsia"/>
        </w:rPr>
        <w:t>и</w:t>
      </w:r>
      <w:r>
        <w:t xml:space="preserve"> </w:t>
      </w:r>
      <w:r>
        <w:rPr>
          <w:rFonts w:hint="eastAsia"/>
        </w:rPr>
        <w:t>данными</w:t>
      </w:r>
    </w:p>
    <w:p w14:paraId="15D4DCB0" w14:textId="77777777" w:rsidR="00D2531C" w:rsidRDefault="00D2531C" w:rsidP="00D2531C"/>
    <w:p w14:paraId="2223063C" w14:textId="77777777" w:rsidR="00D2531C" w:rsidRDefault="00D2531C" w:rsidP="00D2531C">
      <w:r>
        <w:rPr>
          <w:rFonts w:hint="eastAsia"/>
        </w:rPr>
        <w:t>микроциркуляции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34B2EB69" w14:textId="77777777" w:rsidR="00D2531C" w:rsidRDefault="00D2531C" w:rsidP="00D2531C"/>
    <w:p w14:paraId="4EFDFD26" w14:textId="77777777" w:rsidR="00D2531C" w:rsidRDefault="00D2531C" w:rsidP="00D2531C">
      <w:r>
        <w:rPr>
          <w:rFonts w:hint="eastAsia"/>
        </w:rPr>
        <w:t>ГЛАВА</w:t>
      </w:r>
      <w:r>
        <w:t xml:space="preserve"> 6. </w:t>
      </w:r>
      <w:r>
        <w:rPr>
          <w:rFonts w:hint="eastAsia"/>
        </w:rPr>
        <w:t>ЭФФЕКТИВНОСТЬ</w:t>
      </w:r>
      <w:r>
        <w:t xml:space="preserve"> </w:t>
      </w:r>
      <w:r>
        <w:rPr>
          <w:rFonts w:hint="eastAsia"/>
        </w:rPr>
        <w:t>ТЕРАПИИ</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00E58B20" w14:textId="77777777" w:rsidR="00D2531C" w:rsidRDefault="00D2531C" w:rsidP="00D2531C"/>
    <w:p w14:paraId="011708D2" w14:textId="77777777" w:rsidR="00D2531C" w:rsidRDefault="00D2531C" w:rsidP="00D2531C">
      <w:r>
        <w:t xml:space="preserve">6.1.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6BBA0A9F" w14:textId="77777777" w:rsidR="00D2531C" w:rsidRDefault="00D2531C" w:rsidP="00D2531C"/>
    <w:p w14:paraId="5B367327" w14:textId="77777777" w:rsidR="00D2531C" w:rsidRDefault="00D2531C" w:rsidP="00D2531C">
      <w:r>
        <w:t xml:space="preserve">6.2. </w:t>
      </w:r>
      <w:r>
        <w:rPr>
          <w:rFonts w:hint="eastAsia"/>
        </w:rPr>
        <w:t>Клинико</w:t>
      </w:r>
      <w:r>
        <w:t>-</w:t>
      </w:r>
      <w:r>
        <w:rPr>
          <w:rFonts w:hint="eastAsia"/>
        </w:rPr>
        <w:t>лабораторная</w:t>
      </w:r>
      <w:r>
        <w:t xml:space="preserve"> </w:t>
      </w:r>
      <w:r>
        <w:rPr>
          <w:rFonts w:hint="eastAsia"/>
        </w:rPr>
        <w:t>эффективность</w:t>
      </w:r>
      <w:r>
        <w:t xml:space="preserve"> </w:t>
      </w:r>
      <w:r>
        <w:rPr>
          <w:rFonts w:hint="eastAsia"/>
        </w:rPr>
        <w:t>ремаксола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p>
    <w:p w14:paraId="52EC745C" w14:textId="77777777" w:rsidR="00D2531C" w:rsidRDefault="00D2531C" w:rsidP="00D2531C"/>
    <w:p w14:paraId="5438DB6A" w14:textId="77777777" w:rsidR="00D2531C" w:rsidRDefault="00D2531C" w:rsidP="00D2531C">
      <w:r>
        <w:t xml:space="preserve">6.3. </w:t>
      </w:r>
      <w:r>
        <w:rPr>
          <w:rFonts w:hint="eastAsia"/>
        </w:rPr>
        <w:t>Эффекты</w:t>
      </w:r>
      <w:r>
        <w:t xml:space="preserve"> </w:t>
      </w:r>
      <w:r>
        <w:rPr>
          <w:rFonts w:hint="eastAsia"/>
        </w:rPr>
        <w:t>влияния</w:t>
      </w:r>
      <w:r>
        <w:t xml:space="preserve"> </w:t>
      </w:r>
      <w:r>
        <w:rPr>
          <w:rFonts w:hint="eastAsia"/>
        </w:rPr>
        <w:t>ремаксола</w:t>
      </w:r>
      <w:r>
        <w:t xml:space="preserve"> </w:t>
      </w:r>
      <w:r>
        <w:rPr>
          <w:rFonts w:hint="eastAsia"/>
        </w:rPr>
        <w:t>на</w:t>
      </w:r>
      <w:r>
        <w:t xml:space="preserve"> </w:t>
      </w:r>
      <w:r>
        <w:rPr>
          <w:rFonts w:hint="eastAsia"/>
        </w:rPr>
        <w:t>процессы</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p>
    <w:p w14:paraId="2446643A" w14:textId="77777777" w:rsidR="00D2531C" w:rsidRDefault="00D2531C" w:rsidP="00D2531C"/>
    <w:p w14:paraId="3B7FBC11" w14:textId="77777777" w:rsidR="00D2531C" w:rsidRDefault="00D2531C" w:rsidP="00D2531C">
      <w:r>
        <w:t xml:space="preserve">6.4. </w:t>
      </w:r>
      <w:r>
        <w:rPr>
          <w:rFonts w:hint="eastAsia"/>
        </w:rPr>
        <w:t>Эффекты</w:t>
      </w:r>
      <w:r>
        <w:t xml:space="preserve"> </w:t>
      </w:r>
      <w:r>
        <w:rPr>
          <w:rFonts w:hint="eastAsia"/>
        </w:rPr>
        <w:t>влияния</w:t>
      </w:r>
      <w:r>
        <w:t xml:space="preserve"> </w:t>
      </w:r>
      <w:r>
        <w:rPr>
          <w:rFonts w:hint="eastAsia"/>
        </w:rPr>
        <w:t>ремаксола</w:t>
      </w:r>
      <w:r>
        <w:t xml:space="preserve"> </w:t>
      </w:r>
      <w:r>
        <w:rPr>
          <w:rFonts w:hint="eastAsia"/>
        </w:rPr>
        <w:t>на</w:t>
      </w:r>
      <w:r>
        <w:t xml:space="preserve"> </w:t>
      </w:r>
      <w:r>
        <w:rPr>
          <w:rFonts w:hint="eastAsia"/>
        </w:rPr>
        <w:t>показатели</w:t>
      </w:r>
      <w:r>
        <w:t xml:space="preserve"> </w:t>
      </w:r>
      <w:r>
        <w:rPr>
          <w:rFonts w:hint="eastAsia"/>
        </w:rPr>
        <w:t>гипоксии</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p>
    <w:p w14:paraId="2E5EBE74" w14:textId="77777777" w:rsidR="00D2531C" w:rsidRDefault="00D2531C" w:rsidP="00D2531C"/>
    <w:p w14:paraId="03BD3FA9" w14:textId="77777777" w:rsidR="00D2531C" w:rsidRDefault="00D2531C" w:rsidP="00D2531C">
      <w:r>
        <w:t xml:space="preserve">6.5. </w:t>
      </w:r>
      <w:r>
        <w:rPr>
          <w:rFonts w:hint="eastAsia"/>
        </w:rPr>
        <w:t>Эффекты</w:t>
      </w:r>
      <w:r>
        <w:t xml:space="preserve"> </w:t>
      </w:r>
      <w:r>
        <w:rPr>
          <w:rFonts w:hint="eastAsia"/>
        </w:rPr>
        <w:t>влияния</w:t>
      </w:r>
      <w:r>
        <w:t xml:space="preserve"> </w:t>
      </w:r>
      <w:r>
        <w:rPr>
          <w:rFonts w:hint="eastAsia"/>
        </w:rPr>
        <w:t>ремаксола</w:t>
      </w:r>
      <w:r>
        <w:t xml:space="preserve"> </w:t>
      </w:r>
      <w:r>
        <w:rPr>
          <w:rFonts w:hint="eastAsia"/>
        </w:rPr>
        <w:t>на</w:t>
      </w:r>
      <w:r>
        <w:t xml:space="preserve"> </w:t>
      </w:r>
      <w:r>
        <w:rPr>
          <w:rFonts w:hint="eastAsia"/>
        </w:rPr>
        <w:t>показатели</w:t>
      </w:r>
      <w:r>
        <w:t xml:space="preserve"> </w:t>
      </w:r>
      <w:r>
        <w:rPr>
          <w:rFonts w:hint="eastAsia"/>
        </w:rPr>
        <w:t>микроциркуляции</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p>
    <w:p w14:paraId="0E3FEFDE" w14:textId="77777777" w:rsidR="00D2531C" w:rsidRDefault="00D2531C" w:rsidP="00D2531C"/>
    <w:p w14:paraId="45E1D756" w14:textId="77777777" w:rsidR="00D2531C" w:rsidRDefault="00D2531C" w:rsidP="00D2531C">
      <w:r>
        <w:t xml:space="preserve">6.6. </w:t>
      </w:r>
      <w:r>
        <w:rPr>
          <w:rFonts w:hint="eastAsia"/>
        </w:rPr>
        <w:t>Эффекты</w:t>
      </w:r>
      <w:r>
        <w:t xml:space="preserve"> </w:t>
      </w:r>
      <w:r>
        <w:rPr>
          <w:rFonts w:hint="eastAsia"/>
        </w:rPr>
        <w:t>влияния</w:t>
      </w:r>
      <w:r>
        <w:t xml:space="preserve"> </w:t>
      </w:r>
      <w:r>
        <w:rPr>
          <w:rFonts w:hint="eastAsia"/>
        </w:rPr>
        <w:t>ремаксола</w:t>
      </w:r>
      <w:r>
        <w:t xml:space="preserve"> </w:t>
      </w:r>
      <w:r>
        <w:rPr>
          <w:rFonts w:hint="eastAsia"/>
        </w:rPr>
        <w:t>на</w:t>
      </w:r>
      <w:r>
        <w:t xml:space="preserve"> </w:t>
      </w:r>
      <w:r>
        <w:rPr>
          <w:rFonts w:hint="eastAsia"/>
        </w:rPr>
        <w:t>энтеральную</w:t>
      </w:r>
      <w:r>
        <w:t xml:space="preserve"> </w:t>
      </w:r>
      <w:r>
        <w:rPr>
          <w:rFonts w:hint="eastAsia"/>
        </w:rPr>
        <w:t>недостаточность</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p>
    <w:p w14:paraId="040EE739" w14:textId="77777777" w:rsidR="00D2531C" w:rsidRDefault="00D2531C" w:rsidP="00D2531C"/>
    <w:p w14:paraId="4AC9152D" w14:textId="77777777" w:rsidR="00D2531C" w:rsidRDefault="00D2531C" w:rsidP="00D2531C">
      <w:r>
        <w:t xml:space="preserve">6.7. </w:t>
      </w:r>
      <w:r>
        <w:rPr>
          <w:rFonts w:hint="eastAsia"/>
        </w:rPr>
        <w:t>Эффективность</w:t>
      </w:r>
      <w:r>
        <w:t xml:space="preserve"> </w:t>
      </w:r>
      <w:r>
        <w:rPr>
          <w:rFonts w:hint="eastAsia"/>
        </w:rPr>
        <w:t>ремаксола</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тяжелой</w:t>
      </w:r>
      <w:r>
        <w:t xml:space="preserve"> </w:t>
      </w:r>
      <w:r>
        <w:rPr>
          <w:rFonts w:hint="eastAsia"/>
        </w:rPr>
        <w:t>степени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полиморфизма</w:t>
      </w:r>
      <w:r>
        <w:t xml:space="preserve"> </w:t>
      </w:r>
      <w:r>
        <w:rPr>
          <w:rFonts w:hint="eastAsia"/>
        </w:rPr>
        <w:t>гена</w:t>
      </w:r>
      <w:r>
        <w:t xml:space="preserve"> eNOS (</w:t>
      </w:r>
      <w:r>
        <w:rPr>
          <w:rFonts w:hint="eastAsia"/>
        </w:rPr>
        <w:t>С</w:t>
      </w:r>
      <w:r>
        <w:t>774</w:t>
      </w:r>
      <w:r>
        <w:rPr>
          <w:rFonts w:hint="eastAsia"/>
        </w:rPr>
        <w:t>Т</w:t>
      </w:r>
      <w:r>
        <w:t>)</w:t>
      </w:r>
    </w:p>
    <w:p w14:paraId="1F3E4447" w14:textId="77777777" w:rsidR="00D2531C" w:rsidRDefault="00D2531C" w:rsidP="00D2531C"/>
    <w:p w14:paraId="32CE24F8" w14:textId="77777777" w:rsidR="00D2531C" w:rsidRDefault="00D2531C" w:rsidP="00D2531C">
      <w:r>
        <w:t xml:space="preserve">6.8. </w:t>
      </w:r>
      <w:r>
        <w:rPr>
          <w:rFonts w:hint="eastAsia"/>
        </w:rPr>
        <w:t>Диагностико</w:t>
      </w:r>
      <w:r>
        <w:t>-</w:t>
      </w:r>
      <w:r>
        <w:rPr>
          <w:rFonts w:hint="eastAsia"/>
        </w:rPr>
        <w:t>лечебный</w:t>
      </w:r>
      <w:r>
        <w:t xml:space="preserve"> </w:t>
      </w:r>
      <w:r>
        <w:rPr>
          <w:rFonts w:hint="eastAsia"/>
        </w:rPr>
        <w:t>алгоритм</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296D1B62" w14:textId="77777777" w:rsidR="00D2531C" w:rsidRDefault="00D2531C" w:rsidP="00D2531C"/>
    <w:p w14:paraId="59C0378C" w14:textId="77777777" w:rsidR="00D2531C" w:rsidRDefault="00D2531C" w:rsidP="00D2531C">
      <w:r>
        <w:rPr>
          <w:rFonts w:hint="eastAsia"/>
        </w:rPr>
        <w:t>ОБСУЖДЕНИЕ</w:t>
      </w:r>
      <w:r>
        <w:t xml:space="preserve"> </w:t>
      </w:r>
      <w:r>
        <w:rPr>
          <w:rFonts w:hint="eastAsia"/>
        </w:rPr>
        <w:t>ПОЛУЧЕННЫХ</w:t>
      </w:r>
      <w:r>
        <w:t xml:space="preserve"> </w:t>
      </w:r>
      <w:r>
        <w:rPr>
          <w:rFonts w:hint="eastAsia"/>
        </w:rPr>
        <w:t>РЕЗУЛЬТАТОВ</w:t>
      </w:r>
    </w:p>
    <w:p w14:paraId="3E1FD17F" w14:textId="77777777" w:rsidR="00D2531C" w:rsidRDefault="00D2531C" w:rsidP="00D2531C"/>
    <w:p w14:paraId="65B4D498" w14:textId="77777777" w:rsidR="00D2531C" w:rsidRDefault="00D2531C" w:rsidP="00D2531C">
      <w:r>
        <w:rPr>
          <w:rFonts w:hint="eastAsia"/>
        </w:rPr>
        <w:t>ВЫВОДЫ</w:t>
      </w:r>
    </w:p>
    <w:p w14:paraId="654CB4CA" w14:textId="77777777" w:rsidR="00D2531C" w:rsidRDefault="00D2531C" w:rsidP="00D2531C"/>
    <w:p w14:paraId="4AC0A6F6" w14:textId="77777777" w:rsidR="00D2531C" w:rsidRDefault="00D2531C" w:rsidP="00D2531C">
      <w:r>
        <w:rPr>
          <w:rFonts w:hint="eastAsia"/>
        </w:rPr>
        <w:t>ПРАКТИЧЕСКИЕ</w:t>
      </w:r>
      <w:r>
        <w:t xml:space="preserve"> </w:t>
      </w:r>
      <w:r>
        <w:rPr>
          <w:rFonts w:hint="eastAsia"/>
        </w:rPr>
        <w:t>РЕКОМЕНДАЦИИ</w:t>
      </w:r>
    </w:p>
    <w:p w14:paraId="5BD215B0" w14:textId="77777777" w:rsidR="00D2531C" w:rsidRDefault="00D2531C" w:rsidP="00D2531C"/>
    <w:p w14:paraId="2596F77A" w14:textId="77777777" w:rsidR="00D2531C" w:rsidRDefault="00D2531C" w:rsidP="00D2531C">
      <w:r>
        <w:rPr>
          <w:rFonts w:hint="eastAsia"/>
        </w:rPr>
        <w:t>СПИСОК</w:t>
      </w:r>
      <w:r>
        <w:t xml:space="preserve"> </w:t>
      </w:r>
      <w:r>
        <w:rPr>
          <w:rFonts w:hint="eastAsia"/>
        </w:rPr>
        <w:t>УСЛОВНЫХ</w:t>
      </w:r>
      <w:r>
        <w:t xml:space="preserve"> </w:t>
      </w:r>
      <w:r>
        <w:rPr>
          <w:rFonts w:hint="eastAsia"/>
        </w:rPr>
        <w:t>СОКРАЩЕНИЙ</w:t>
      </w:r>
    </w:p>
    <w:p w14:paraId="2BA0C46F" w14:textId="77777777" w:rsidR="00D2531C" w:rsidRDefault="00D2531C" w:rsidP="00D2531C"/>
    <w:p w14:paraId="425B0FB2" w14:textId="519CAA3E" w:rsidR="00D2531C" w:rsidRPr="00D2531C" w:rsidRDefault="00D2531C" w:rsidP="00D2531C">
      <w:r>
        <w:rPr>
          <w:rFonts w:hint="eastAsia"/>
        </w:rPr>
        <w:t>СПИСОК</w:t>
      </w:r>
      <w:r>
        <w:t xml:space="preserve"> </w:t>
      </w:r>
      <w:r>
        <w:rPr>
          <w:rFonts w:hint="eastAsia"/>
        </w:rPr>
        <w:t>ЛИТЕРАТУРЫ</w:t>
      </w:r>
    </w:p>
    <w:sectPr w:rsidR="00D2531C" w:rsidRPr="00D253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EC30A" w14:textId="77777777" w:rsidR="00C577F3" w:rsidRPr="008D1934" w:rsidRDefault="00C577F3">
      <w:pPr>
        <w:spacing w:after="0" w:line="240" w:lineRule="auto"/>
      </w:pPr>
      <w:r w:rsidRPr="008D1934">
        <w:separator/>
      </w:r>
    </w:p>
  </w:endnote>
  <w:endnote w:type="continuationSeparator" w:id="0">
    <w:p w14:paraId="6E7A2052" w14:textId="77777777" w:rsidR="00C577F3" w:rsidRPr="008D1934" w:rsidRDefault="00C577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060C" w14:textId="77777777" w:rsidR="00C577F3" w:rsidRPr="008D1934" w:rsidRDefault="00C577F3"/>
    <w:p w14:paraId="013FCD76" w14:textId="77777777" w:rsidR="00C577F3" w:rsidRPr="008D1934" w:rsidRDefault="00C577F3"/>
    <w:p w14:paraId="07B9C5D8" w14:textId="77777777" w:rsidR="00C577F3" w:rsidRPr="008D1934" w:rsidRDefault="00C577F3"/>
    <w:p w14:paraId="7CE795C1" w14:textId="77777777" w:rsidR="00C577F3" w:rsidRPr="008D1934" w:rsidRDefault="00C577F3"/>
    <w:p w14:paraId="5B6911D9" w14:textId="77777777" w:rsidR="00C577F3" w:rsidRPr="008D1934" w:rsidRDefault="00C577F3"/>
    <w:p w14:paraId="68DE964F" w14:textId="77777777" w:rsidR="00C577F3" w:rsidRPr="008D1934" w:rsidRDefault="00C577F3"/>
    <w:p w14:paraId="3E3944CB" w14:textId="77777777" w:rsidR="00C577F3" w:rsidRPr="008D1934" w:rsidRDefault="00C577F3">
      <w:pPr>
        <w:rPr>
          <w:sz w:val="2"/>
          <w:szCs w:val="2"/>
        </w:rPr>
      </w:pPr>
      <w:r>
        <w:rPr>
          <w:noProof/>
        </w:rPr>
        <mc:AlternateContent>
          <mc:Choice Requires="wps">
            <w:drawing>
              <wp:anchor distT="0" distB="0" distL="63500" distR="63500" simplePos="0" relativeHeight="251660288" behindDoc="1" locked="0" layoutInCell="1" allowOverlap="1" wp14:anchorId="7706132A" wp14:editId="3F1A374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B35E9A" w14:textId="77777777" w:rsidR="00C577F3" w:rsidRPr="008D1934" w:rsidRDefault="00C577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613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B35E9A" w14:textId="77777777" w:rsidR="00C577F3" w:rsidRPr="008D1934" w:rsidRDefault="00C577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10EF65" w14:textId="77777777" w:rsidR="00C577F3" w:rsidRPr="008D1934" w:rsidRDefault="00C577F3"/>
    <w:p w14:paraId="42BCD2C1" w14:textId="77777777" w:rsidR="00C577F3" w:rsidRPr="008D1934" w:rsidRDefault="00C577F3"/>
    <w:p w14:paraId="60EE0084" w14:textId="77777777" w:rsidR="00C577F3" w:rsidRPr="008D1934" w:rsidRDefault="00C577F3">
      <w:pPr>
        <w:rPr>
          <w:sz w:val="2"/>
          <w:szCs w:val="2"/>
        </w:rPr>
      </w:pPr>
      <w:r>
        <w:rPr>
          <w:noProof/>
        </w:rPr>
        <mc:AlternateContent>
          <mc:Choice Requires="wps">
            <w:drawing>
              <wp:anchor distT="0" distB="0" distL="63500" distR="63500" simplePos="0" relativeHeight="251659264" behindDoc="1" locked="0" layoutInCell="1" allowOverlap="1" wp14:anchorId="6BC6A256" wp14:editId="3E4EA2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0EC0D1" w14:textId="77777777" w:rsidR="00C577F3" w:rsidRPr="008D1934" w:rsidRDefault="00C577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6A25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0EC0D1" w14:textId="77777777" w:rsidR="00C577F3" w:rsidRPr="008D1934" w:rsidRDefault="00C577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96AFF5" w14:textId="77777777" w:rsidR="00C577F3" w:rsidRPr="008D1934" w:rsidRDefault="00C577F3"/>
    <w:p w14:paraId="20E901FA" w14:textId="77777777" w:rsidR="00C577F3" w:rsidRPr="008D1934" w:rsidRDefault="00C577F3">
      <w:pPr>
        <w:rPr>
          <w:sz w:val="2"/>
          <w:szCs w:val="2"/>
        </w:rPr>
      </w:pPr>
    </w:p>
    <w:p w14:paraId="25FDA199" w14:textId="77777777" w:rsidR="00C577F3" w:rsidRPr="008D1934" w:rsidRDefault="00C577F3"/>
    <w:p w14:paraId="0E2D32E4" w14:textId="77777777" w:rsidR="00C577F3" w:rsidRPr="008D1934" w:rsidRDefault="00C577F3">
      <w:pPr>
        <w:spacing w:after="0" w:line="240" w:lineRule="auto"/>
      </w:pPr>
    </w:p>
  </w:footnote>
  <w:footnote w:type="continuationSeparator" w:id="0">
    <w:p w14:paraId="744CE297" w14:textId="77777777" w:rsidR="00C577F3" w:rsidRPr="008D1934" w:rsidRDefault="00C577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7F3"/>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3</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cp:revision>
  <cp:lastPrinted>2024-05-12T14:21:00Z</cp:lastPrinted>
  <dcterms:created xsi:type="dcterms:W3CDTF">2024-05-12T14:37:00Z</dcterms:created>
  <dcterms:modified xsi:type="dcterms:W3CDTF">2024-05-15T17:12:00Z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