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1876" w14:textId="46BF5E30" w:rsidR="00B93BBA" w:rsidRDefault="00FF346C" w:rsidP="00FF346C">
      <w:pPr>
        <w:rPr>
          <w:rFonts w:ascii="Times New Roman" w:eastAsia="Arial Unicode MS" w:hAnsi="Times New Roman" w:cs="Times New Roman"/>
          <w:b/>
          <w:bCs/>
          <w:color w:val="000000"/>
          <w:kern w:val="0"/>
          <w:sz w:val="28"/>
          <w:szCs w:val="28"/>
          <w:lang w:eastAsia="ru-RU" w:bidi="uk-UA"/>
        </w:rPr>
      </w:pPr>
      <w:proofErr w:type="spellStart"/>
      <w:r w:rsidRPr="00FF346C">
        <w:rPr>
          <w:rFonts w:ascii="Times New Roman" w:eastAsia="Arial Unicode MS" w:hAnsi="Times New Roman" w:cs="Times New Roman" w:hint="eastAsia"/>
          <w:b/>
          <w:bCs/>
          <w:color w:val="000000"/>
          <w:kern w:val="0"/>
          <w:sz w:val="28"/>
          <w:szCs w:val="28"/>
          <w:lang w:eastAsia="ru-RU" w:bidi="uk-UA"/>
        </w:rPr>
        <w:t>Муродова</w:t>
      </w:r>
      <w:proofErr w:type="spellEnd"/>
      <w:r w:rsidRPr="00FF346C">
        <w:rPr>
          <w:rFonts w:ascii="Times New Roman" w:eastAsia="Arial Unicode MS" w:hAnsi="Times New Roman" w:cs="Times New Roman"/>
          <w:b/>
          <w:bCs/>
          <w:color w:val="000000"/>
          <w:kern w:val="0"/>
          <w:sz w:val="28"/>
          <w:szCs w:val="28"/>
          <w:lang w:eastAsia="ru-RU" w:bidi="uk-UA"/>
        </w:rPr>
        <w:t xml:space="preserve"> </w:t>
      </w:r>
      <w:proofErr w:type="spellStart"/>
      <w:r w:rsidRPr="00FF346C">
        <w:rPr>
          <w:rFonts w:ascii="Times New Roman" w:eastAsia="Arial Unicode MS" w:hAnsi="Times New Roman" w:cs="Times New Roman" w:hint="eastAsia"/>
          <w:b/>
          <w:bCs/>
          <w:color w:val="000000"/>
          <w:kern w:val="0"/>
          <w:sz w:val="28"/>
          <w:szCs w:val="28"/>
          <w:lang w:eastAsia="ru-RU" w:bidi="uk-UA"/>
        </w:rPr>
        <w:t>Шахло</w:t>
      </w:r>
      <w:proofErr w:type="spellEnd"/>
      <w:r w:rsidRPr="00FF346C">
        <w:rPr>
          <w:rFonts w:ascii="Times New Roman" w:eastAsia="Arial Unicode MS" w:hAnsi="Times New Roman" w:cs="Times New Roman"/>
          <w:b/>
          <w:bCs/>
          <w:color w:val="000000"/>
          <w:kern w:val="0"/>
          <w:sz w:val="28"/>
          <w:szCs w:val="28"/>
          <w:lang w:eastAsia="ru-RU" w:bidi="uk-UA"/>
        </w:rPr>
        <w:t xml:space="preserve"> </w:t>
      </w:r>
      <w:proofErr w:type="spellStart"/>
      <w:r w:rsidRPr="00FF346C">
        <w:rPr>
          <w:rFonts w:ascii="Times New Roman" w:eastAsia="Arial Unicode MS" w:hAnsi="Times New Roman" w:cs="Times New Roman" w:hint="eastAsia"/>
          <w:b/>
          <w:bCs/>
          <w:color w:val="000000"/>
          <w:kern w:val="0"/>
          <w:sz w:val="28"/>
          <w:szCs w:val="28"/>
          <w:lang w:eastAsia="ru-RU" w:bidi="uk-UA"/>
        </w:rPr>
        <w:t>Сангимуродовна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Формирование</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конкурентоспособности</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будущих</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специалистов</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в</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условиях</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применения</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циклических</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технологий</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на</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материале</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вузов</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Республики</w:t>
      </w:r>
      <w:r w:rsidRPr="00FF346C">
        <w:rPr>
          <w:rFonts w:ascii="Times New Roman" w:eastAsia="Arial Unicode MS" w:hAnsi="Times New Roman" w:cs="Times New Roman"/>
          <w:b/>
          <w:bCs/>
          <w:color w:val="000000"/>
          <w:kern w:val="0"/>
          <w:sz w:val="28"/>
          <w:szCs w:val="28"/>
          <w:lang w:eastAsia="ru-RU" w:bidi="uk-UA"/>
        </w:rPr>
        <w:t xml:space="preserve"> </w:t>
      </w:r>
      <w:r w:rsidRPr="00FF346C">
        <w:rPr>
          <w:rFonts w:ascii="Times New Roman" w:eastAsia="Arial Unicode MS" w:hAnsi="Times New Roman" w:cs="Times New Roman" w:hint="eastAsia"/>
          <w:b/>
          <w:bCs/>
          <w:color w:val="000000"/>
          <w:kern w:val="0"/>
          <w:sz w:val="28"/>
          <w:szCs w:val="28"/>
          <w:lang w:eastAsia="ru-RU" w:bidi="uk-UA"/>
        </w:rPr>
        <w:t>Таджикистан</w:t>
      </w:r>
      <w:r w:rsidRPr="00FF346C">
        <w:rPr>
          <w:rFonts w:ascii="Times New Roman" w:eastAsia="Arial Unicode MS" w:hAnsi="Times New Roman" w:cs="Times New Roman"/>
          <w:b/>
          <w:bCs/>
          <w:color w:val="000000"/>
          <w:kern w:val="0"/>
          <w:sz w:val="28"/>
          <w:szCs w:val="28"/>
          <w:lang w:eastAsia="ru-RU" w:bidi="uk-UA"/>
        </w:rPr>
        <w:t>)</w:t>
      </w:r>
    </w:p>
    <w:p w14:paraId="2AC1B3F4" w14:textId="77777777" w:rsidR="00FF346C" w:rsidRDefault="00FF346C" w:rsidP="00FF346C">
      <w:r>
        <w:rPr>
          <w:rFonts w:hint="eastAsia"/>
        </w:rPr>
        <w:t>ОГЛАВЛЕНИЕ</w:t>
      </w:r>
      <w:r>
        <w:t xml:space="preserve"> </w:t>
      </w:r>
      <w:r>
        <w:rPr>
          <w:rFonts w:hint="eastAsia"/>
        </w:rPr>
        <w:t>ДИССЕРТАЦИИ</w:t>
      </w:r>
    </w:p>
    <w:p w14:paraId="642155AE" w14:textId="77777777" w:rsidR="00FF346C" w:rsidRDefault="00FF346C" w:rsidP="00FF346C">
      <w:r>
        <w:rPr>
          <w:rFonts w:hint="eastAsia"/>
        </w:rPr>
        <w:t>кандидат</w:t>
      </w:r>
      <w:r>
        <w:t xml:space="preserve"> </w:t>
      </w:r>
      <w:r>
        <w:rPr>
          <w:rFonts w:hint="eastAsia"/>
        </w:rPr>
        <w:t>наук</w:t>
      </w:r>
      <w:r>
        <w:t xml:space="preserve"> </w:t>
      </w:r>
      <w:r>
        <w:rPr>
          <w:rFonts w:hint="eastAsia"/>
        </w:rPr>
        <w:t>Муродова</w:t>
      </w:r>
      <w:r>
        <w:t xml:space="preserve"> </w:t>
      </w:r>
      <w:r>
        <w:rPr>
          <w:rFonts w:hint="eastAsia"/>
        </w:rPr>
        <w:t>Шахло</w:t>
      </w:r>
      <w:r>
        <w:t xml:space="preserve"> </w:t>
      </w:r>
      <w:r>
        <w:rPr>
          <w:rFonts w:hint="eastAsia"/>
        </w:rPr>
        <w:t>Сангимуродовна</w:t>
      </w:r>
    </w:p>
    <w:p w14:paraId="6DE0DD55" w14:textId="77777777" w:rsidR="00FF346C" w:rsidRDefault="00FF346C" w:rsidP="00FF346C">
      <w:r>
        <w:rPr>
          <w:rFonts w:hint="eastAsia"/>
        </w:rPr>
        <w:t>Введение</w:t>
      </w:r>
    </w:p>
    <w:p w14:paraId="66980003" w14:textId="77777777" w:rsidR="00FF346C" w:rsidRDefault="00FF346C" w:rsidP="00FF346C"/>
    <w:p w14:paraId="70454FEC" w14:textId="77777777" w:rsidR="00FF346C" w:rsidRDefault="00FF346C" w:rsidP="00FF346C">
      <w:r>
        <w:rPr>
          <w:rFonts w:hint="eastAsia"/>
        </w:rPr>
        <w:t>Глава</w:t>
      </w:r>
      <w:r>
        <w:t xml:space="preserve"> 1. </w:t>
      </w:r>
      <w:r>
        <w:rPr>
          <w:rFonts w:hint="eastAsia"/>
        </w:rPr>
        <w:t>Сущность</w:t>
      </w:r>
      <w:r>
        <w:t xml:space="preserve"> </w:t>
      </w:r>
      <w:r>
        <w:rPr>
          <w:rFonts w:hint="eastAsia"/>
        </w:rPr>
        <w:t>и</w:t>
      </w:r>
      <w:r>
        <w:t xml:space="preserve">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конкурентоспособности</w:t>
      </w:r>
      <w:r>
        <w:t xml:space="preserve"> </w:t>
      </w:r>
      <w:r>
        <w:rPr>
          <w:rFonts w:hint="eastAsia"/>
        </w:rPr>
        <w:t>будущих</w:t>
      </w:r>
      <w:r>
        <w:t xml:space="preserve"> </w:t>
      </w:r>
      <w:r>
        <w:rPr>
          <w:rFonts w:hint="eastAsia"/>
        </w:rPr>
        <w:t>специалистов</w:t>
      </w:r>
      <w:r>
        <w:t xml:space="preserve"> </w:t>
      </w:r>
      <w:r>
        <w:rPr>
          <w:rFonts w:hint="eastAsia"/>
        </w:rPr>
        <w:t>в</w:t>
      </w:r>
      <w:r>
        <w:t xml:space="preserve"> </w:t>
      </w:r>
      <w:r>
        <w:rPr>
          <w:rFonts w:hint="eastAsia"/>
        </w:rPr>
        <w:t>условиях</w:t>
      </w:r>
      <w:r>
        <w:t xml:space="preserve"> </w:t>
      </w:r>
      <w:r>
        <w:rPr>
          <w:rFonts w:hint="eastAsia"/>
        </w:rPr>
        <w:t>применения</w:t>
      </w:r>
      <w:r>
        <w:t xml:space="preserve"> </w:t>
      </w:r>
      <w:r>
        <w:rPr>
          <w:rFonts w:hint="eastAsia"/>
        </w:rPr>
        <w:t>циклических</w:t>
      </w:r>
      <w:r>
        <w:t xml:space="preserve"> </w:t>
      </w:r>
      <w:r>
        <w:rPr>
          <w:rFonts w:hint="eastAsia"/>
        </w:rPr>
        <w:t>технологий</w:t>
      </w:r>
    </w:p>
    <w:p w14:paraId="2E1812F6" w14:textId="77777777" w:rsidR="00FF346C" w:rsidRDefault="00FF346C" w:rsidP="00FF346C"/>
    <w:p w14:paraId="6C9C3584" w14:textId="77777777" w:rsidR="00FF346C" w:rsidRDefault="00FF346C" w:rsidP="00FF346C">
      <w:r>
        <w:t xml:space="preserve">1.1. </w:t>
      </w:r>
      <w:r>
        <w:rPr>
          <w:rFonts w:hint="eastAsia"/>
        </w:rPr>
        <w:t>Основные</w:t>
      </w:r>
      <w:r>
        <w:t xml:space="preserve"> </w:t>
      </w:r>
      <w:r>
        <w:rPr>
          <w:rFonts w:hint="eastAsia"/>
        </w:rPr>
        <w:t>циклы</w:t>
      </w:r>
      <w:r>
        <w:t xml:space="preserve"> </w:t>
      </w:r>
      <w:r>
        <w:rPr>
          <w:rFonts w:hint="eastAsia"/>
        </w:rPr>
        <w:t>и</w:t>
      </w:r>
      <w:r>
        <w:t xml:space="preserve"> </w:t>
      </w:r>
      <w:r>
        <w:rPr>
          <w:rFonts w:hint="eastAsia"/>
        </w:rPr>
        <w:t>особенности</w:t>
      </w:r>
      <w:r>
        <w:t xml:space="preserve"> </w:t>
      </w:r>
      <w:r>
        <w:rPr>
          <w:rFonts w:hint="eastAsia"/>
        </w:rPr>
        <w:t>педагогической</w:t>
      </w:r>
      <w:r>
        <w:t xml:space="preserve"> </w:t>
      </w:r>
      <w:r>
        <w:rPr>
          <w:rFonts w:hint="eastAsia"/>
        </w:rPr>
        <w:t>диагностики</w:t>
      </w:r>
      <w:r>
        <w:t xml:space="preserve"> </w:t>
      </w:r>
      <w:r>
        <w:rPr>
          <w:rFonts w:hint="eastAsia"/>
        </w:rPr>
        <w:t>конкурентоспособности</w:t>
      </w:r>
      <w:r>
        <w:t xml:space="preserve"> </w:t>
      </w:r>
      <w:r>
        <w:rPr>
          <w:rFonts w:hint="eastAsia"/>
        </w:rPr>
        <w:t>будущего</w:t>
      </w:r>
      <w:r>
        <w:t xml:space="preserve"> </w:t>
      </w:r>
      <w:r>
        <w:rPr>
          <w:rFonts w:hint="eastAsia"/>
        </w:rPr>
        <w:t>специалиста</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образования</w:t>
      </w:r>
    </w:p>
    <w:p w14:paraId="3FBDF41A" w14:textId="77777777" w:rsidR="00FF346C" w:rsidRDefault="00FF346C" w:rsidP="00FF346C"/>
    <w:p w14:paraId="754A59B1" w14:textId="77777777" w:rsidR="00FF346C" w:rsidRDefault="00FF346C" w:rsidP="00FF346C">
      <w:r>
        <w:t xml:space="preserve">1.2. </w:t>
      </w:r>
      <w:r>
        <w:rPr>
          <w:rFonts w:hint="eastAsia"/>
        </w:rPr>
        <w:t>Мировой</w:t>
      </w:r>
      <w:r>
        <w:t xml:space="preserve"> </w:t>
      </w:r>
      <w:r>
        <w:rPr>
          <w:rFonts w:hint="eastAsia"/>
        </w:rPr>
        <w:t>опыт</w:t>
      </w:r>
      <w:r>
        <w:t xml:space="preserve"> </w:t>
      </w:r>
      <w:r>
        <w:rPr>
          <w:rFonts w:hint="eastAsia"/>
        </w:rPr>
        <w:t>управления</w:t>
      </w:r>
      <w:r>
        <w:t xml:space="preserve"> </w:t>
      </w:r>
      <w:r>
        <w:rPr>
          <w:rFonts w:hint="eastAsia"/>
        </w:rPr>
        <w:t>формированием</w:t>
      </w:r>
      <w:r>
        <w:t xml:space="preserve"> </w:t>
      </w:r>
      <w:r>
        <w:rPr>
          <w:rFonts w:hint="eastAsia"/>
        </w:rPr>
        <w:t>конкурентоспособности</w:t>
      </w:r>
      <w:r>
        <w:t xml:space="preserve"> </w:t>
      </w:r>
      <w:r>
        <w:rPr>
          <w:rFonts w:hint="eastAsia"/>
        </w:rPr>
        <w:t>будущих</w:t>
      </w:r>
      <w:r>
        <w:t xml:space="preserve"> </w:t>
      </w:r>
      <w:r>
        <w:rPr>
          <w:rFonts w:hint="eastAsia"/>
        </w:rPr>
        <w:t>специалистов</w:t>
      </w:r>
      <w:r>
        <w:t xml:space="preserve"> </w:t>
      </w:r>
      <w:r>
        <w:rPr>
          <w:rFonts w:hint="eastAsia"/>
        </w:rPr>
        <w:t>с</w:t>
      </w:r>
      <w:r>
        <w:t xml:space="preserve"> </w:t>
      </w:r>
      <w:r>
        <w:rPr>
          <w:rFonts w:hint="eastAsia"/>
        </w:rPr>
        <w:t>использованием</w:t>
      </w:r>
      <w:r>
        <w:t xml:space="preserve"> </w:t>
      </w:r>
      <w:r>
        <w:rPr>
          <w:rFonts w:hint="eastAsia"/>
        </w:rPr>
        <w:t>циклических</w:t>
      </w:r>
      <w:r>
        <w:t xml:space="preserve"> </w:t>
      </w:r>
      <w:r>
        <w:rPr>
          <w:rFonts w:hint="eastAsia"/>
        </w:rPr>
        <w:t>технологий</w:t>
      </w:r>
    </w:p>
    <w:p w14:paraId="405FC9BF" w14:textId="77777777" w:rsidR="00FF346C" w:rsidRDefault="00FF346C" w:rsidP="00FF346C"/>
    <w:p w14:paraId="35CB7456" w14:textId="77777777" w:rsidR="00FF346C" w:rsidRDefault="00FF346C" w:rsidP="00FF346C">
      <w:r>
        <w:t xml:space="preserve">1.3. </w:t>
      </w:r>
      <w:r>
        <w:rPr>
          <w:rFonts w:hint="eastAsia"/>
        </w:rPr>
        <w:t>Особенности</w:t>
      </w:r>
      <w:r>
        <w:t xml:space="preserve"> </w:t>
      </w:r>
      <w:r>
        <w:rPr>
          <w:rFonts w:hint="eastAsia"/>
        </w:rPr>
        <w:t>организации</w:t>
      </w:r>
      <w:r>
        <w:t xml:space="preserve"> </w:t>
      </w:r>
      <w:r>
        <w:rPr>
          <w:rFonts w:hint="eastAsia"/>
        </w:rPr>
        <w:t>учебно</w:t>
      </w:r>
      <w:r>
        <w:t>-</w:t>
      </w:r>
      <w:r>
        <w:rPr>
          <w:rFonts w:hint="eastAsia"/>
        </w:rPr>
        <w:t>воспитательного</w:t>
      </w:r>
      <w:r>
        <w:t xml:space="preserve"> </w:t>
      </w:r>
      <w:r>
        <w:rPr>
          <w:rFonts w:hint="eastAsia"/>
        </w:rPr>
        <w:t>процесса</w:t>
      </w:r>
      <w:r>
        <w:t xml:space="preserve"> </w:t>
      </w:r>
      <w:r>
        <w:rPr>
          <w:rFonts w:hint="eastAsia"/>
        </w:rPr>
        <w:t>в</w:t>
      </w:r>
      <w:r>
        <w:t xml:space="preserve"> </w:t>
      </w:r>
      <w:r>
        <w:rPr>
          <w:rFonts w:hint="eastAsia"/>
        </w:rPr>
        <w:t>условиях</w:t>
      </w:r>
      <w:r>
        <w:t xml:space="preserve"> </w:t>
      </w:r>
      <w:r>
        <w:rPr>
          <w:rFonts w:hint="eastAsia"/>
        </w:rPr>
        <w:t>применения</w:t>
      </w:r>
      <w:r>
        <w:t xml:space="preserve"> </w:t>
      </w:r>
      <w:r>
        <w:rPr>
          <w:rFonts w:hint="eastAsia"/>
        </w:rPr>
        <w:t>циклических</w:t>
      </w:r>
      <w:r>
        <w:t xml:space="preserve"> </w:t>
      </w:r>
      <w:r>
        <w:rPr>
          <w:rFonts w:hint="eastAsia"/>
        </w:rPr>
        <w:t>технологий</w:t>
      </w:r>
      <w:r>
        <w:t xml:space="preserve"> </w:t>
      </w:r>
      <w:r>
        <w:rPr>
          <w:rFonts w:hint="eastAsia"/>
        </w:rPr>
        <w:t>в</w:t>
      </w:r>
      <w:r>
        <w:t xml:space="preserve"> </w:t>
      </w:r>
      <w:r>
        <w:rPr>
          <w:rFonts w:hint="eastAsia"/>
        </w:rPr>
        <w:t>вузе</w:t>
      </w:r>
    </w:p>
    <w:p w14:paraId="593AD9D0" w14:textId="77777777" w:rsidR="00FF346C" w:rsidRDefault="00FF346C" w:rsidP="00FF346C"/>
    <w:p w14:paraId="41C2E0D8" w14:textId="77777777" w:rsidR="00FF346C" w:rsidRDefault="00FF346C" w:rsidP="00FF346C">
      <w:r>
        <w:t xml:space="preserve">1.4. </w:t>
      </w:r>
      <w:r>
        <w:rPr>
          <w:rFonts w:hint="eastAsia"/>
        </w:rPr>
        <w:t>Активные</w:t>
      </w:r>
      <w:r>
        <w:t xml:space="preserve"> </w:t>
      </w:r>
      <w:r>
        <w:rPr>
          <w:rFonts w:hint="eastAsia"/>
        </w:rPr>
        <w:t>методы</w:t>
      </w:r>
      <w:r>
        <w:t xml:space="preserve"> </w:t>
      </w:r>
      <w:r>
        <w:rPr>
          <w:rFonts w:hint="eastAsia"/>
        </w:rPr>
        <w:t>обучения</w:t>
      </w:r>
      <w:r>
        <w:t xml:space="preserve"> </w:t>
      </w:r>
      <w:r>
        <w:rPr>
          <w:rFonts w:hint="eastAsia"/>
        </w:rPr>
        <w:t>в</w:t>
      </w:r>
      <w:r>
        <w:t xml:space="preserve"> </w:t>
      </w:r>
      <w:r>
        <w:rPr>
          <w:rFonts w:hint="eastAsia"/>
        </w:rPr>
        <w:t>контексте</w:t>
      </w:r>
      <w:r>
        <w:t xml:space="preserve"> </w:t>
      </w:r>
      <w:r>
        <w:rPr>
          <w:rFonts w:hint="eastAsia"/>
        </w:rPr>
        <w:t>циклических</w:t>
      </w:r>
      <w:r>
        <w:t xml:space="preserve"> </w:t>
      </w:r>
      <w:r>
        <w:rPr>
          <w:rFonts w:hint="eastAsia"/>
        </w:rPr>
        <w:t>технологий</w:t>
      </w:r>
      <w:r>
        <w:t xml:space="preserve"> </w:t>
      </w:r>
      <w:r>
        <w:rPr>
          <w:rFonts w:hint="eastAsia"/>
        </w:rPr>
        <w:t>в</w:t>
      </w:r>
    </w:p>
    <w:p w14:paraId="6C38A7F7" w14:textId="77777777" w:rsidR="00FF346C" w:rsidRDefault="00FF346C" w:rsidP="00FF346C"/>
    <w:p w14:paraId="5490A557" w14:textId="77777777" w:rsidR="00FF346C" w:rsidRDefault="00FF346C" w:rsidP="00FF346C">
      <w:r>
        <w:rPr>
          <w:rFonts w:hint="eastAsia"/>
        </w:rPr>
        <w:t>вузе</w:t>
      </w:r>
    </w:p>
    <w:p w14:paraId="4C23E920" w14:textId="77777777" w:rsidR="00FF346C" w:rsidRDefault="00FF346C" w:rsidP="00FF346C"/>
    <w:p w14:paraId="18B34765" w14:textId="77777777" w:rsidR="00FF346C" w:rsidRDefault="00FF346C" w:rsidP="00FF346C">
      <w:r>
        <w:rPr>
          <w:rFonts w:hint="eastAsia"/>
        </w:rPr>
        <w:t>Выводы</w:t>
      </w:r>
      <w:r>
        <w:t xml:space="preserve"> </w:t>
      </w:r>
      <w:r>
        <w:rPr>
          <w:rFonts w:hint="eastAsia"/>
        </w:rPr>
        <w:t>по</w:t>
      </w:r>
      <w:r>
        <w:t xml:space="preserve"> 1 </w:t>
      </w:r>
      <w:r>
        <w:rPr>
          <w:rFonts w:hint="eastAsia"/>
        </w:rPr>
        <w:t>главе</w:t>
      </w:r>
    </w:p>
    <w:p w14:paraId="30C6AE35" w14:textId="77777777" w:rsidR="00FF346C" w:rsidRDefault="00FF346C" w:rsidP="00FF346C"/>
    <w:p w14:paraId="5115E9CA" w14:textId="77777777" w:rsidR="00FF346C" w:rsidRDefault="00FF346C" w:rsidP="00FF346C">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конкурентоспособности</w:t>
      </w:r>
      <w:r>
        <w:t xml:space="preserve"> </w:t>
      </w:r>
      <w:r>
        <w:rPr>
          <w:rFonts w:hint="eastAsia"/>
        </w:rPr>
        <w:t>будущих</w:t>
      </w:r>
      <w:r>
        <w:t xml:space="preserve"> </w:t>
      </w:r>
      <w:r>
        <w:rPr>
          <w:rFonts w:hint="eastAsia"/>
        </w:rPr>
        <w:t>специалистов</w:t>
      </w:r>
      <w:r>
        <w:t xml:space="preserve"> </w:t>
      </w:r>
      <w:r>
        <w:rPr>
          <w:rFonts w:hint="eastAsia"/>
        </w:rPr>
        <w:t>в</w:t>
      </w:r>
      <w:r>
        <w:t xml:space="preserve"> </w:t>
      </w:r>
      <w:r>
        <w:rPr>
          <w:rFonts w:hint="eastAsia"/>
        </w:rPr>
        <w:t>процессе</w:t>
      </w:r>
      <w:r>
        <w:t xml:space="preserve"> </w:t>
      </w:r>
      <w:r>
        <w:rPr>
          <w:rFonts w:hint="eastAsia"/>
        </w:rPr>
        <w:t>реализации</w:t>
      </w:r>
      <w:r>
        <w:t xml:space="preserve"> </w:t>
      </w:r>
      <w:r>
        <w:rPr>
          <w:rFonts w:hint="eastAsia"/>
        </w:rPr>
        <w:t>циклических</w:t>
      </w:r>
      <w:r>
        <w:t xml:space="preserve"> </w:t>
      </w:r>
      <w:r>
        <w:rPr>
          <w:rFonts w:hint="eastAsia"/>
        </w:rPr>
        <w:t>технологий</w:t>
      </w:r>
    </w:p>
    <w:p w14:paraId="50B6CF9C" w14:textId="77777777" w:rsidR="00FF346C" w:rsidRDefault="00FF346C" w:rsidP="00FF346C"/>
    <w:p w14:paraId="10477CB9" w14:textId="77777777" w:rsidR="00FF346C" w:rsidRDefault="00FF346C" w:rsidP="00FF346C">
      <w:r>
        <w:lastRenderedPageBreak/>
        <w:t xml:space="preserve">2.1. </w:t>
      </w:r>
      <w:r>
        <w:rPr>
          <w:rFonts w:hint="eastAsia"/>
        </w:rPr>
        <w:t>Практика</w:t>
      </w:r>
      <w:r>
        <w:t xml:space="preserve"> </w:t>
      </w:r>
      <w:r>
        <w:rPr>
          <w:rFonts w:hint="eastAsia"/>
        </w:rPr>
        <w:t>применения</w:t>
      </w:r>
      <w:r>
        <w:t xml:space="preserve"> </w:t>
      </w:r>
      <w:r>
        <w:rPr>
          <w:rFonts w:hint="eastAsia"/>
        </w:rPr>
        <w:t>оценки</w:t>
      </w:r>
      <w:r>
        <w:t xml:space="preserve"> </w:t>
      </w:r>
      <w:r>
        <w:rPr>
          <w:rFonts w:hint="eastAsia"/>
        </w:rPr>
        <w:t>интеллектуальных</w:t>
      </w:r>
      <w:r>
        <w:t xml:space="preserve"> </w:t>
      </w:r>
      <w:r>
        <w:rPr>
          <w:rFonts w:hint="eastAsia"/>
        </w:rPr>
        <w:t>способностей</w:t>
      </w:r>
      <w:r>
        <w:t xml:space="preserve"> </w:t>
      </w:r>
      <w:r>
        <w:rPr>
          <w:rFonts w:hint="eastAsia"/>
        </w:rPr>
        <w:t>студентов</w:t>
      </w:r>
      <w:r>
        <w:t xml:space="preserve"> </w:t>
      </w:r>
      <w:r>
        <w:rPr>
          <w:rFonts w:hint="eastAsia"/>
        </w:rPr>
        <w:t>по</w:t>
      </w:r>
      <w:r>
        <w:t xml:space="preserve"> </w:t>
      </w:r>
      <w:r>
        <w:rPr>
          <w:rFonts w:hint="eastAsia"/>
        </w:rPr>
        <w:t>базовым</w:t>
      </w:r>
      <w:r>
        <w:t xml:space="preserve"> </w:t>
      </w:r>
      <w:r>
        <w:rPr>
          <w:rFonts w:hint="eastAsia"/>
        </w:rPr>
        <w:t>критериям</w:t>
      </w:r>
      <w:r>
        <w:t xml:space="preserve"> </w:t>
      </w:r>
      <w:r>
        <w:rPr>
          <w:rFonts w:hint="eastAsia"/>
        </w:rPr>
        <w:t>формирования</w:t>
      </w:r>
      <w:r>
        <w:t xml:space="preserve"> </w:t>
      </w:r>
      <w:r>
        <w:rPr>
          <w:rFonts w:hint="eastAsia"/>
        </w:rPr>
        <w:t>конкурентоспособности</w:t>
      </w:r>
      <w:r>
        <w:t xml:space="preserve"> </w:t>
      </w:r>
      <w:r>
        <w:rPr>
          <w:rFonts w:hint="eastAsia"/>
        </w:rPr>
        <w:t>будущего</w:t>
      </w:r>
      <w:r>
        <w:t xml:space="preserve"> </w:t>
      </w:r>
      <w:r>
        <w:rPr>
          <w:rFonts w:hint="eastAsia"/>
        </w:rPr>
        <w:t>специалиста</w:t>
      </w:r>
    </w:p>
    <w:p w14:paraId="21889203" w14:textId="77777777" w:rsidR="00FF346C" w:rsidRDefault="00FF346C" w:rsidP="00FF346C"/>
    <w:p w14:paraId="0F56378A" w14:textId="77777777" w:rsidR="00FF346C" w:rsidRDefault="00FF346C" w:rsidP="00FF346C">
      <w:r>
        <w:t xml:space="preserve">2.2. </w:t>
      </w:r>
      <w:r>
        <w:rPr>
          <w:rFonts w:hint="eastAsia"/>
        </w:rPr>
        <w:t>Достижение</w:t>
      </w:r>
      <w:r>
        <w:t xml:space="preserve"> </w:t>
      </w:r>
      <w:r>
        <w:rPr>
          <w:rFonts w:hint="eastAsia"/>
        </w:rPr>
        <w:t>конкурентоспособности</w:t>
      </w:r>
      <w:r>
        <w:t xml:space="preserve"> </w:t>
      </w:r>
      <w:r>
        <w:rPr>
          <w:rFonts w:hint="eastAsia"/>
        </w:rPr>
        <w:t>будущего</w:t>
      </w:r>
      <w:r>
        <w:t xml:space="preserve"> </w:t>
      </w:r>
      <w:r>
        <w:rPr>
          <w:rFonts w:hint="eastAsia"/>
        </w:rPr>
        <w:t>специалиста</w:t>
      </w:r>
      <w:r>
        <w:t xml:space="preserve"> </w:t>
      </w:r>
      <w:r>
        <w:rPr>
          <w:rFonts w:hint="eastAsia"/>
        </w:rPr>
        <w:t>при</w:t>
      </w:r>
      <w:r>
        <w:t xml:space="preserve"> </w:t>
      </w:r>
      <w:r>
        <w:rPr>
          <w:rFonts w:hint="eastAsia"/>
        </w:rPr>
        <w:t>применении</w:t>
      </w:r>
      <w:r>
        <w:t xml:space="preserve"> </w:t>
      </w:r>
      <w:r>
        <w:rPr>
          <w:rFonts w:hint="eastAsia"/>
        </w:rPr>
        <w:t>циклов</w:t>
      </w:r>
      <w:r>
        <w:t xml:space="preserve"> </w:t>
      </w:r>
      <w:r>
        <w:rPr>
          <w:rFonts w:hint="eastAsia"/>
        </w:rPr>
        <w:t>формирования</w:t>
      </w:r>
      <w:r>
        <w:t xml:space="preserve"> </w:t>
      </w:r>
      <w:r>
        <w:rPr>
          <w:rFonts w:hint="eastAsia"/>
        </w:rPr>
        <w:t>компетентности</w:t>
      </w:r>
    </w:p>
    <w:p w14:paraId="799D5051" w14:textId="77777777" w:rsidR="00FF346C" w:rsidRDefault="00FF346C" w:rsidP="00FF346C"/>
    <w:p w14:paraId="231F338E" w14:textId="77777777" w:rsidR="00FF346C" w:rsidRDefault="00FF346C" w:rsidP="00FF346C">
      <w:r>
        <w:t xml:space="preserve">2.3. </w:t>
      </w:r>
      <w:r>
        <w:rPr>
          <w:rFonts w:hint="eastAsia"/>
        </w:rPr>
        <w:t>Системные</w:t>
      </w:r>
      <w:r>
        <w:t xml:space="preserve"> </w:t>
      </w:r>
      <w:r>
        <w:rPr>
          <w:rFonts w:hint="eastAsia"/>
        </w:rPr>
        <w:t>педагогические</w:t>
      </w:r>
      <w:r>
        <w:t xml:space="preserve"> </w:t>
      </w:r>
      <w:r>
        <w:rPr>
          <w:rFonts w:hint="eastAsia"/>
        </w:rPr>
        <w:t>эффекты</w:t>
      </w:r>
      <w:r>
        <w:t xml:space="preserve"> </w:t>
      </w:r>
      <w:r>
        <w:rPr>
          <w:rFonts w:hint="eastAsia"/>
        </w:rPr>
        <w:t>использования</w:t>
      </w:r>
      <w:r>
        <w:t xml:space="preserve"> </w:t>
      </w:r>
      <w:r>
        <w:rPr>
          <w:rFonts w:hint="eastAsia"/>
        </w:rPr>
        <w:t>требований</w:t>
      </w:r>
      <w:r>
        <w:t xml:space="preserve"> </w:t>
      </w:r>
      <w:r>
        <w:rPr>
          <w:rFonts w:hint="eastAsia"/>
        </w:rPr>
        <w:t>работодателей</w:t>
      </w:r>
      <w:r>
        <w:t xml:space="preserve"> </w:t>
      </w:r>
      <w:r>
        <w:rPr>
          <w:rFonts w:hint="eastAsia"/>
        </w:rPr>
        <w:t>в</w:t>
      </w:r>
      <w:r>
        <w:t xml:space="preserve"> </w:t>
      </w:r>
      <w:r>
        <w:rPr>
          <w:rFonts w:hint="eastAsia"/>
        </w:rPr>
        <w:t>рамках</w:t>
      </w:r>
      <w:r>
        <w:t xml:space="preserve"> </w:t>
      </w:r>
      <w:r>
        <w:rPr>
          <w:rFonts w:hint="eastAsia"/>
        </w:rPr>
        <w:t>реализации</w:t>
      </w:r>
      <w:r>
        <w:t xml:space="preserve"> </w:t>
      </w:r>
      <w:r>
        <w:rPr>
          <w:rFonts w:hint="eastAsia"/>
        </w:rPr>
        <w:t>циклических</w:t>
      </w:r>
      <w:r>
        <w:t xml:space="preserve"> </w:t>
      </w:r>
      <w:r>
        <w:rPr>
          <w:rFonts w:hint="eastAsia"/>
        </w:rPr>
        <w:t>технологий</w:t>
      </w:r>
    </w:p>
    <w:p w14:paraId="7F099970" w14:textId="77777777" w:rsidR="00FF346C" w:rsidRDefault="00FF346C" w:rsidP="00FF346C"/>
    <w:p w14:paraId="2E504923" w14:textId="77777777" w:rsidR="00FF346C" w:rsidRDefault="00FF346C" w:rsidP="00FF346C">
      <w:r>
        <w:t xml:space="preserve">2.4. </w:t>
      </w:r>
      <w:r>
        <w:rPr>
          <w:rFonts w:hint="eastAsia"/>
        </w:rPr>
        <w:t>Автоматизированные</w:t>
      </w:r>
      <w:r>
        <w:t xml:space="preserve"> </w:t>
      </w:r>
      <w:r>
        <w:rPr>
          <w:rFonts w:hint="eastAsia"/>
        </w:rPr>
        <w:t>циклические</w:t>
      </w:r>
      <w:r>
        <w:t xml:space="preserve"> </w:t>
      </w:r>
      <w:r>
        <w:rPr>
          <w:rFonts w:hint="eastAsia"/>
        </w:rPr>
        <w:t>технологии</w:t>
      </w:r>
      <w:r>
        <w:t xml:space="preserve"> </w:t>
      </w:r>
      <w:r>
        <w:rPr>
          <w:rFonts w:hint="eastAsia"/>
        </w:rPr>
        <w:t>оценки</w:t>
      </w:r>
    </w:p>
    <w:p w14:paraId="59128979" w14:textId="77777777" w:rsidR="00FF346C" w:rsidRDefault="00FF346C" w:rsidP="00FF346C"/>
    <w:p w14:paraId="3730C4EB" w14:textId="77777777" w:rsidR="00FF346C" w:rsidRDefault="00FF346C" w:rsidP="00FF346C">
      <w:r>
        <w:rPr>
          <w:rFonts w:hint="eastAsia"/>
        </w:rPr>
        <w:t>конкурентоспособности</w:t>
      </w:r>
      <w:r>
        <w:t xml:space="preserve"> </w:t>
      </w:r>
      <w:r>
        <w:rPr>
          <w:rFonts w:hint="eastAsia"/>
        </w:rPr>
        <w:t>будущих</w:t>
      </w:r>
      <w:r>
        <w:t xml:space="preserve"> </w:t>
      </w:r>
      <w:r>
        <w:rPr>
          <w:rFonts w:hint="eastAsia"/>
        </w:rPr>
        <w:t>специалистов</w:t>
      </w:r>
    </w:p>
    <w:p w14:paraId="64FF3CAB" w14:textId="77777777" w:rsidR="00FF346C" w:rsidRDefault="00FF346C" w:rsidP="00FF346C"/>
    <w:p w14:paraId="2EC74909" w14:textId="77777777" w:rsidR="00FF346C" w:rsidRDefault="00FF346C" w:rsidP="00FF346C">
      <w:r>
        <w:rPr>
          <w:rFonts w:hint="eastAsia"/>
        </w:rPr>
        <w:t>Выводы</w:t>
      </w:r>
      <w:r>
        <w:t xml:space="preserve"> </w:t>
      </w:r>
      <w:r>
        <w:rPr>
          <w:rFonts w:hint="eastAsia"/>
        </w:rPr>
        <w:t>по</w:t>
      </w:r>
      <w:r>
        <w:t xml:space="preserve"> 2 </w:t>
      </w:r>
      <w:r>
        <w:rPr>
          <w:rFonts w:hint="eastAsia"/>
        </w:rPr>
        <w:t>главе</w:t>
      </w:r>
    </w:p>
    <w:p w14:paraId="2E499ABD" w14:textId="77777777" w:rsidR="00FF346C" w:rsidRDefault="00FF346C" w:rsidP="00FF346C"/>
    <w:p w14:paraId="58C20E8A" w14:textId="77777777" w:rsidR="00FF346C" w:rsidRDefault="00FF346C" w:rsidP="00FF346C">
      <w:r>
        <w:rPr>
          <w:rFonts w:hint="eastAsia"/>
        </w:rPr>
        <w:t>Заключение</w:t>
      </w:r>
    </w:p>
    <w:p w14:paraId="27B4A1B8" w14:textId="77777777" w:rsidR="00FF346C" w:rsidRDefault="00FF346C" w:rsidP="00FF346C"/>
    <w:p w14:paraId="57ACE4A9" w14:textId="77777777" w:rsidR="00FF346C" w:rsidRDefault="00FF346C" w:rsidP="00FF346C">
      <w:r>
        <w:rPr>
          <w:rFonts w:hint="eastAsia"/>
        </w:rPr>
        <w:t>Список</w:t>
      </w:r>
      <w:r>
        <w:t xml:space="preserve"> </w:t>
      </w:r>
      <w:r>
        <w:rPr>
          <w:rFonts w:hint="eastAsia"/>
        </w:rPr>
        <w:t>литературы</w:t>
      </w:r>
    </w:p>
    <w:p w14:paraId="1ECD18EA" w14:textId="77777777" w:rsidR="00FF346C" w:rsidRDefault="00FF346C" w:rsidP="00FF346C"/>
    <w:p w14:paraId="6282B8A2" w14:textId="3D41839A" w:rsidR="00FF346C" w:rsidRPr="00FF346C" w:rsidRDefault="00FF346C" w:rsidP="00FF346C">
      <w:r>
        <w:rPr>
          <w:rFonts w:hint="eastAsia"/>
        </w:rPr>
        <w:t>Приложения</w:t>
      </w:r>
    </w:p>
    <w:sectPr w:rsidR="00FF346C" w:rsidRPr="00FF346C" w:rsidSect="00836E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D944" w14:textId="77777777" w:rsidR="00836E31" w:rsidRDefault="00836E31">
      <w:pPr>
        <w:spacing w:after="0" w:line="240" w:lineRule="auto"/>
      </w:pPr>
      <w:r>
        <w:separator/>
      </w:r>
    </w:p>
  </w:endnote>
  <w:endnote w:type="continuationSeparator" w:id="0">
    <w:p w14:paraId="5F827536" w14:textId="77777777" w:rsidR="00836E31" w:rsidRDefault="0083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569D" w14:textId="77777777" w:rsidR="00836E31" w:rsidRDefault="00836E31"/>
    <w:p w14:paraId="4D1B8E3D" w14:textId="77777777" w:rsidR="00836E31" w:rsidRDefault="00836E31"/>
    <w:p w14:paraId="352CA5C2" w14:textId="77777777" w:rsidR="00836E31" w:rsidRDefault="00836E31"/>
    <w:p w14:paraId="0CDFD706" w14:textId="77777777" w:rsidR="00836E31" w:rsidRDefault="00836E31"/>
    <w:p w14:paraId="0248C8F7" w14:textId="77777777" w:rsidR="00836E31" w:rsidRDefault="00836E31"/>
    <w:p w14:paraId="3D525FA8" w14:textId="77777777" w:rsidR="00836E31" w:rsidRDefault="00836E31"/>
    <w:p w14:paraId="1C2C8528" w14:textId="77777777" w:rsidR="00836E31" w:rsidRDefault="00836E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DF8E39" wp14:editId="046013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5CD0" w14:textId="77777777" w:rsidR="00836E31" w:rsidRDefault="00836E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F8E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635CD0" w14:textId="77777777" w:rsidR="00836E31" w:rsidRDefault="00836E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FD00D5" w14:textId="77777777" w:rsidR="00836E31" w:rsidRDefault="00836E31"/>
    <w:p w14:paraId="6F15D925" w14:textId="77777777" w:rsidR="00836E31" w:rsidRDefault="00836E31"/>
    <w:p w14:paraId="343864B1" w14:textId="77777777" w:rsidR="00836E31" w:rsidRDefault="00836E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D313DF" wp14:editId="60AE4A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EEA8C" w14:textId="77777777" w:rsidR="00836E31" w:rsidRDefault="00836E31"/>
                          <w:p w14:paraId="2888A1CD" w14:textId="77777777" w:rsidR="00836E31" w:rsidRDefault="00836E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D313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4EEA8C" w14:textId="77777777" w:rsidR="00836E31" w:rsidRDefault="00836E31"/>
                    <w:p w14:paraId="2888A1CD" w14:textId="77777777" w:rsidR="00836E31" w:rsidRDefault="00836E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7BA4B4" w14:textId="77777777" w:rsidR="00836E31" w:rsidRDefault="00836E31"/>
    <w:p w14:paraId="0C6A7565" w14:textId="77777777" w:rsidR="00836E31" w:rsidRDefault="00836E31">
      <w:pPr>
        <w:rPr>
          <w:sz w:val="2"/>
          <w:szCs w:val="2"/>
        </w:rPr>
      </w:pPr>
    </w:p>
    <w:p w14:paraId="6B265BA9" w14:textId="77777777" w:rsidR="00836E31" w:rsidRDefault="00836E31"/>
    <w:p w14:paraId="39975689" w14:textId="77777777" w:rsidR="00836E31" w:rsidRDefault="00836E31">
      <w:pPr>
        <w:spacing w:after="0" w:line="240" w:lineRule="auto"/>
      </w:pPr>
    </w:p>
  </w:footnote>
  <w:footnote w:type="continuationSeparator" w:id="0">
    <w:p w14:paraId="20930648" w14:textId="77777777" w:rsidR="00836E31" w:rsidRDefault="0083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31"/>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9372</TotalTime>
  <Pages>2</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846</cp:revision>
  <cp:lastPrinted>2009-02-06T05:36:00Z</cp:lastPrinted>
  <dcterms:created xsi:type="dcterms:W3CDTF">2024-01-07T13:43:00Z</dcterms:created>
  <dcterms:modified xsi:type="dcterms:W3CDTF">2024-01-22T13:05:00Z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