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5657" w14:textId="2E4B1BF6" w:rsidR="002651A4" w:rsidRDefault="002605D3" w:rsidP="002605D3">
      <w:r w:rsidRPr="002605D3">
        <w:rPr>
          <w:rFonts w:hint="eastAsia"/>
        </w:rPr>
        <w:t>Юрицын</w:t>
      </w:r>
      <w:r w:rsidRPr="002605D3">
        <w:t xml:space="preserve"> </w:t>
      </w:r>
      <w:r w:rsidRPr="002605D3">
        <w:rPr>
          <w:rFonts w:hint="eastAsia"/>
        </w:rPr>
        <w:t>Илья</w:t>
      </w:r>
      <w:r w:rsidRPr="002605D3">
        <w:t xml:space="preserve"> </w:t>
      </w:r>
      <w:r w:rsidRPr="002605D3">
        <w:rPr>
          <w:rFonts w:hint="eastAsia"/>
        </w:rPr>
        <w:t>Александрович</w:t>
      </w:r>
      <w:r>
        <w:rPr>
          <w:rFonts w:hint="cs"/>
        </w:rPr>
        <w:t xml:space="preserve"> </w:t>
      </w:r>
      <w:r w:rsidRPr="002605D3">
        <w:rPr>
          <w:rFonts w:hint="eastAsia"/>
        </w:rPr>
        <w:t>Биотехнология</w:t>
      </w:r>
      <w:r w:rsidRPr="002605D3">
        <w:t xml:space="preserve"> </w:t>
      </w:r>
      <w:r w:rsidRPr="002605D3">
        <w:rPr>
          <w:rFonts w:hint="eastAsia"/>
        </w:rPr>
        <w:t>пива</w:t>
      </w:r>
      <w:r w:rsidRPr="002605D3">
        <w:t xml:space="preserve"> </w:t>
      </w:r>
      <w:r w:rsidRPr="002605D3">
        <w:rPr>
          <w:rFonts w:hint="eastAsia"/>
        </w:rPr>
        <w:t>с</w:t>
      </w:r>
      <w:r w:rsidRPr="002605D3">
        <w:t xml:space="preserve"> </w:t>
      </w:r>
      <w:r w:rsidRPr="002605D3">
        <w:rPr>
          <w:rFonts w:hint="eastAsia"/>
        </w:rPr>
        <w:t>применением</w:t>
      </w:r>
      <w:r w:rsidRPr="002605D3">
        <w:t xml:space="preserve"> </w:t>
      </w:r>
      <w:r w:rsidRPr="002605D3">
        <w:rPr>
          <w:rFonts w:hint="eastAsia"/>
        </w:rPr>
        <w:t>дрожжей</w:t>
      </w:r>
      <w:r w:rsidRPr="002605D3">
        <w:t xml:space="preserve"> Brettanomyces: </w:t>
      </w:r>
      <w:r w:rsidRPr="002605D3">
        <w:rPr>
          <w:rFonts w:hint="eastAsia"/>
        </w:rPr>
        <w:t>особенности</w:t>
      </w:r>
      <w:r w:rsidRPr="002605D3">
        <w:t xml:space="preserve"> </w:t>
      </w:r>
      <w:r w:rsidRPr="002605D3">
        <w:rPr>
          <w:rFonts w:hint="eastAsia"/>
        </w:rPr>
        <w:t>производства</w:t>
      </w:r>
      <w:r w:rsidRPr="002605D3">
        <w:t xml:space="preserve"> </w:t>
      </w:r>
      <w:r w:rsidRPr="002605D3">
        <w:rPr>
          <w:rFonts w:hint="eastAsia"/>
        </w:rPr>
        <w:t>и</w:t>
      </w:r>
      <w:r w:rsidRPr="002605D3">
        <w:t xml:space="preserve"> </w:t>
      </w:r>
      <w:r w:rsidRPr="002605D3">
        <w:rPr>
          <w:rFonts w:hint="eastAsia"/>
        </w:rPr>
        <w:t>новый</w:t>
      </w:r>
      <w:r w:rsidRPr="002605D3">
        <w:t xml:space="preserve"> </w:t>
      </w:r>
      <w:r w:rsidRPr="002605D3">
        <w:rPr>
          <w:rFonts w:hint="eastAsia"/>
        </w:rPr>
        <w:t>ассортимент</w:t>
      </w:r>
      <w:r w:rsidRPr="002605D3">
        <w:t xml:space="preserve"> </w:t>
      </w:r>
      <w:r w:rsidRPr="002605D3">
        <w:rPr>
          <w:rFonts w:hint="eastAsia"/>
        </w:rPr>
        <w:t>продукции</w:t>
      </w:r>
    </w:p>
    <w:p w14:paraId="1609FE06" w14:textId="77777777" w:rsidR="002605D3" w:rsidRDefault="002605D3" w:rsidP="002605D3">
      <w:r>
        <w:rPr>
          <w:rFonts w:hint="eastAsia"/>
        </w:rPr>
        <w:t>ОГЛАВЛЕНИЕ</w:t>
      </w:r>
      <w:r>
        <w:t xml:space="preserve"> </w:t>
      </w:r>
      <w:r>
        <w:rPr>
          <w:rFonts w:hint="eastAsia"/>
        </w:rPr>
        <w:t>ДИССЕРТАЦИИ</w:t>
      </w:r>
    </w:p>
    <w:p w14:paraId="1862DBFD" w14:textId="77777777" w:rsidR="002605D3" w:rsidRDefault="002605D3" w:rsidP="002605D3">
      <w:r>
        <w:rPr>
          <w:rFonts w:hint="eastAsia"/>
        </w:rPr>
        <w:t>кандидат</w:t>
      </w:r>
      <w:r>
        <w:t xml:space="preserve"> </w:t>
      </w:r>
      <w:r>
        <w:rPr>
          <w:rFonts w:hint="eastAsia"/>
        </w:rPr>
        <w:t>наук</w:t>
      </w:r>
      <w:r>
        <w:t xml:space="preserve"> </w:t>
      </w:r>
      <w:r>
        <w:rPr>
          <w:rFonts w:hint="eastAsia"/>
        </w:rPr>
        <w:t>Юрицын</w:t>
      </w:r>
      <w:r>
        <w:t xml:space="preserve"> </w:t>
      </w:r>
      <w:r>
        <w:rPr>
          <w:rFonts w:hint="eastAsia"/>
        </w:rPr>
        <w:t>Илья</w:t>
      </w:r>
      <w:r>
        <w:t xml:space="preserve"> </w:t>
      </w:r>
      <w:r>
        <w:rPr>
          <w:rFonts w:hint="eastAsia"/>
        </w:rPr>
        <w:t>Александрович</w:t>
      </w:r>
    </w:p>
    <w:p w14:paraId="239E280B" w14:textId="77777777" w:rsidR="002605D3" w:rsidRDefault="002605D3" w:rsidP="002605D3">
      <w:r>
        <w:rPr>
          <w:rFonts w:hint="eastAsia"/>
        </w:rPr>
        <w:t>И</w:t>
      </w:r>
      <w:r>
        <w:t xml:space="preserve"> </w:t>
      </w:r>
      <w:r>
        <w:rPr>
          <w:rFonts w:hint="eastAsia"/>
        </w:rPr>
        <w:t>МЕТОДЫ</w:t>
      </w:r>
      <w:r>
        <w:t xml:space="preserve"> </w:t>
      </w:r>
      <w:r>
        <w:rPr>
          <w:rFonts w:hint="eastAsia"/>
        </w:rPr>
        <w:t>ИССЛЕДОВАНИЙ</w:t>
      </w:r>
    </w:p>
    <w:p w14:paraId="0572EB24" w14:textId="77777777" w:rsidR="002605D3" w:rsidRDefault="002605D3" w:rsidP="002605D3"/>
    <w:p w14:paraId="24B37FF3" w14:textId="77777777" w:rsidR="002605D3" w:rsidRDefault="002605D3" w:rsidP="002605D3">
      <w:r>
        <w:t xml:space="preserve">2.1 </w:t>
      </w:r>
      <w:r>
        <w:rPr>
          <w:rFonts w:hint="eastAsia"/>
        </w:rPr>
        <w:t>Схема</w:t>
      </w:r>
      <w:r>
        <w:t xml:space="preserve"> </w:t>
      </w:r>
      <w:r>
        <w:rPr>
          <w:rFonts w:hint="eastAsia"/>
        </w:rPr>
        <w:t>экспериментальных</w:t>
      </w:r>
      <w:r>
        <w:t xml:space="preserve"> </w:t>
      </w:r>
      <w:r>
        <w:rPr>
          <w:rFonts w:hint="eastAsia"/>
        </w:rPr>
        <w:t>исследований</w:t>
      </w:r>
    </w:p>
    <w:p w14:paraId="154045C7" w14:textId="77777777" w:rsidR="002605D3" w:rsidRDefault="002605D3" w:rsidP="002605D3"/>
    <w:p w14:paraId="5DC1951E" w14:textId="77777777" w:rsidR="002605D3" w:rsidRDefault="002605D3" w:rsidP="002605D3">
      <w:r>
        <w:t xml:space="preserve">2.2 </w:t>
      </w:r>
      <w:r>
        <w:rPr>
          <w:rFonts w:hint="eastAsia"/>
        </w:rPr>
        <w:t>Характеристика</w:t>
      </w:r>
      <w:r>
        <w:t xml:space="preserve"> </w:t>
      </w:r>
      <w:r>
        <w:rPr>
          <w:rFonts w:hint="eastAsia"/>
        </w:rPr>
        <w:t>объектов</w:t>
      </w:r>
      <w:r>
        <w:t xml:space="preserve"> </w:t>
      </w:r>
      <w:r>
        <w:rPr>
          <w:rFonts w:hint="eastAsia"/>
        </w:rPr>
        <w:t>исследований</w:t>
      </w:r>
    </w:p>
    <w:p w14:paraId="66829815" w14:textId="77777777" w:rsidR="002605D3" w:rsidRDefault="002605D3" w:rsidP="002605D3"/>
    <w:p w14:paraId="3B1144F5" w14:textId="77777777" w:rsidR="002605D3" w:rsidRDefault="002605D3" w:rsidP="002605D3">
      <w:r>
        <w:t xml:space="preserve">2.2 </w:t>
      </w:r>
      <w:r>
        <w:rPr>
          <w:rFonts w:hint="eastAsia"/>
        </w:rPr>
        <w:t>Методы</w:t>
      </w:r>
      <w:r>
        <w:t xml:space="preserve"> </w:t>
      </w:r>
      <w:r>
        <w:rPr>
          <w:rFonts w:hint="eastAsia"/>
        </w:rPr>
        <w:t>исследования</w:t>
      </w:r>
    </w:p>
    <w:p w14:paraId="208F30FD" w14:textId="77777777" w:rsidR="002605D3" w:rsidRDefault="002605D3" w:rsidP="002605D3"/>
    <w:p w14:paraId="3057266A" w14:textId="77777777" w:rsidR="002605D3" w:rsidRDefault="002605D3" w:rsidP="002605D3">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РАЗЛИЧНЫХ</w:t>
      </w:r>
      <w:r>
        <w:t xml:space="preserve"> </w:t>
      </w:r>
      <w:r>
        <w:rPr>
          <w:rFonts w:hint="eastAsia"/>
        </w:rPr>
        <w:t>ФАКТОРОВ</w:t>
      </w:r>
    </w:p>
    <w:p w14:paraId="1A697572" w14:textId="77777777" w:rsidR="002605D3" w:rsidRDefault="002605D3" w:rsidP="002605D3"/>
    <w:p w14:paraId="5ACB4E16" w14:textId="77777777" w:rsidR="002605D3" w:rsidRDefault="002605D3" w:rsidP="002605D3">
      <w:r>
        <w:rPr>
          <w:rFonts w:hint="eastAsia"/>
        </w:rPr>
        <w:t>НА</w:t>
      </w:r>
      <w:r>
        <w:t xml:space="preserve"> </w:t>
      </w:r>
      <w:r>
        <w:rPr>
          <w:rFonts w:hint="eastAsia"/>
        </w:rPr>
        <w:t>ЖИЗНЕДЕЯТЕЛЬНОСТЬ</w:t>
      </w:r>
      <w:r>
        <w:t xml:space="preserve"> </w:t>
      </w:r>
      <w:r>
        <w:rPr>
          <w:rFonts w:hint="eastAsia"/>
        </w:rPr>
        <w:t>ДРОЖЖЕЙ</w:t>
      </w:r>
      <w:r>
        <w:t xml:space="preserve"> BRETTANOMYCES</w:t>
      </w:r>
    </w:p>
    <w:p w14:paraId="447F7A42" w14:textId="77777777" w:rsidR="002605D3" w:rsidRDefault="002605D3" w:rsidP="002605D3"/>
    <w:p w14:paraId="69820EC4" w14:textId="77777777" w:rsidR="002605D3" w:rsidRDefault="002605D3" w:rsidP="002605D3">
      <w:r>
        <w:t xml:space="preserve">3.1 </w:t>
      </w:r>
      <w:r>
        <w:rPr>
          <w:rFonts w:hint="eastAsia"/>
        </w:rPr>
        <w:t>Исследование</w:t>
      </w:r>
      <w:r>
        <w:t xml:space="preserve"> </w:t>
      </w:r>
      <w:r>
        <w:rPr>
          <w:rFonts w:hint="eastAsia"/>
        </w:rPr>
        <w:t>влияния</w:t>
      </w:r>
      <w:r>
        <w:t xml:space="preserve"> </w:t>
      </w:r>
      <w:r>
        <w:rPr>
          <w:rFonts w:hint="eastAsia"/>
        </w:rPr>
        <w:t>интенсивности</w:t>
      </w:r>
      <w:r>
        <w:t xml:space="preserve"> </w:t>
      </w:r>
      <w:r>
        <w:rPr>
          <w:rFonts w:hint="eastAsia"/>
        </w:rPr>
        <w:t>аэрации</w:t>
      </w:r>
      <w:r>
        <w:t xml:space="preserve"> </w:t>
      </w:r>
      <w:r>
        <w:rPr>
          <w:rFonts w:hint="eastAsia"/>
        </w:rPr>
        <w:t>на</w:t>
      </w:r>
      <w:r>
        <w:t xml:space="preserve"> </w:t>
      </w:r>
      <w:r>
        <w:rPr>
          <w:rFonts w:hint="eastAsia"/>
        </w:rPr>
        <w:t>жизнедеятельность</w:t>
      </w:r>
      <w:r>
        <w:t xml:space="preserve"> </w:t>
      </w:r>
      <w:r>
        <w:rPr>
          <w:rFonts w:hint="eastAsia"/>
        </w:rPr>
        <w:t>дрожжей</w:t>
      </w:r>
      <w:r>
        <w:t xml:space="preserve"> Brettanomyces bruxellensis</w:t>
      </w:r>
    </w:p>
    <w:p w14:paraId="3D7D5869" w14:textId="77777777" w:rsidR="002605D3" w:rsidRDefault="002605D3" w:rsidP="002605D3"/>
    <w:p w14:paraId="0CB57A81" w14:textId="77777777" w:rsidR="002605D3" w:rsidRDefault="002605D3" w:rsidP="002605D3">
      <w:r>
        <w:t xml:space="preserve">3.2 </w:t>
      </w:r>
      <w:r>
        <w:rPr>
          <w:rFonts w:hint="eastAsia"/>
        </w:rPr>
        <w:t>Условия</w:t>
      </w:r>
      <w:r>
        <w:t xml:space="preserve"> </w:t>
      </w:r>
      <w:r>
        <w:rPr>
          <w:rFonts w:hint="eastAsia"/>
        </w:rPr>
        <w:t>продуцирования</w:t>
      </w:r>
      <w:r>
        <w:t xml:space="preserve"> </w:t>
      </w:r>
      <w:r>
        <w:rPr>
          <w:rFonts w:hint="eastAsia"/>
        </w:rPr>
        <w:t>уксусной</w:t>
      </w:r>
      <w:r>
        <w:t xml:space="preserve"> </w:t>
      </w:r>
      <w:r>
        <w:rPr>
          <w:rFonts w:hint="eastAsia"/>
        </w:rPr>
        <w:t>кислоты</w:t>
      </w:r>
      <w:r>
        <w:t xml:space="preserve"> </w:t>
      </w:r>
      <w:r>
        <w:rPr>
          <w:rFonts w:hint="eastAsia"/>
        </w:rPr>
        <w:t>дрожжами</w:t>
      </w:r>
    </w:p>
    <w:p w14:paraId="29296FD8" w14:textId="77777777" w:rsidR="002605D3" w:rsidRDefault="002605D3" w:rsidP="002605D3"/>
    <w:p w14:paraId="35B48829" w14:textId="77777777" w:rsidR="002605D3" w:rsidRDefault="002605D3" w:rsidP="002605D3">
      <w:r>
        <w:t>Brettanomyces</w:t>
      </w:r>
    </w:p>
    <w:p w14:paraId="69D86CCD" w14:textId="77777777" w:rsidR="002605D3" w:rsidRDefault="002605D3" w:rsidP="002605D3"/>
    <w:p w14:paraId="2ED2E17F" w14:textId="77777777" w:rsidR="002605D3" w:rsidRDefault="002605D3" w:rsidP="002605D3">
      <w:r>
        <w:rPr>
          <w:rFonts w:hint="eastAsia"/>
        </w:rPr>
        <w:t>Глава</w:t>
      </w:r>
      <w:r>
        <w:t xml:space="preserve"> 4 </w:t>
      </w:r>
      <w:r>
        <w:rPr>
          <w:rFonts w:hint="eastAsia"/>
        </w:rPr>
        <w:t>ИЗУЧЕНИЕ</w:t>
      </w:r>
      <w:r>
        <w:t xml:space="preserve"> </w:t>
      </w:r>
      <w:r>
        <w:rPr>
          <w:rFonts w:hint="eastAsia"/>
        </w:rPr>
        <w:t>КИНЕТИЧЕСКИХ</w:t>
      </w:r>
      <w:r>
        <w:t xml:space="preserve"> </w:t>
      </w:r>
      <w:r>
        <w:rPr>
          <w:rFonts w:hint="eastAsia"/>
        </w:rPr>
        <w:t>ХАРАКТЕРИСТИК</w:t>
      </w:r>
    </w:p>
    <w:p w14:paraId="6B2183A0" w14:textId="77777777" w:rsidR="002605D3" w:rsidRDefault="002605D3" w:rsidP="002605D3"/>
    <w:p w14:paraId="7FC37DB1" w14:textId="77777777" w:rsidR="002605D3" w:rsidRDefault="002605D3" w:rsidP="002605D3">
      <w:r>
        <w:rPr>
          <w:rFonts w:hint="eastAsia"/>
        </w:rPr>
        <w:t>И</w:t>
      </w:r>
      <w:r>
        <w:t xml:space="preserve">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ЖИЗНЕДЕЯТЕЛЬНОСТИ</w:t>
      </w:r>
      <w:r>
        <w:t xml:space="preserve"> </w:t>
      </w:r>
      <w:r>
        <w:rPr>
          <w:rFonts w:hint="eastAsia"/>
        </w:rPr>
        <w:t>ДРОЖЖЕЙ</w:t>
      </w:r>
      <w:r>
        <w:t xml:space="preserve"> BRETTANOMYCES</w:t>
      </w:r>
    </w:p>
    <w:p w14:paraId="09B9F726" w14:textId="77777777" w:rsidR="002605D3" w:rsidRDefault="002605D3" w:rsidP="002605D3"/>
    <w:p w14:paraId="3E4B2C6B" w14:textId="77777777" w:rsidR="002605D3" w:rsidRDefault="002605D3" w:rsidP="002605D3">
      <w:r>
        <w:t xml:space="preserve">4.1 </w:t>
      </w:r>
      <w:r>
        <w:rPr>
          <w:rFonts w:hint="eastAsia"/>
        </w:rPr>
        <w:t>Исследование</w:t>
      </w:r>
      <w:r>
        <w:t xml:space="preserve"> </w:t>
      </w:r>
      <w:r>
        <w:rPr>
          <w:rFonts w:hint="eastAsia"/>
        </w:rPr>
        <w:t>кинетики</w:t>
      </w:r>
      <w:r>
        <w:t xml:space="preserve"> </w:t>
      </w:r>
      <w:r>
        <w:rPr>
          <w:rFonts w:hint="eastAsia"/>
        </w:rPr>
        <w:t>утилизации</w:t>
      </w:r>
      <w:r>
        <w:t xml:space="preserve"> </w:t>
      </w:r>
      <w:r>
        <w:rPr>
          <w:rFonts w:hint="eastAsia"/>
        </w:rPr>
        <w:t>глюкозы</w:t>
      </w:r>
      <w:r>
        <w:t xml:space="preserve"> </w:t>
      </w:r>
      <w:r>
        <w:rPr>
          <w:rFonts w:hint="eastAsia"/>
        </w:rPr>
        <w:t>дрожжами</w:t>
      </w:r>
      <w:r>
        <w:t xml:space="preserve"> Brettanomyces bruxellensis</w:t>
      </w:r>
    </w:p>
    <w:p w14:paraId="64F3E6E0" w14:textId="77777777" w:rsidR="002605D3" w:rsidRDefault="002605D3" w:rsidP="002605D3"/>
    <w:p w14:paraId="7BED0FB0" w14:textId="77777777" w:rsidR="002605D3" w:rsidRDefault="002605D3" w:rsidP="002605D3">
      <w:r>
        <w:lastRenderedPageBreak/>
        <w:t xml:space="preserve">4.2 </w:t>
      </w:r>
      <w:r>
        <w:rPr>
          <w:rFonts w:hint="eastAsia"/>
        </w:rPr>
        <w:t>Моделирование</w:t>
      </w:r>
      <w:r>
        <w:t xml:space="preserve"> </w:t>
      </w:r>
      <w:r>
        <w:rPr>
          <w:rFonts w:hint="eastAsia"/>
        </w:rPr>
        <w:t>процесса</w:t>
      </w:r>
      <w:r>
        <w:t xml:space="preserve"> </w:t>
      </w:r>
      <w:r>
        <w:rPr>
          <w:rFonts w:hint="eastAsia"/>
        </w:rPr>
        <w:t>брожения</w:t>
      </w:r>
    </w:p>
    <w:p w14:paraId="507FDDDB" w14:textId="77777777" w:rsidR="002605D3" w:rsidRDefault="002605D3" w:rsidP="002605D3"/>
    <w:p w14:paraId="546EEB68" w14:textId="77777777" w:rsidR="002605D3" w:rsidRDefault="002605D3" w:rsidP="002605D3">
      <w:r>
        <w:rPr>
          <w:rFonts w:hint="eastAsia"/>
        </w:rPr>
        <w:t>Глава</w:t>
      </w:r>
      <w:r>
        <w:t xml:space="preserve"> 5 </w:t>
      </w:r>
      <w:r>
        <w:rPr>
          <w:rFonts w:hint="eastAsia"/>
        </w:rPr>
        <w:t>ПРАКТИЧЕСКОЕ</w:t>
      </w:r>
      <w:r>
        <w:t xml:space="preserve"> </w:t>
      </w:r>
      <w:r>
        <w:rPr>
          <w:rFonts w:hint="eastAsia"/>
        </w:rPr>
        <w:t>ПРИМЕНЕНИЕ</w:t>
      </w:r>
      <w:r>
        <w:t xml:space="preserve"> </w:t>
      </w:r>
      <w:r>
        <w:rPr>
          <w:rFonts w:hint="eastAsia"/>
        </w:rPr>
        <w:t>ОСНОВНЫХ</w:t>
      </w:r>
      <w:r>
        <w:t xml:space="preserve"> </w:t>
      </w:r>
      <w:r>
        <w:rPr>
          <w:rFonts w:hint="eastAsia"/>
        </w:rPr>
        <w:t>РЕЗУЛЬТАТОВ</w:t>
      </w:r>
      <w:r>
        <w:t xml:space="preserve"> </w:t>
      </w:r>
      <w:r>
        <w:rPr>
          <w:rFonts w:hint="eastAsia"/>
        </w:rPr>
        <w:t>РАБОТЫ</w:t>
      </w:r>
    </w:p>
    <w:p w14:paraId="3E49CE3F" w14:textId="77777777" w:rsidR="002605D3" w:rsidRDefault="002605D3" w:rsidP="002605D3"/>
    <w:p w14:paraId="307A1C15" w14:textId="77777777" w:rsidR="002605D3" w:rsidRDefault="002605D3" w:rsidP="002605D3">
      <w:r>
        <w:t xml:space="preserve">5.1 </w:t>
      </w:r>
      <w:r>
        <w:rPr>
          <w:rFonts w:hint="eastAsia"/>
        </w:rPr>
        <w:t>Установка</w:t>
      </w:r>
      <w:r>
        <w:t xml:space="preserve"> </w:t>
      </w:r>
      <w:r>
        <w:rPr>
          <w:rFonts w:hint="eastAsia"/>
        </w:rPr>
        <w:t>для</w:t>
      </w:r>
      <w:r>
        <w:t xml:space="preserve"> </w:t>
      </w:r>
      <w:r>
        <w:rPr>
          <w:rFonts w:hint="eastAsia"/>
        </w:rPr>
        <w:t>пропагации</w:t>
      </w:r>
      <w:r>
        <w:t xml:space="preserve"> </w:t>
      </w:r>
      <w:r>
        <w:rPr>
          <w:rFonts w:hint="eastAsia"/>
        </w:rPr>
        <w:t>чистой</w:t>
      </w:r>
      <w:r>
        <w:t xml:space="preserve"> </w:t>
      </w:r>
      <w:r>
        <w:rPr>
          <w:rFonts w:hint="eastAsia"/>
        </w:rPr>
        <w:t>культуры</w:t>
      </w:r>
      <w:r>
        <w:t xml:space="preserve"> </w:t>
      </w:r>
      <w:r>
        <w:rPr>
          <w:rFonts w:hint="eastAsia"/>
        </w:rPr>
        <w:t>дрожжей</w:t>
      </w:r>
    </w:p>
    <w:p w14:paraId="57941942" w14:textId="77777777" w:rsidR="002605D3" w:rsidRDefault="002605D3" w:rsidP="002605D3"/>
    <w:p w14:paraId="6799EBB1" w14:textId="77777777" w:rsidR="002605D3" w:rsidRDefault="002605D3" w:rsidP="002605D3">
      <w:r>
        <w:t xml:space="preserve">5.2 </w:t>
      </w:r>
      <w:r>
        <w:rPr>
          <w:rFonts w:hint="eastAsia"/>
        </w:rPr>
        <w:t>Технология</w:t>
      </w:r>
      <w:r>
        <w:t xml:space="preserve"> </w:t>
      </w:r>
      <w:r>
        <w:rPr>
          <w:rFonts w:hint="eastAsia"/>
        </w:rPr>
        <w:t>пива</w:t>
      </w:r>
      <w:r>
        <w:t xml:space="preserve"> </w:t>
      </w:r>
      <w:r>
        <w:rPr>
          <w:rFonts w:hint="eastAsia"/>
        </w:rPr>
        <w:t>с</w:t>
      </w:r>
      <w:r>
        <w:t xml:space="preserve"> </w:t>
      </w:r>
      <w:r>
        <w:rPr>
          <w:rFonts w:hint="eastAsia"/>
        </w:rPr>
        <w:t>применением</w:t>
      </w:r>
      <w:r>
        <w:t xml:space="preserve"> </w:t>
      </w:r>
      <w:r>
        <w:rPr>
          <w:rFonts w:hint="eastAsia"/>
        </w:rPr>
        <w:t>дрожжей</w:t>
      </w:r>
      <w:r>
        <w:t xml:space="preserve"> Brettanomyces</w:t>
      </w:r>
    </w:p>
    <w:p w14:paraId="16F3C2AA" w14:textId="77777777" w:rsidR="002605D3" w:rsidRDefault="002605D3" w:rsidP="002605D3"/>
    <w:p w14:paraId="207FB3AD" w14:textId="77777777" w:rsidR="002605D3" w:rsidRDefault="002605D3" w:rsidP="002605D3">
      <w:r>
        <w:t xml:space="preserve">5.3 </w:t>
      </w:r>
      <w:r>
        <w:rPr>
          <w:rFonts w:hint="eastAsia"/>
        </w:rPr>
        <w:t>Исследование</w:t>
      </w:r>
      <w:r>
        <w:t xml:space="preserve"> </w:t>
      </w:r>
      <w:r>
        <w:rPr>
          <w:rFonts w:hint="eastAsia"/>
        </w:rPr>
        <w:t>сенсорного</w:t>
      </w:r>
      <w:r>
        <w:t xml:space="preserve"> </w:t>
      </w:r>
      <w:r>
        <w:rPr>
          <w:rFonts w:hint="eastAsia"/>
        </w:rPr>
        <w:t>профиля</w:t>
      </w:r>
      <w:r>
        <w:t xml:space="preserve"> </w:t>
      </w:r>
      <w:r>
        <w:rPr>
          <w:rFonts w:hint="eastAsia"/>
        </w:rPr>
        <w:t>образцов</w:t>
      </w:r>
      <w:r>
        <w:t xml:space="preserve"> </w:t>
      </w:r>
      <w:r>
        <w:rPr>
          <w:rFonts w:hint="eastAsia"/>
        </w:rPr>
        <w:t>пива</w:t>
      </w:r>
    </w:p>
    <w:p w14:paraId="5E1CA500" w14:textId="77777777" w:rsidR="002605D3" w:rsidRDefault="002605D3" w:rsidP="002605D3"/>
    <w:p w14:paraId="0BF2D0D6" w14:textId="77777777" w:rsidR="002605D3" w:rsidRDefault="002605D3" w:rsidP="002605D3">
      <w:r>
        <w:t xml:space="preserve">5.4 </w:t>
      </w:r>
      <w:r>
        <w:rPr>
          <w:rFonts w:hint="eastAsia"/>
        </w:rPr>
        <w:t>Расчет</w:t>
      </w:r>
      <w:r>
        <w:t xml:space="preserve"> </w:t>
      </w:r>
      <w:r>
        <w:rPr>
          <w:rFonts w:hint="eastAsia"/>
        </w:rPr>
        <w:t>технико</w:t>
      </w:r>
      <w:r>
        <w:t>-</w:t>
      </w:r>
      <w:r>
        <w:rPr>
          <w:rFonts w:hint="eastAsia"/>
        </w:rPr>
        <w:t>экономических</w:t>
      </w:r>
      <w:r>
        <w:t xml:space="preserve"> </w:t>
      </w:r>
      <w:r>
        <w:rPr>
          <w:rFonts w:hint="eastAsia"/>
        </w:rPr>
        <w:t>показателей</w:t>
      </w:r>
    </w:p>
    <w:p w14:paraId="7D42616E" w14:textId="77777777" w:rsidR="002605D3" w:rsidRDefault="002605D3" w:rsidP="002605D3"/>
    <w:p w14:paraId="76A0A1EF" w14:textId="77777777" w:rsidR="002605D3" w:rsidRDefault="002605D3" w:rsidP="002605D3">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p>
    <w:p w14:paraId="0B713A19" w14:textId="77777777" w:rsidR="002605D3" w:rsidRDefault="002605D3" w:rsidP="002605D3"/>
    <w:p w14:paraId="11CE96B2" w14:textId="77777777" w:rsidR="002605D3" w:rsidRDefault="002605D3" w:rsidP="002605D3">
      <w:r>
        <w:rPr>
          <w:rFonts w:hint="eastAsia"/>
        </w:rPr>
        <w:t>СПИСОК</w:t>
      </w:r>
      <w:r>
        <w:t xml:space="preserve"> </w:t>
      </w:r>
      <w:r>
        <w:rPr>
          <w:rFonts w:hint="eastAsia"/>
        </w:rPr>
        <w:t>ИСПОЛЬЗУЕМЫХ</w:t>
      </w:r>
      <w:r>
        <w:t xml:space="preserve"> </w:t>
      </w:r>
      <w:r>
        <w:rPr>
          <w:rFonts w:hint="eastAsia"/>
        </w:rPr>
        <w:t>ИСТОЧНИКОВ</w:t>
      </w:r>
    </w:p>
    <w:p w14:paraId="3D77D453" w14:textId="77777777" w:rsidR="002605D3" w:rsidRDefault="002605D3" w:rsidP="002605D3"/>
    <w:p w14:paraId="4D581AE2" w14:textId="39194DB1" w:rsidR="002605D3" w:rsidRPr="002605D3" w:rsidRDefault="002605D3" w:rsidP="002605D3">
      <w:r>
        <w:rPr>
          <w:rFonts w:hint="eastAsia"/>
        </w:rPr>
        <w:t>ПРИЛОЖЕНИЯ</w:t>
      </w:r>
    </w:p>
    <w:sectPr w:rsidR="002605D3" w:rsidRPr="002605D3" w:rsidSect="00800E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C318" w14:textId="77777777" w:rsidR="00800E70" w:rsidRDefault="00800E70">
      <w:pPr>
        <w:spacing w:after="0" w:line="240" w:lineRule="auto"/>
      </w:pPr>
      <w:r>
        <w:separator/>
      </w:r>
    </w:p>
  </w:endnote>
  <w:endnote w:type="continuationSeparator" w:id="0">
    <w:p w14:paraId="2BDA1BB3" w14:textId="77777777" w:rsidR="00800E70" w:rsidRDefault="0080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A60B" w14:textId="77777777" w:rsidR="00800E70" w:rsidRDefault="00800E70"/>
    <w:p w14:paraId="5AE2D45A" w14:textId="77777777" w:rsidR="00800E70" w:rsidRDefault="00800E70"/>
    <w:p w14:paraId="4AF97150" w14:textId="77777777" w:rsidR="00800E70" w:rsidRDefault="00800E70"/>
    <w:p w14:paraId="5E7CE420" w14:textId="77777777" w:rsidR="00800E70" w:rsidRDefault="00800E70"/>
    <w:p w14:paraId="78488633" w14:textId="77777777" w:rsidR="00800E70" w:rsidRDefault="00800E70"/>
    <w:p w14:paraId="115145EC" w14:textId="77777777" w:rsidR="00800E70" w:rsidRDefault="00800E70"/>
    <w:p w14:paraId="75F417B8" w14:textId="77777777" w:rsidR="00800E70" w:rsidRDefault="00800E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D55BBD" wp14:editId="6C2D26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6C1D6" w14:textId="77777777" w:rsidR="00800E70" w:rsidRDefault="00800E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55B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46C1D6" w14:textId="77777777" w:rsidR="00800E70" w:rsidRDefault="00800E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3ED565" w14:textId="77777777" w:rsidR="00800E70" w:rsidRDefault="00800E70"/>
    <w:p w14:paraId="758D5EBA" w14:textId="77777777" w:rsidR="00800E70" w:rsidRDefault="00800E70"/>
    <w:p w14:paraId="4B77FA02" w14:textId="77777777" w:rsidR="00800E70" w:rsidRDefault="00800E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1D3408" wp14:editId="4A61E1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863A" w14:textId="77777777" w:rsidR="00800E70" w:rsidRDefault="00800E70"/>
                          <w:p w14:paraId="7DBF5228" w14:textId="77777777" w:rsidR="00800E70" w:rsidRDefault="00800E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D34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99863A" w14:textId="77777777" w:rsidR="00800E70" w:rsidRDefault="00800E70"/>
                    <w:p w14:paraId="7DBF5228" w14:textId="77777777" w:rsidR="00800E70" w:rsidRDefault="00800E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BF030E" w14:textId="77777777" w:rsidR="00800E70" w:rsidRDefault="00800E70"/>
    <w:p w14:paraId="3EE5123E" w14:textId="77777777" w:rsidR="00800E70" w:rsidRDefault="00800E70">
      <w:pPr>
        <w:rPr>
          <w:sz w:val="2"/>
          <w:szCs w:val="2"/>
        </w:rPr>
      </w:pPr>
    </w:p>
    <w:p w14:paraId="74F9AC69" w14:textId="77777777" w:rsidR="00800E70" w:rsidRDefault="00800E70"/>
    <w:p w14:paraId="29583AD2" w14:textId="77777777" w:rsidR="00800E70" w:rsidRDefault="00800E70">
      <w:pPr>
        <w:spacing w:after="0" w:line="240" w:lineRule="auto"/>
      </w:pPr>
    </w:p>
  </w:footnote>
  <w:footnote w:type="continuationSeparator" w:id="0">
    <w:p w14:paraId="616907EC" w14:textId="77777777" w:rsidR="00800E70" w:rsidRDefault="00800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E70"/>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26444</TotalTime>
  <Pages>2</Pages>
  <Words>176</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3466</cp:revision>
  <cp:lastPrinted>2009-02-06T05:36:00Z</cp:lastPrinted>
  <dcterms:created xsi:type="dcterms:W3CDTF">2024-01-07T13:43:00Z</dcterms:created>
  <dcterms:modified xsi:type="dcterms:W3CDTF">2024-02-19T13:24:00Z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