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03" w:rsidRPr="00021003" w:rsidRDefault="00021003" w:rsidP="0002100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21003">
        <w:rPr>
          <w:rFonts w:ascii="Arial" w:hAnsi="Arial" w:cs="Arial"/>
          <w:b/>
          <w:bCs/>
          <w:color w:val="000000"/>
          <w:kern w:val="0"/>
          <w:sz w:val="28"/>
          <w:szCs w:val="28"/>
          <w:lang w:eastAsia="ru-RU"/>
        </w:rPr>
        <w:t>Манько Назар Олегович</w:t>
      </w:r>
      <w:r w:rsidRPr="00021003">
        <w:rPr>
          <w:rFonts w:ascii="Arial" w:hAnsi="Arial" w:cs="Arial"/>
          <w:color w:val="000000"/>
          <w:kern w:val="0"/>
          <w:sz w:val="28"/>
          <w:szCs w:val="28"/>
          <w:lang w:eastAsia="ru-RU"/>
        </w:rPr>
        <w:t xml:space="preserve">, аспірант Інституту біології клітини, тема дисертації: «Вплив біологічно активних речовин у комплексах з фрагментами хітозану і похідними полівінілпіролідону на життєздатність прокаріотичних та евкаріотичних клітин», (091 Біологія). Спеціалізована вчена рада ДФ35.246.002 вІнституті біології клітини НАН України (м. </w:t>
      </w:r>
    </w:p>
    <w:p w:rsidR="00C26D80" w:rsidRPr="00021003" w:rsidRDefault="00C26D80" w:rsidP="00021003"/>
    <w:sectPr w:rsidR="00C26D80" w:rsidRPr="000210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021003" w:rsidRPr="000210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61D67-4952-4E33-BCB0-E0E7019C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2021-10-21T12:16:00Z</dcterms:created>
  <dcterms:modified xsi:type="dcterms:W3CDTF">2021-10-21T15:56:00Z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