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4092" w14:textId="77777777" w:rsidR="00E13352" w:rsidRDefault="00E13352" w:rsidP="00E13352">
      <w:pPr>
        <w:pStyle w:val="afffffffffffffffffffffffffff5"/>
        <w:rPr>
          <w:rFonts w:ascii="Verdana" w:hAnsi="Verdana"/>
          <w:color w:val="000000"/>
          <w:sz w:val="21"/>
          <w:szCs w:val="21"/>
        </w:rPr>
      </w:pPr>
      <w:r>
        <w:rPr>
          <w:rFonts w:ascii="Helvetica" w:hAnsi="Helvetica" w:cs="Helvetica"/>
          <w:b/>
          <w:bCs w:val="0"/>
          <w:color w:val="222222"/>
          <w:sz w:val="21"/>
          <w:szCs w:val="21"/>
        </w:rPr>
        <w:t>Вавилов, Станислав Владимирович.</w:t>
      </w:r>
      <w:r>
        <w:rPr>
          <w:rFonts w:ascii="Helvetica" w:hAnsi="Helvetica" w:cs="Helvetica"/>
          <w:color w:val="222222"/>
          <w:sz w:val="21"/>
          <w:szCs w:val="21"/>
        </w:rPr>
        <w:br/>
        <w:t>Политические решения в системе властных отношений: генезис, структура, технологии : диссертация ... доктора политических наук : 23.00.02 / Вавилов Станислав Владимирович; [Место защиты: Институт социально-политических исследований РАН]. - Москва, 2006. - 319 с. : 5 ил.</w:t>
      </w:r>
    </w:p>
    <w:p w14:paraId="5578DEB4" w14:textId="77777777" w:rsidR="00E13352" w:rsidRDefault="00E13352" w:rsidP="00E13352">
      <w:pPr>
        <w:pStyle w:val="20"/>
        <w:spacing w:before="0" w:after="312"/>
        <w:rPr>
          <w:rFonts w:ascii="Arial" w:hAnsi="Arial" w:cs="Arial"/>
          <w:caps/>
          <w:color w:val="333333"/>
          <w:sz w:val="27"/>
          <w:szCs w:val="27"/>
        </w:rPr>
      </w:pPr>
    </w:p>
    <w:p w14:paraId="19048C0A" w14:textId="77777777" w:rsidR="00E13352" w:rsidRDefault="00E13352" w:rsidP="00E1335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Вавилов, Станислав Владимирович</w:t>
      </w:r>
    </w:p>
    <w:p w14:paraId="5E7D1DA5"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00E71DC2"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ПОЛИТИЧЕСКИЕ РЕШЕНИЯ КАК ОБЪЕКТ</w:t>
      </w:r>
    </w:p>
    <w:p w14:paraId="3D6D54A6"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МЕТОДОЛОГИЧЕСКОГО АНАЛИЗА.23</w:t>
      </w:r>
    </w:p>
    <w:p w14:paraId="26552E7D"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Управление и принятие политических решений .23</w:t>
      </w:r>
    </w:p>
    <w:p w14:paraId="2CE5299C"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Принципы, методы и механизм управления .30</w:t>
      </w:r>
    </w:p>
    <w:p w14:paraId="6E7A01FD"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Современные концепции принятия решений .59</w:t>
      </w:r>
    </w:p>
    <w:p w14:paraId="59AB2937"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Механизм принятия решений .71</w:t>
      </w:r>
    </w:p>
    <w:p w14:paraId="165908D0"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Принятие политических решений: системный подход.78</w:t>
      </w:r>
    </w:p>
    <w:p w14:paraId="70B3C144"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B0A4643"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первая).84</w:t>
      </w:r>
    </w:p>
    <w:p w14:paraId="14365C39"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РЕШЕНИЯ В СИСТЕМЕ</w:t>
      </w:r>
    </w:p>
    <w:p w14:paraId="047CAF0F"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ВЛАСТНЫХ ОТНОШЕНИЙ.88</w:t>
      </w:r>
    </w:p>
    <w:p w14:paraId="3E547657"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Методологический анализ власти: основные подходы.88</w:t>
      </w:r>
    </w:p>
    <w:p w14:paraId="494CC1AB"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власть .104</w:t>
      </w:r>
    </w:p>
    <w:p w14:paraId="20AEA3B3"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Политический процесс и принятие решений .111</w:t>
      </w:r>
    </w:p>
    <w:p w14:paraId="66CAD70D"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EA90370"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вторая).123</w:t>
      </w:r>
    </w:p>
    <w:p w14:paraId="04F5A0E1"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ИНФОРМАЦИЯ И КОММУНИКАЦИЯ В ПРИНЯТИИ</w:t>
      </w:r>
    </w:p>
    <w:p w14:paraId="5E298C43"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РЕШЕНИИ.130</w:t>
      </w:r>
    </w:p>
    <w:p w14:paraId="7AF6CCD7"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Коммуникация, информация, знания.132</w:t>
      </w:r>
    </w:p>
    <w:p w14:paraId="691D4086"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Коммуникативные модели и системы.140.</w:t>
      </w:r>
    </w:p>
    <w:p w14:paraId="22414E97"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Неопределенность-в принятии решений.159</w:t>
      </w:r>
    </w:p>
    <w:p w14:paraId="3E70BEA3"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Информационное обеспечение решений Выводы</w:t>
      </w:r>
    </w:p>
    <w:p w14:paraId="064E4D82"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w:t>
      </w:r>
    </w:p>
    <w:p w14:paraId="050022FC"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ПСИХОЛОГИЧЕСКОЕ ПРОСТРАНСТВО</w:t>
      </w:r>
    </w:p>
    <w:p w14:paraId="714ADE35"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УПРАВЛЕНЧЕСКИХ РЕШЕНИЙ.179</w:t>
      </w:r>
    </w:p>
    <w:p w14:paraId="603B8E17"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Психологические константы.181</w:t>
      </w:r>
    </w:p>
    <w:p w14:paraId="67C6E57D"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Личностные знания.192</w:t>
      </w:r>
    </w:p>
    <w:p w14:paraId="545EE425"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Когнитивный подход к принятию решений .;.199</w:t>
      </w:r>
    </w:p>
    <w:p w14:paraId="57634352"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Психология решений в условиях риска, неопределенности и стресса.210</w:t>
      </w:r>
    </w:p>
    <w:p w14:paraId="161A7F80"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19A1BC2"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220</w:t>
      </w:r>
    </w:p>
    <w:p w14:paraId="6027952D"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ПОЛИТИЧЕСКИЕ РЕШЕНИЯ: МЕТОДЫ,</w:t>
      </w:r>
    </w:p>
    <w:p w14:paraId="6992C5EC"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И СТРАТЕГИИ .</w:t>
      </w:r>
    </w:p>
    <w:p w14:paraId="3EBFE220"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Качественные методы и стратегии ППР.</w:t>
      </w:r>
    </w:p>
    <w:p w14:paraId="6252B4F9"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Психологические типы решений.</w:t>
      </w:r>
    </w:p>
    <w:p w14:paraId="19F59C03"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Рациональный подход к ППР.</w:t>
      </w:r>
    </w:p>
    <w:p w14:paraId="7E6ED39C"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Интегральная модель-ППР.</w:t>
      </w:r>
    </w:p>
    <w:p w14:paraId="7CB91489"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Методологические рекомендации и метастратегии ППР Выводы</w:t>
      </w:r>
    </w:p>
    <w:p w14:paraId="6355B830" w14:textId="77777777" w:rsidR="00E13352" w:rsidRDefault="00E13352" w:rsidP="00E13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пятая).</w:t>
      </w:r>
    </w:p>
    <w:p w14:paraId="7823CDB0" w14:textId="15FB92D9" w:rsidR="00F37380" w:rsidRPr="00E13352" w:rsidRDefault="00F37380" w:rsidP="00E13352"/>
    <w:sectPr w:rsidR="00F37380" w:rsidRPr="00E133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0459" w14:textId="77777777" w:rsidR="00526977" w:rsidRDefault="00526977">
      <w:pPr>
        <w:spacing w:after="0" w:line="240" w:lineRule="auto"/>
      </w:pPr>
      <w:r>
        <w:separator/>
      </w:r>
    </w:p>
  </w:endnote>
  <w:endnote w:type="continuationSeparator" w:id="0">
    <w:p w14:paraId="386873D4" w14:textId="77777777" w:rsidR="00526977" w:rsidRDefault="0052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AE9D" w14:textId="77777777" w:rsidR="00526977" w:rsidRDefault="00526977"/>
    <w:p w14:paraId="3D15959A" w14:textId="77777777" w:rsidR="00526977" w:rsidRDefault="00526977"/>
    <w:p w14:paraId="00190340" w14:textId="77777777" w:rsidR="00526977" w:rsidRDefault="00526977"/>
    <w:p w14:paraId="5A9E5A9B" w14:textId="77777777" w:rsidR="00526977" w:rsidRDefault="00526977"/>
    <w:p w14:paraId="0806DA89" w14:textId="77777777" w:rsidR="00526977" w:rsidRDefault="00526977"/>
    <w:p w14:paraId="09FA5BF1" w14:textId="77777777" w:rsidR="00526977" w:rsidRDefault="00526977"/>
    <w:p w14:paraId="64A5D96E" w14:textId="77777777" w:rsidR="00526977" w:rsidRDefault="005269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F668C" wp14:editId="37BDF6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9ADA" w14:textId="77777777" w:rsidR="00526977" w:rsidRDefault="005269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F66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CB9ADA" w14:textId="77777777" w:rsidR="00526977" w:rsidRDefault="005269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34998" w14:textId="77777777" w:rsidR="00526977" w:rsidRDefault="00526977"/>
    <w:p w14:paraId="327B36FE" w14:textId="77777777" w:rsidR="00526977" w:rsidRDefault="00526977"/>
    <w:p w14:paraId="3BF981E5" w14:textId="77777777" w:rsidR="00526977" w:rsidRDefault="005269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A2BCB1" wp14:editId="372D7B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25CA2" w14:textId="77777777" w:rsidR="00526977" w:rsidRDefault="00526977"/>
                          <w:p w14:paraId="60987011" w14:textId="77777777" w:rsidR="00526977" w:rsidRDefault="005269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A2BC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B25CA2" w14:textId="77777777" w:rsidR="00526977" w:rsidRDefault="00526977"/>
                    <w:p w14:paraId="60987011" w14:textId="77777777" w:rsidR="00526977" w:rsidRDefault="005269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F8FCF0" w14:textId="77777777" w:rsidR="00526977" w:rsidRDefault="00526977"/>
    <w:p w14:paraId="040C7FB9" w14:textId="77777777" w:rsidR="00526977" w:rsidRDefault="00526977">
      <w:pPr>
        <w:rPr>
          <w:sz w:val="2"/>
          <w:szCs w:val="2"/>
        </w:rPr>
      </w:pPr>
    </w:p>
    <w:p w14:paraId="6E8C8B7C" w14:textId="77777777" w:rsidR="00526977" w:rsidRDefault="00526977"/>
    <w:p w14:paraId="20D0057E" w14:textId="77777777" w:rsidR="00526977" w:rsidRDefault="00526977">
      <w:pPr>
        <w:spacing w:after="0" w:line="240" w:lineRule="auto"/>
      </w:pPr>
    </w:p>
  </w:footnote>
  <w:footnote w:type="continuationSeparator" w:id="0">
    <w:p w14:paraId="4FADA9E1" w14:textId="77777777" w:rsidR="00526977" w:rsidRDefault="00526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77"/>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64533</TotalTime>
  <Pages>3</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1535</cp:revision>
  <cp:lastPrinted>2009-02-06T05:36:00Z</cp:lastPrinted>
  <dcterms:created xsi:type="dcterms:W3CDTF">2024-01-07T13:43:00Z</dcterms:created>
  <dcterms:modified xsi:type="dcterms:W3CDTF">2025-04-07T19:39:00Z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