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3DF0" w14:textId="77777777" w:rsidR="00D27BD0" w:rsidRDefault="00D27BD0" w:rsidP="00D27B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Калькили</w:t>
      </w:r>
      <w:proofErr w:type="spellEnd"/>
      <w:r>
        <w:rPr>
          <w:rFonts w:ascii="Helvetica" w:hAnsi="Helvetica" w:cs="Helvetica"/>
          <w:b/>
          <w:bCs w:val="0"/>
          <w:color w:val="222222"/>
          <w:sz w:val="21"/>
          <w:szCs w:val="21"/>
        </w:rPr>
        <w:t xml:space="preserve"> Найла.</w:t>
      </w:r>
    </w:p>
    <w:p w14:paraId="0998EF8A" w14:textId="77777777" w:rsidR="00D27BD0" w:rsidRDefault="00D27BD0" w:rsidP="00D27B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 становления палестинских политических </w:t>
      </w:r>
      <w:proofErr w:type="gramStart"/>
      <w:r>
        <w:rPr>
          <w:rFonts w:ascii="Helvetica" w:hAnsi="Helvetica" w:cs="Helvetica"/>
          <w:caps/>
          <w:color w:val="222222"/>
          <w:sz w:val="21"/>
          <w:szCs w:val="21"/>
        </w:rPr>
        <w:t>институтов :</w:t>
      </w:r>
      <w:proofErr w:type="gramEnd"/>
      <w:r>
        <w:rPr>
          <w:rFonts w:ascii="Helvetica" w:hAnsi="Helvetica" w:cs="Helvetica"/>
          <w:caps/>
          <w:color w:val="222222"/>
          <w:sz w:val="21"/>
          <w:szCs w:val="21"/>
        </w:rPr>
        <w:t xml:space="preserve"> диссертация ... кандидата политических наук : 23.00.02. - Москва, 2003. - 174 с.</w:t>
      </w:r>
    </w:p>
    <w:p w14:paraId="4B2A4252" w14:textId="77777777" w:rsidR="00D27BD0" w:rsidRDefault="00D27BD0" w:rsidP="00D27B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Калькили</w:t>
      </w:r>
      <w:proofErr w:type="spellEnd"/>
      <w:r>
        <w:rPr>
          <w:rFonts w:ascii="Arial" w:hAnsi="Arial" w:cs="Arial"/>
          <w:color w:val="646B71"/>
          <w:sz w:val="18"/>
          <w:szCs w:val="18"/>
        </w:rPr>
        <w:t xml:space="preserve"> Найла</w:t>
      </w:r>
    </w:p>
    <w:p w14:paraId="2F3F1EAE"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Палестинские политические институты в период мандата</w:t>
      </w:r>
    </w:p>
    <w:p w14:paraId="2388B95A"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идеи о политическом самоопределении Палестины</w:t>
      </w:r>
    </w:p>
    <w:p w14:paraId="4F3B77C1"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 становления палестинских политических институтов</w:t>
      </w:r>
    </w:p>
    <w:p w14:paraId="376DFA96"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Влияние создания Государства Израиль на палестинские политические институты</w:t>
      </w:r>
    </w:p>
    <w:p w14:paraId="11330D4F"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Палестинское политическое сознание после создания Государства Израиль</w:t>
      </w:r>
    </w:p>
    <w:p w14:paraId="6E9247BE"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Предпосылки и факторы формирования национального самосознания палестинского народа</w:t>
      </w:r>
    </w:p>
    <w:p w14:paraId="7CD73F21"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Палестинские политические институты нового типа</w:t>
      </w:r>
    </w:p>
    <w:p w14:paraId="689DBF9C"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Становление ООП как </w:t>
      </w:r>
      <w:proofErr w:type="spellStart"/>
      <w:r>
        <w:rPr>
          <w:rFonts w:ascii="Arial" w:hAnsi="Arial" w:cs="Arial"/>
          <w:color w:val="333333"/>
          <w:sz w:val="21"/>
          <w:szCs w:val="21"/>
        </w:rPr>
        <w:t>общепалестинского</w:t>
      </w:r>
      <w:proofErr w:type="spellEnd"/>
      <w:r>
        <w:rPr>
          <w:rFonts w:ascii="Arial" w:hAnsi="Arial" w:cs="Arial"/>
          <w:color w:val="333333"/>
          <w:sz w:val="21"/>
          <w:szCs w:val="21"/>
        </w:rPr>
        <w:t xml:space="preserve"> политического института--6 В</w:t>
      </w:r>
    </w:p>
    <w:p w14:paraId="06CCAFCC"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Роль интифады в формировании палестинских институтов власти на оккупированных территориях</w:t>
      </w:r>
    </w:p>
    <w:p w14:paraId="7580DCB4"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ООП и Палестинская Национальная</w:t>
      </w:r>
    </w:p>
    <w:p w14:paraId="6B9FDD0C"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Администрация</w:t>
      </w:r>
    </w:p>
    <w:p w14:paraId="6EF018B5"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ООП как форма палестинской государственности и ее институты —</w:t>
      </w:r>
    </w:p>
    <w:p w14:paraId="0BF0C1A2"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Отмена Национально-патриотической Хартии</w:t>
      </w:r>
    </w:p>
    <w:p w14:paraId="2E410A4B"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Процесс становления институтов Палестинской Национальной Администрации</w:t>
      </w:r>
    </w:p>
    <w:p w14:paraId="103499B2" w14:textId="77777777" w:rsidR="00D27BD0" w:rsidRDefault="00D27BD0" w:rsidP="00D27B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Характеристика и основные проблемы институтов власти Палестинской Национальной Администрации</w:t>
      </w:r>
    </w:p>
    <w:p w14:paraId="7823CDB0" w14:textId="0B55C83F" w:rsidR="00F37380" w:rsidRPr="00D27BD0" w:rsidRDefault="00F37380" w:rsidP="00D27BD0"/>
    <w:sectPr w:rsidR="00F37380" w:rsidRPr="00D27B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0CBF" w14:textId="77777777" w:rsidR="00502967" w:rsidRDefault="00502967">
      <w:pPr>
        <w:spacing w:after="0" w:line="240" w:lineRule="auto"/>
      </w:pPr>
      <w:r>
        <w:separator/>
      </w:r>
    </w:p>
  </w:endnote>
  <w:endnote w:type="continuationSeparator" w:id="0">
    <w:p w14:paraId="1D466E8D" w14:textId="77777777" w:rsidR="00502967" w:rsidRDefault="0050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BA8D" w14:textId="77777777" w:rsidR="00502967" w:rsidRDefault="00502967"/>
    <w:p w14:paraId="504E6F51" w14:textId="77777777" w:rsidR="00502967" w:rsidRDefault="00502967"/>
    <w:p w14:paraId="6C1143D3" w14:textId="77777777" w:rsidR="00502967" w:rsidRDefault="00502967"/>
    <w:p w14:paraId="6D63E7D7" w14:textId="77777777" w:rsidR="00502967" w:rsidRDefault="00502967"/>
    <w:p w14:paraId="2CC21C6A" w14:textId="77777777" w:rsidR="00502967" w:rsidRDefault="00502967"/>
    <w:p w14:paraId="2DC8EB58" w14:textId="77777777" w:rsidR="00502967" w:rsidRDefault="00502967"/>
    <w:p w14:paraId="0FF96AD6" w14:textId="77777777" w:rsidR="00502967" w:rsidRDefault="00502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B0338F" wp14:editId="19B6A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31E1" w14:textId="77777777" w:rsidR="00502967" w:rsidRDefault="0050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03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3631E1" w14:textId="77777777" w:rsidR="00502967" w:rsidRDefault="0050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843B60" w14:textId="77777777" w:rsidR="00502967" w:rsidRDefault="00502967"/>
    <w:p w14:paraId="61E6D573" w14:textId="77777777" w:rsidR="00502967" w:rsidRDefault="00502967"/>
    <w:p w14:paraId="6F97751D" w14:textId="77777777" w:rsidR="00502967" w:rsidRDefault="00502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8AADB9" wp14:editId="56373A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DBC1" w14:textId="77777777" w:rsidR="00502967" w:rsidRDefault="00502967"/>
                          <w:p w14:paraId="701C58FF" w14:textId="77777777" w:rsidR="00502967" w:rsidRDefault="0050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AAD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95DBC1" w14:textId="77777777" w:rsidR="00502967" w:rsidRDefault="00502967"/>
                    <w:p w14:paraId="701C58FF" w14:textId="77777777" w:rsidR="00502967" w:rsidRDefault="0050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4DFA9" w14:textId="77777777" w:rsidR="00502967" w:rsidRDefault="00502967"/>
    <w:p w14:paraId="3EB50F44" w14:textId="77777777" w:rsidR="00502967" w:rsidRDefault="00502967">
      <w:pPr>
        <w:rPr>
          <w:sz w:val="2"/>
          <w:szCs w:val="2"/>
        </w:rPr>
      </w:pPr>
    </w:p>
    <w:p w14:paraId="4317785F" w14:textId="77777777" w:rsidR="00502967" w:rsidRDefault="00502967"/>
    <w:p w14:paraId="7671B817" w14:textId="77777777" w:rsidR="00502967" w:rsidRDefault="00502967">
      <w:pPr>
        <w:spacing w:after="0" w:line="240" w:lineRule="auto"/>
      </w:pPr>
    </w:p>
  </w:footnote>
  <w:footnote w:type="continuationSeparator" w:id="0">
    <w:p w14:paraId="67E1C31D" w14:textId="77777777" w:rsidR="00502967" w:rsidRDefault="0050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7"/>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74789</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1879</cp:revision>
  <cp:lastPrinted>2009-02-06T05:36:00Z</cp:lastPrinted>
  <dcterms:created xsi:type="dcterms:W3CDTF">2024-01-07T13:43:00Z</dcterms:created>
  <dcterms:modified xsi:type="dcterms:W3CDTF">2025-04-17T11:03:00Z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