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A2379B" w:rsidRDefault="00A2379B" w:rsidP="00A2379B">
      <w:pPr>
        <w:rPr>
          <w:lang w:val="uk-UA"/>
        </w:rPr>
      </w:pPr>
      <w:r w:rsidRPr="00A2379B">
        <w:rPr>
          <w:rFonts w:ascii="Times New Roman" w:eastAsia="Calibri" w:hAnsi="Times New Roman" w:cs="Times New Roman"/>
          <w:b/>
          <w:kern w:val="0"/>
          <w:sz w:val="24"/>
          <w:szCs w:val="24"/>
          <w:lang w:val="uk-UA" w:eastAsia="en-US"/>
        </w:rPr>
        <w:t>Антіпова Наталія Павлівна</w:t>
      </w:r>
      <w:r w:rsidRPr="00A2379B">
        <w:rPr>
          <w:rFonts w:ascii="Times New Roman" w:eastAsia="Calibri" w:hAnsi="Times New Roman" w:cs="Times New Roman"/>
          <w:b/>
          <w:bCs/>
          <w:color w:val="000000"/>
          <w:kern w:val="0"/>
          <w:sz w:val="24"/>
          <w:szCs w:val="24"/>
          <w:lang w:val="uk-UA" w:eastAsia="en-US"/>
        </w:rPr>
        <w:t xml:space="preserve">, </w:t>
      </w:r>
      <w:r w:rsidRPr="00A2379B">
        <w:rPr>
          <w:rFonts w:ascii="Times New Roman" w:eastAsia="Calibri" w:hAnsi="Times New Roman" w:cs="Times New Roman"/>
          <w:bCs/>
          <w:color w:val="000000"/>
          <w:kern w:val="0"/>
          <w:sz w:val="24"/>
          <w:szCs w:val="24"/>
          <w:lang w:val="uk-UA" w:eastAsia="en-US"/>
        </w:rPr>
        <w:t>агроном відділу виробництва ТОВ «БЕТА НК»</w:t>
      </w:r>
      <w:r w:rsidRPr="00A2379B">
        <w:rPr>
          <w:rFonts w:ascii="Times New Roman" w:eastAsia="Calibri" w:hAnsi="Times New Roman" w:cs="Times New Roman"/>
          <w:kern w:val="0"/>
          <w:sz w:val="24"/>
          <w:lang w:val="uk-UA" w:eastAsia="en-US"/>
        </w:rPr>
        <w:t xml:space="preserve">. </w:t>
      </w:r>
      <w:r w:rsidRPr="00A2379B">
        <w:rPr>
          <w:rFonts w:ascii="Times New Roman" w:eastAsia="Calibri" w:hAnsi="Times New Roman" w:cs="Times New Roman"/>
          <w:kern w:val="0"/>
          <w:sz w:val="24"/>
          <w:szCs w:val="24"/>
          <w:lang w:val="uk-UA" w:eastAsia="en-US"/>
        </w:rPr>
        <w:t>Назва дисертації «Формування фахової компетентності майбутніх селекціонерів-генетиків у процесі вивчення професійно-орієнтованих дисциплін». Шифр та назва спеціальності – 13.00.04 – теорія і методика професійної освіти.</w:t>
      </w:r>
      <w:r w:rsidRPr="00A2379B">
        <w:rPr>
          <w:rFonts w:ascii="Times New Roman" w:eastAsia="Calibri" w:hAnsi="Times New Roman" w:cs="Times New Roman"/>
          <w:color w:val="000000"/>
          <w:kern w:val="0"/>
          <w:sz w:val="24"/>
          <w:szCs w:val="24"/>
          <w:lang w:val="uk-UA" w:eastAsia="en-US"/>
        </w:rPr>
        <w:t xml:space="preserve"> Спецрада</w:t>
      </w:r>
      <w:r w:rsidRPr="00A2379B">
        <w:rPr>
          <w:rFonts w:ascii="Times New Roman" w:eastAsia="Calibri" w:hAnsi="Times New Roman" w:cs="Times New Roman"/>
          <w:kern w:val="0"/>
          <w:sz w:val="24"/>
          <w:szCs w:val="24"/>
          <w:lang w:val="uk-UA" w:eastAsia="en-US"/>
        </w:rPr>
        <w:t xml:space="preserve"> Д 26.053.19 Національного педагогічного університету імені М. П. Драгоманова</w:t>
      </w:r>
    </w:p>
    <w:sectPr w:rsidR="00D00CC9" w:rsidRPr="00A2379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A2379B" w:rsidRPr="00A2379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7ED14-B556-48BF-A6FB-AB0C852FA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1479</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130</cp:revision>
  <cp:lastPrinted>2009-02-06T05:36:00Z</cp:lastPrinted>
  <dcterms:created xsi:type="dcterms:W3CDTF">2020-11-04T21:52:00Z</dcterms:created>
  <dcterms:modified xsi:type="dcterms:W3CDTF">2020-11-11T12:41:00Z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