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Андрущенко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Галина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Сергіївна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аспірантка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юридичного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факультету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Київського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національного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університету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імені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Тараса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Шевченка</w:t>
      </w:r>
      <w:r w:rsidRPr="00DB48EA">
        <w:rPr>
          <w:rFonts w:ascii="Verdana" w:eastAsia="Times New Roman" w:hAnsi="Verdana" w:cs="Times New Roman"/>
          <w:color w:val="000000"/>
          <w:kern w:val="0"/>
          <w:sz w:val="24"/>
          <w:szCs w:val="24"/>
          <w:lang w:eastAsia="ru-RU"/>
        </w:rPr>
        <w:t>: &amp;laquo;</w:t>
      </w:r>
      <w:r w:rsidRPr="00DB48EA">
        <w:rPr>
          <w:rFonts w:ascii="Verdana" w:eastAsia="Times New Roman" w:hAnsi="Verdana" w:cs="Times New Roman" w:hint="eastAsia"/>
          <w:color w:val="000000"/>
          <w:kern w:val="0"/>
          <w:sz w:val="24"/>
          <w:szCs w:val="24"/>
          <w:lang w:eastAsia="ru-RU"/>
        </w:rPr>
        <w:t>Становлення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розвиток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xml:space="preserve">&amp;raquo; (12.00.07 - </w:t>
      </w:r>
      <w:r w:rsidRPr="00DB48EA">
        <w:rPr>
          <w:rFonts w:ascii="Verdana" w:eastAsia="Times New Roman" w:hAnsi="Verdana" w:cs="Times New Roman" w:hint="eastAsia"/>
          <w:color w:val="000000"/>
          <w:kern w:val="0"/>
          <w:sz w:val="24"/>
          <w:szCs w:val="24"/>
          <w:lang w:eastAsia="ru-RU"/>
        </w:rPr>
        <w:t>адміністративне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процес</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фінансове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інформаційне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Спецра</w:t>
      </w:r>
      <w:r w:rsidRPr="00DB48EA">
        <w:rPr>
          <w:rFonts w:ascii="Verdana" w:eastAsia="Times New Roman" w:hAnsi="Verdana" w:cs="Times New Roman"/>
          <w:color w:val="000000"/>
          <w:kern w:val="0"/>
          <w:sz w:val="24"/>
          <w:szCs w:val="24"/>
          <w:lang w:eastAsia="ru-RU"/>
        </w:rPr>
        <w:t>&amp;shy;</w:t>
      </w:r>
      <w:r w:rsidRPr="00DB48EA">
        <w:rPr>
          <w:rFonts w:ascii="Verdana" w:eastAsia="Times New Roman" w:hAnsi="Verdana" w:cs="Times New Roman" w:hint="eastAsia"/>
          <w:color w:val="000000"/>
          <w:kern w:val="0"/>
          <w:sz w:val="24"/>
          <w:szCs w:val="24"/>
          <w:lang w:eastAsia="ru-RU"/>
        </w:rPr>
        <w:t>да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w:t>
      </w:r>
      <w:r w:rsidRPr="00DB48EA">
        <w:rPr>
          <w:rFonts w:ascii="Verdana" w:eastAsia="Times New Roman" w:hAnsi="Verdana" w:cs="Times New Roman"/>
          <w:color w:val="000000"/>
          <w:kern w:val="0"/>
          <w:sz w:val="24"/>
          <w:szCs w:val="24"/>
          <w:lang w:eastAsia="ru-RU"/>
        </w:rPr>
        <w:t xml:space="preserve"> 26.001.04 </w:t>
      </w:r>
      <w:r w:rsidRPr="00DB48EA">
        <w:rPr>
          <w:rFonts w:ascii="Verdana" w:eastAsia="Times New Roman" w:hAnsi="Verdana" w:cs="Times New Roman" w:hint="eastAsia"/>
          <w:color w:val="000000"/>
          <w:kern w:val="0"/>
          <w:sz w:val="24"/>
          <w:szCs w:val="24"/>
          <w:lang w:eastAsia="ru-RU"/>
        </w:rPr>
        <w:t>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Київському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національному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університеті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імені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Тараса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Шевченка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МОН</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Київський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національний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університет</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імені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Тараса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Шевченка</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Міністерство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освіти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науки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Київський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національний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університет</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імені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Тараса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Шевченка</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Міністерство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освіти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науки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Кваліфікаційна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наукова</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праця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правах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рукопису</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АНДРУЩЕНКО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ГАЛИНА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СЕРГІЇВНА</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УДК</w:t>
      </w:r>
      <w:r w:rsidRPr="00DB48EA">
        <w:rPr>
          <w:rFonts w:ascii="Verdana" w:eastAsia="Times New Roman" w:hAnsi="Verdana" w:cs="Times New Roman"/>
          <w:color w:val="000000"/>
          <w:kern w:val="0"/>
          <w:sz w:val="24"/>
          <w:szCs w:val="24"/>
          <w:lang w:eastAsia="ru-RU"/>
        </w:rPr>
        <w:t xml:space="preserve"> 347.73:336.14]340.134 (043.3)</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ДИСЕРТАЦІЯ</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СТАНОВЛЕННЯ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РОЗВИТОК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12.00.07 </w:t>
      </w:r>
      <w:r w:rsidRPr="00DB48EA">
        <w:rPr>
          <w:rFonts w:ascii="Verdana" w:eastAsia="Times New Roman" w:hAnsi="Verdana" w:cs="Times New Roman" w:hint="eastAsia"/>
          <w:color w:val="000000"/>
          <w:kern w:val="0"/>
          <w:sz w:val="24"/>
          <w:szCs w:val="24"/>
          <w:lang w:eastAsia="ru-RU"/>
        </w:rPr>
        <w:t>–</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адміністративне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процес</w:t>
      </w:r>
      <w:r w:rsidRPr="00DB48EA">
        <w:rPr>
          <w:rFonts w:ascii="Verdana" w:eastAsia="Times New Roman" w:hAnsi="Verdana" w:cs="Times New Roman"/>
          <w:color w:val="000000"/>
          <w:kern w:val="0"/>
          <w:sz w:val="24"/>
          <w:szCs w:val="24"/>
          <w:lang w:eastAsia="ru-RU"/>
        </w:rPr>
        <w:t>;</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фінансове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інформаційне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право</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Подається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здобуття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наукового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ступеня</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кандидата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юридичних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наук</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Дисертація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містить</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результати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власних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досліджень</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Використання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ідей</w:t>
      </w:r>
      <w:r w:rsidRPr="00DB48EA">
        <w:rPr>
          <w:rFonts w:ascii="Verdana" w:eastAsia="Times New Roman" w:hAnsi="Verdana" w:cs="Times New Roman"/>
          <w:color w:val="000000"/>
          <w:kern w:val="0"/>
          <w:sz w:val="24"/>
          <w:szCs w:val="24"/>
          <w:lang w:eastAsia="ru-RU"/>
        </w:rPr>
        <w:t>,</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результатів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текстів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інших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авторів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мають</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посилання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відповідне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джерело</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____________ </w:t>
      </w:r>
      <w:r w:rsidRPr="00DB48EA">
        <w:rPr>
          <w:rFonts w:ascii="Verdana" w:eastAsia="Times New Roman" w:hAnsi="Verdana" w:cs="Times New Roman" w:hint="eastAsia"/>
          <w:color w:val="000000"/>
          <w:kern w:val="0"/>
          <w:sz w:val="24"/>
          <w:szCs w:val="24"/>
          <w:lang w:eastAsia="ru-RU"/>
        </w:rPr>
        <w:t>Г</w:t>
      </w:r>
      <w:r w:rsidRPr="00DB48EA">
        <w:rPr>
          <w:rFonts w:ascii="Verdana" w:eastAsia="Times New Roman" w:hAnsi="Verdana" w:cs="Times New Roman"/>
          <w:color w:val="000000"/>
          <w:kern w:val="0"/>
          <w:sz w:val="24"/>
          <w:szCs w:val="24"/>
          <w:lang w:eastAsia="ru-RU"/>
        </w:rPr>
        <w:t>.</w:t>
      </w:r>
      <w:r w:rsidRPr="00DB48EA">
        <w:rPr>
          <w:rFonts w:ascii="Verdana" w:eastAsia="Times New Roman" w:hAnsi="Verdana" w:cs="Times New Roman" w:hint="eastAsia"/>
          <w:color w:val="000000"/>
          <w:kern w:val="0"/>
          <w:sz w:val="24"/>
          <w:szCs w:val="24"/>
          <w:lang w:eastAsia="ru-RU"/>
        </w:rPr>
        <w:t>С</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Андрущенко</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w:t>
      </w:r>
      <w:r w:rsidRPr="00DB48EA">
        <w:rPr>
          <w:rFonts w:ascii="Verdana" w:eastAsia="Times New Roman" w:hAnsi="Verdana" w:cs="Times New Roman" w:hint="eastAsia"/>
          <w:color w:val="000000"/>
          <w:kern w:val="0"/>
          <w:sz w:val="24"/>
          <w:szCs w:val="24"/>
          <w:lang w:eastAsia="ru-RU"/>
        </w:rPr>
        <w:t>підпис</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здобувача</w:t>
      </w:r>
      <w:r w:rsidRPr="00DB48EA">
        <w:rPr>
          <w:rFonts w:ascii="Verdana" w:eastAsia="Times New Roman" w:hAnsi="Verdana" w:cs="Times New Roman"/>
          <w:color w:val="000000"/>
          <w:kern w:val="0"/>
          <w:sz w:val="24"/>
          <w:szCs w:val="24"/>
          <w:lang w:eastAsia="ru-RU"/>
        </w:rPr>
        <w:t>)</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Науковий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керівник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ВОРОНОВА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Лідія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Костянтинівна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доктор</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юридичних</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наук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професор</w:t>
      </w:r>
      <w:r w:rsidRPr="00DB48EA">
        <w:rPr>
          <w:rFonts w:ascii="Verdana" w:eastAsia="Times New Roman" w:hAnsi="Verdana" w:cs="Times New Roman"/>
          <w:color w:val="000000"/>
          <w:kern w:val="0"/>
          <w:sz w:val="24"/>
          <w:szCs w:val="24"/>
          <w:lang w:eastAsia="ru-RU"/>
        </w:rPr>
        <w:t>;</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КАДЬКАЛЕНКО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Сергій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Тимофійович</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кандидат</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юридичних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наук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доцент</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Київ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w:t>
      </w:r>
      <w:r w:rsidRPr="00DB48EA">
        <w:rPr>
          <w:rFonts w:ascii="Verdana" w:eastAsia="Times New Roman" w:hAnsi="Verdana" w:cs="Times New Roman"/>
          <w:color w:val="000000"/>
          <w:kern w:val="0"/>
          <w:sz w:val="24"/>
          <w:szCs w:val="24"/>
          <w:lang w:eastAsia="ru-RU"/>
        </w:rPr>
        <w:t xml:space="preserve"> 2018</w:t>
      </w: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ЗМІСТ</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ВСТУП</w:t>
      </w:r>
      <w:r w:rsidRPr="00DB48EA">
        <w:rPr>
          <w:rFonts w:ascii="Verdana" w:eastAsia="Times New Roman" w:hAnsi="Verdana" w:cs="Times New Roman"/>
          <w:color w:val="000000"/>
          <w:kern w:val="0"/>
          <w:sz w:val="24"/>
          <w:szCs w:val="24"/>
          <w:lang w:eastAsia="ru-RU"/>
        </w:rPr>
        <w:t>................................................................................................................. 14</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РОЗДІЛ</w:t>
      </w:r>
      <w:r w:rsidRPr="00DB48EA">
        <w:rPr>
          <w:rFonts w:ascii="Verdana" w:eastAsia="Times New Roman" w:hAnsi="Verdana" w:cs="Times New Roman"/>
          <w:color w:val="000000"/>
          <w:kern w:val="0"/>
          <w:sz w:val="24"/>
          <w:szCs w:val="24"/>
          <w:lang w:eastAsia="ru-RU"/>
        </w:rPr>
        <w:t xml:space="preserve"> 1 </w:t>
      </w:r>
      <w:r w:rsidRPr="00DB48EA">
        <w:rPr>
          <w:rFonts w:ascii="Verdana" w:eastAsia="Times New Roman" w:hAnsi="Verdana" w:cs="Times New Roman" w:hint="eastAsia"/>
          <w:color w:val="000000"/>
          <w:kern w:val="0"/>
          <w:sz w:val="24"/>
          <w:szCs w:val="24"/>
          <w:lang w:eastAsia="ru-RU"/>
        </w:rPr>
        <w:t>ПЕРЕДУМОВИ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ФОРМУВАННЯ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ОСОБЛИВОСТІ</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СТАНОВЛЕННЯ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22</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1.1 </w:t>
      </w:r>
      <w:r w:rsidRPr="00DB48EA">
        <w:rPr>
          <w:rFonts w:ascii="Verdana" w:eastAsia="Times New Roman" w:hAnsi="Verdana" w:cs="Times New Roman" w:hint="eastAsia"/>
          <w:color w:val="000000"/>
          <w:kern w:val="0"/>
          <w:sz w:val="24"/>
          <w:szCs w:val="24"/>
          <w:lang w:eastAsia="ru-RU"/>
        </w:rPr>
        <w:t>Поява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як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причина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створення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документів</w:t>
      </w:r>
      <w:r w:rsidRPr="00DB48EA">
        <w:rPr>
          <w:rFonts w:ascii="Verdana" w:eastAsia="Times New Roman" w:hAnsi="Verdana" w:cs="Times New Roman"/>
          <w:color w:val="000000"/>
          <w:kern w:val="0"/>
          <w:sz w:val="24"/>
          <w:szCs w:val="24"/>
          <w:lang w:eastAsia="ru-RU"/>
        </w:rPr>
        <w:t xml:space="preserve"> .............. 22</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1.2 </w:t>
      </w:r>
      <w:r w:rsidRPr="00DB48EA">
        <w:rPr>
          <w:rFonts w:ascii="Verdana" w:eastAsia="Times New Roman" w:hAnsi="Verdana" w:cs="Times New Roman" w:hint="eastAsia"/>
          <w:color w:val="000000"/>
          <w:kern w:val="0"/>
          <w:sz w:val="24"/>
          <w:szCs w:val="24"/>
          <w:lang w:eastAsia="ru-RU"/>
        </w:rPr>
        <w:t>Бюджетне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законодавство</w:t>
      </w:r>
      <w:r w:rsidRPr="00DB48EA">
        <w:rPr>
          <w:rFonts w:ascii="Verdana" w:eastAsia="Times New Roman" w:hAnsi="Verdana" w:cs="Times New Roman"/>
          <w:color w:val="000000"/>
          <w:kern w:val="0"/>
          <w:sz w:val="24"/>
          <w:szCs w:val="24"/>
          <w:lang w:eastAsia="ru-RU"/>
        </w:rPr>
        <w:t xml:space="preserve"> 1917</w:t>
      </w:r>
      <w:r w:rsidRPr="00DB48EA">
        <w:rPr>
          <w:rFonts w:ascii="Verdana" w:eastAsia="Times New Roman" w:hAnsi="Verdana" w:cs="Times New Roman" w:hint="eastAsia"/>
          <w:color w:val="000000"/>
          <w:kern w:val="0"/>
          <w:sz w:val="24"/>
          <w:szCs w:val="24"/>
          <w:lang w:eastAsia="ru-RU"/>
        </w:rPr>
        <w:t>–</w:t>
      </w:r>
      <w:r w:rsidRPr="00DB48EA">
        <w:rPr>
          <w:rFonts w:ascii="Verdana" w:eastAsia="Times New Roman" w:hAnsi="Verdana" w:cs="Times New Roman"/>
          <w:color w:val="000000"/>
          <w:kern w:val="0"/>
          <w:sz w:val="24"/>
          <w:szCs w:val="24"/>
          <w:lang w:eastAsia="ru-RU"/>
        </w:rPr>
        <w:t xml:space="preserve">1922 </w:t>
      </w:r>
      <w:r w:rsidRPr="00DB48EA">
        <w:rPr>
          <w:rFonts w:ascii="Verdana" w:eastAsia="Times New Roman" w:hAnsi="Verdana" w:cs="Times New Roman" w:hint="eastAsia"/>
          <w:color w:val="000000"/>
          <w:kern w:val="0"/>
          <w:sz w:val="24"/>
          <w:szCs w:val="24"/>
          <w:lang w:eastAsia="ru-RU"/>
        </w:rPr>
        <w:t>років</w:t>
      </w:r>
      <w:r w:rsidRPr="00DB48EA">
        <w:rPr>
          <w:rFonts w:ascii="Verdana" w:eastAsia="Times New Roman" w:hAnsi="Verdana" w:cs="Times New Roman"/>
          <w:color w:val="000000"/>
          <w:kern w:val="0"/>
          <w:sz w:val="24"/>
          <w:szCs w:val="24"/>
          <w:lang w:eastAsia="ru-RU"/>
        </w:rPr>
        <w:t xml:space="preserve"> ................................................ 38</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1.3 </w:t>
      </w:r>
      <w:r w:rsidRPr="00DB48EA">
        <w:rPr>
          <w:rFonts w:ascii="Verdana" w:eastAsia="Times New Roman" w:hAnsi="Verdana" w:cs="Times New Roman" w:hint="eastAsia"/>
          <w:color w:val="000000"/>
          <w:kern w:val="0"/>
          <w:sz w:val="24"/>
          <w:szCs w:val="24"/>
          <w:lang w:eastAsia="ru-RU"/>
        </w:rPr>
        <w:t>Правове</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регулювання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відносин</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період</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СРСР</w:t>
      </w:r>
      <w:r w:rsidRPr="00DB48EA">
        <w:rPr>
          <w:rFonts w:ascii="Verdana" w:eastAsia="Times New Roman" w:hAnsi="Verdana" w:cs="Times New Roman"/>
          <w:color w:val="000000"/>
          <w:kern w:val="0"/>
          <w:sz w:val="24"/>
          <w:szCs w:val="24"/>
          <w:lang w:eastAsia="ru-RU"/>
        </w:rPr>
        <w:t xml:space="preserve"> .................... 45</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1.4 </w:t>
      </w:r>
      <w:r w:rsidRPr="00DB48EA">
        <w:rPr>
          <w:rFonts w:ascii="Verdana" w:eastAsia="Times New Roman" w:hAnsi="Verdana" w:cs="Times New Roman" w:hint="eastAsia"/>
          <w:color w:val="000000"/>
          <w:kern w:val="0"/>
          <w:sz w:val="24"/>
          <w:szCs w:val="24"/>
          <w:lang w:eastAsia="ru-RU"/>
        </w:rPr>
        <w:t>Формування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правових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основ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незалежної</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61</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Висновки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розділу</w:t>
      </w:r>
      <w:r w:rsidRPr="00DB48EA">
        <w:rPr>
          <w:rFonts w:ascii="Verdana" w:eastAsia="Times New Roman" w:hAnsi="Verdana" w:cs="Times New Roman"/>
          <w:color w:val="000000"/>
          <w:kern w:val="0"/>
          <w:sz w:val="24"/>
          <w:szCs w:val="24"/>
          <w:lang w:eastAsia="ru-RU"/>
        </w:rPr>
        <w:t xml:space="preserve"> 1 ........................................................................................ 74</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РОЗДІЛ</w:t>
      </w:r>
      <w:r w:rsidRPr="00DB48EA">
        <w:rPr>
          <w:rFonts w:ascii="Verdana" w:eastAsia="Times New Roman" w:hAnsi="Verdana" w:cs="Times New Roman"/>
          <w:color w:val="000000"/>
          <w:kern w:val="0"/>
          <w:sz w:val="24"/>
          <w:szCs w:val="24"/>
          <w:lang w:eastAsia="ru-RU"/>
        </w:rPr>
        <w:t xml:space="preserve"> 2 </w:t>
      </w:r>
      <w:r w:rsidRPr="00DB48EA">
        <w:rPr>
          <w:rFonts w:ascii="Verdana" w:eastAsia="Times New Roman" w:hAnsi="Verdana" w:cs="Times New Roman" w:hint="eastAsia"/>
          <w:color w:val="000000"/>
          <w:kern w:val="0"/>
          <w:sz w:val="24"/>
          <w:szCs w:val="24"/>
          <w:lang w:eastAsia="ru-RU"/>
        </w:rPr>
        <w:t>ЗАГАЛЬНА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ХАРАКТЕРИСТИКА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ЗМІСТ</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БЮДЖЕТНОГО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81</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2.1 </w:t>
      </w:r>
      <w:r w:rsidRPr="00DB48EA">
        <w:rPr>
          <w:rFonts w:ascii="Verdana" w:eastAsia="Times New Roman" w:hAnsi="Verdana" w:cs="Times New Roman" w:hint="eastAsia"/>
          <w:color w:val="000000"/>
          <w:kern w:val="0"/>
          <w:sz w:val="24"/>
          <w:szCs w:val="24"/>
          <w:lang w:eastAsia="ru-RU"/>
        </w:rPr>
        <w:t>Поняття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його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ознаки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принципи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завдання</w:t>
      </w:r>
      <w:r w:rsidRPr="00DB48EA">
        <w:rPr>
          <w:rFonts w:ascii="Verdana" w:eastAsia="Times New Roman" w:hAnsi="Verdana" w:cs="Times New Roman"/>
          <w:color w:val="000000"/>
          <w:kern w:val="0"/>
          <w:sz w:val="24"/>
          <w:szCs w:val="24"/>
          <w:lang w:eastAsia="ru-RU"/>
        </w:rPr>
        <w:t>.......................................................................................................................... 81</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2.2 </w:t>
      </w:r>
      <w:r w:rsidRPr="00DB48EA">
        <w:rPr>
          <w:rFonts w:ascii="Verdana" w:eastAsia="Times New Roman" w:hAnsi="Verdana" w:cs="Times New Roman" w:hint="eastAsia"/>
          <w:color w:val="000000"/>
          <w:kern w:val="0"/>
          <w:sz w:val="24"/>
          <w:szCs w:val="24"/>
          <w:lang w:eastAsia="ru-RU"/>
        </w:rPr>
        <w:t>Система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склад</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класифікація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 97</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2.3 </w:t>
      </w:r>
      <w:r w:rsidRPr="00DB48EA">
        <w:rPr>
          <w:rFonts w:ascii="Verdana" w:eastAsia="Times New Roman" w:hAnsi="Verdana" w:cs="Times New Roman" w:hint="eastAsia"/>
          <w:color w:val="000000"/>
          <w:kern w:val="0"/>
          <w:sz w:val="24"/>
          <w:szCs w:val="24"/>
          <w:lang w:eastAsia="ru-RU"/>
        </w:rPr>
        <w:t>Дія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актів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часі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просторі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колом</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осіб</w:t>
      </w:r>
      <w:r w:rsidRPr="00DB48EA">
        <w:rPr>
          <w:rFonts w:ascii="Verdana" w:eastAsia="Times New Roman" w:hAnsi="Verdana" w:cs="Times New Roman"/>
          <w:color w:val="000000"/>
          <w:kern w:val="0"/>
          <w:sz w:val="24"/>
          <w:szCs w:val="24"/>
          <w:lang w:eastAsia="ru-RU"/>
        </w:rPr>
        <w:t xml:space="preserve"> ................................................................................................................................ 111</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Висновки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розділу</w:t>
      </w:r>
      <w:r w:rsidRPr="00DB48EA">
        <w:rPr>
          <w:rFonts w:ascii="Verdana" w:eastAsia="Times New Roman" w:hAnsi="Verdana" w:cs="Times New Roman"/>
          <w:color w:val="000000"/>
          <w:kern w:val="0"/>
          <w:sz w:val="24"/>
          <w:szCs w:val="24"/>
          <w:lang w:eastAsia="ru-RU"/>
        </w:rPr>
        <w:t xml:space="preserve"> 2 ...................................................................................... 125</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РОЗДІЛ</w:t>
      </w:r>
      <w:r w:rsidRPr="00DB48EA">
        <w:rPr>
          <w:rFonts w:ascii="Verdana" w:eastAsia="Times New Roman" w:hAnsi="Verdana" w:cs="Times New Roman"/>
          <w:color w:val="000000"/>
          <w:kern w:val="0"/>
          <w:sz w:val="24"/>
          <w:szCs w:val="24"/>
          <w:lang w:eastAsia="ru-RU"/>
        </w:rPr>
        <w:t xml:space="preserve"> 3 </w:t>
      </w:r>
      <w:r w:rsidRPr="00DB48EA">
        <w:rPr>
          <w:rFonts w:ascii="Verdana" w:eastAsia="Times New Roman" w:hAnsi="Verdana" w:cs="Times New Roman" w:hint="eastAsia"/>
          <w:color w:val="000000"/>
          <w:kern w:val="0"/>
          <w:sz w:val="24"/>
          <w:szCs w:val="24"/>
          <w:lang w:eastAsia="ru-RU"/>
        </w:rPr>
        <w:t>НАПРЯМИ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УДОСКОНАЛЕННЯ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БАЗОВИХ</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СКЛАДОВИХ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НА</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СУЧАСНОМУ</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ЕТАПІ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ЙОГО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РОЗВИТКУ</w:t>
      </w:r>
      <w:r w:rsidRPr="00DB48EA">
        <w:rPr>
          <w:rFonts w:ascii="Verdana" w:eastAsia="Times New Roman" w:hAnsi="Verdana" w:cs="Times New Roman"/>
          <w:color w:val="000000"/>
          <w:kern w:val="0"/>
          <w:sz w:val="24"/>
          <w:szCs w:val="24"/>
          <w:lang w:eastAsia="ru-RU"/>
        </w:rPr>
        <w:t>.......................................................... 134</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3.1 </w:t>
      </w:r>
      <w:r w:rsidRPr="00DB48EA">
        <w:rPr>
          <w:rFonts w:ascii="Verdana" w:eastAsia="Times New Roman" w:hAnsi="Verdana" w:cs="Times New Roman" w:hint="eastAsia"/>
          <w:color w:val="000000"/>
          <w:kern w:val="0"/>
          <w:sz w:val="24"/>
          <w:szCs w:val="24"/>
          <w:lang w:eastAsia="ru-RU"/>
        </w:rPr>
        <w:t>Конституція</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як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важлива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складова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134</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3.2 </w:t>
      </w:r>
      <w:r w:rsidRPr="00DB48EA">
        <w:rPr>
          <w:rFonts w:ascii="Verdana" w:eastAsia="Times New Roman" w:hAnsi="Verdana" w:cs="Times New Roman" w:hint="eastAsia"/>
          <w:color w:val="000000"/>
          <w:kern w:val="0"/>
          <w:sz w:val="24"/>
          <w:szCs w:val="24"/>
          <w:lang w:eastAsia="ru-RU"/>
        </w:rPr>
        <w:t>Бюджетний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кодекс</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основний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акт</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бюджетного</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законодавства</w:t>
      </w:r>
      <w:r w:rsidRPr="00DB48EA">
        <w:rPr>
          <w:rFonts w:ascii="Verdana" w:eastAsia="Times New Roman" w:hAnsi="Verdana" w:cs="Times New Roman"/>
          <w:color w:val="000000"/>
          <w:kern w:val="0"/>
          <w:sz w:val="24"/>
          <w:szCs w:val="24"/>
          <w:lang w:eastAsia="ru-RU"/>
        </w:rPr>
        <w:t>............................................................................................................... 150</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 xml:space="preserve">3.3 </w:t>
      </w:r>
      <w:r w:rsidRPr="00DB48EA">
        <w:rPr>
          <w:rFonts w:ascii="Verdana" w:eastAsia="Times New Roman" w:hAnsi="Verdana" w:cs="Times New Roman" w:hint="eastAsia"/>
          <w:color w:val="000000"/>
          <w:kern w:val="0"/>
          <w:sz w:val="24"/>
          <w:szCs w:val="24"/>
          <w:lang w:eastAsia="ru-RU"/>
        </w:rPr>
        <w:t>Закон</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Державний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інші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нормативно</w:t>
      </w:r>
      <w:r w:rsidRPr="00DB48EA">
        <w:rPr>
          <w:rFonts w:ascii="Verdana" w:eastAsia="Times New Roman" w:hAnsi="Verdana" w:cs="Times New Roman"/>
          <w:color w:val="000000"/>
          <w:kern w:val="0"/>
          <w:sz w:val="24"/>
          <w:szCs w:val="24"/>
          <w:lang w:eastAsia="ru-RU"/>
        </w:rPr>
        <w:t>-</w:t>
      </w:r>
      <w:r w:rsidRPr="00DB48EA">
        <w:rPr>
          <w:rFonts w:ascii="Verdana" w:eastAsia="Times New Roman" w:hAnsi="Verdana" w:cs="Times New Roman" w:hint="eastAsia"/>
          <w:color w:val="000000"/>
          <w:kern w:val="0"/>
          <w:sz w:val="24"/>
          <w:szCs w:val="24"/>
          <w:lang w:eastAsia="ru-RU"/>
        </w:rPr>
        <w:t>правові</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акти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що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регулюють</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бюджетні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відносини</w:t>
      </w:r>
      <w:r w:rsidRPr="00DB48EA">
        <w:rPr>
          <w:rFonts w:ascii="Verdana" w:eastAsia="Times New Roman" w:hAnsi="Verdana" w:cs="Times New Roman"/>
          <w:color w:val="000000"/>
          <w:kern w:val="0"/>
          <w:sz w:val="24"/>
          <w:szCs w:val="24"/>
          <w:lang w:eastAsia="ru-RU"/>
        </w:rPr>
        <w:t xml:space="preserve"> ................................................................ 163</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Висновки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розділу</w:t>
      </w:r>
      <w:r w:rsidRPr="00DB48EA">
        <w:rPr>
          <w:rFonts w:ascii="Verdana" w:eastAsia="Times New Roman" w:hAnsi="Verdana" w:cs="Times New Roman"/>
          <w:color w:val="000000"/>
          <w:kern w:val="0"/>
          <w:sz w:val="24"/>
          <w:szCs w:val="24"/>
          <w:lang w:eastAsia="ru-RU"/>
        </w:rPr>
        <w:t xml:space="preserve"> 3 ...................................................................................... 175</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ВИСНОВКИ</w:t>
      </w:r>
      <w:r w:rsidRPr="00DB48EA">
        <w:rPr>
          <w:rFonts w:ascii="Verdana" w:eastAsia="Times New Roman" w:hAnsi="Verdana" w:cs="Times New Roman"/>
          <w:color w:val="000000"/>
          <w:kern w:val="0"/>
          <w:sz w:val="24"/>
          <w:szCs w:val="24"/>
          <w:lang w:eastAsia="ru-RU"/>
        </w:rPr>
        <w:t xml:space="preserve"> ..................................................................................................... 182</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СПИСОК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ВИКОРИСТАНИХ</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ДЖЕРЕЛ</w:t>
      </w:r>
      <w:r w:rsidRPr="00DB48EA">
        <w:rPr>
          <w:rFonts w:ascii="Verdana" w:eastAsia="Times New Roman" w:hAnsi="Verdana" w:cs="Times New Roman"/>
          <w:color w:val="000000"/>
          <w:kern w:val="0"/>
          <w:sz w:val="24"/>
          <w:szCs w:val="24"/>
          <w:lang w:eastAsia="ru-RU"/>
        </w:rPr>
        <w:t xml:space="preserve"> .................................................... 199</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color w:val="000000"/>
          <w:kern w:val="0"/>
          <w:sz w:val="24"/>
          <w:szCs w:val="24"/>
          <w:lang w:eastAsia="ru-RU"/>
        </w:rPr>
        <w:t>13</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ДОДАТКИ</w:t>
      </w:r>
      <w:r w:rsidRPr="00DB48EA">
        <w:rPr>
          <w:rFonts w:ascii="Verdana" w:eastAsia="Times New Roman" w:hAnsi="Verdana" w:cs="Times New Roman"/>
          <w:color w:val="000000"/>
          <w:kern w:val="0"/>
          <w:sz w:val="24"/>
          <w:szCs w:val="24"/>
          <w:lang w:eastAsia="ru-RU"/>
        </w:rPr>
        <w:t>......................................................................................................... 224</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Додаток</w:t>
      </w:r>
      <w:r w:rsidRPr="00DB48EA">
        <w:rPr>
          <w:rFonts w:ascii="Verdana" w:eastAsia="Times New Roman" w:hAnsi="Verdana" w:cs="Times New Roman"/>
          <w:color w:val="000000"/>
          <w:kern w:val="0"/>
          <w:sz w:val="24"/>
          <w:szCs w:val="24"/>
          <w:lang w:eastAsia="ru-RU"/>
        </w:rPr>
        <w:t xml:space="preserve"> 1 </w:t>
      </w:r>
      <w:r w:rsidRPr="00DB48EA">
        <w:rPr>
          <w:rFonts w:ascii="Verdana" w:eastAsia="Times New Roman" w:hAnsi="Verdana" w:cs="Times New Roman" w:hint="eastAsia"/>
          <w:color w:val="000000"/>
          <w:kern w:val="0"/>
          <w:sz w:val="24"/>
          <w:szCs w:val="24"/>
          <w:lang w:eastAsia="ru-RU"/>
        </w:rPr>
        <w:t>Список</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публікацій</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темою</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дисертації</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та</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відомості</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про</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апробацію</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результатів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дисертації</w:t>
      </w:r>
      <w:r w:rsidRPr="00DB48EA">
        <w:rPr>
          <w:rFonts w:ascii="Verdana" w:eastAsia="Times New Roman" w:hAnsi="Verdana" w:cs="Times New Roman"/>
          <w:color w:val="000000"/>
          <w:kern w:val="0"/>
          <w:sz w:val="24"/>
          <w:szCs w:val="24"/>
          <w:lang w:eastAsia="ru-RU"/>
        </w:rPr>
        <w:t>.............................................................................. 224</w:t>
      </w:r>
    </w:p>
    <w:p w:rsidR="00DB48EA" w:rsidRPr="00DB48EA"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Додаток</w:t>
      </w:r>
      <w:r w:rsidRPr="00DB48EA">
        <w:rPr>
          <w:rFonts w:ascii="Verdana" w:eastAsia="Times New Roman" w:hAnsi="Verdana" w:cs="Times New Roman"/>
          <w:color w:val="000000"/>
          <w:kern w:val="0"/>
          <w:sz w:val="24"/>
          <w:szCs w:val="24"/>
          <w:lang w:eastAsia="ru-RU"/>
        </w:rPr>
        <w:t xml:space="preserve"> 2 </w:t>
      </w:r>
      <w:r w:rsidRPr="00DB48EA">
        <w:rPr>
          <w:rFonts w:ascii="Verdana" w:eastAsia="Times New Roman" w:hAnsi="Verdana" w:cs="Times New Roman" w:hint="eastAsia"/>
          <w:color w:val="000000"/>
          <w:kern w:val="0"/>
          <w:sz w:val="24"/>
          <w:szCs w:val="24"/>
          <w:lang w:eastAsia="ru-RU"/>
        </w:rPr>
        <w:t>Довідки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про</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впровадження</w:t>
      </w:r>
      <w:r w:rsidRPr="00DB48EA">
        <w:rPr>
          <w:rFonts w:ascii="Verdana" w:eastAsia="Times New Roman" w:hAnsi="Verdana" w:cs="Times New Roman"/>
          <w:color w:val="000000"/>
          <w:kern w:val="0"/>
          <w:sz w:val="24"/>
          <w:szCs w:val="24"/>
          <w:lang w:eastAsia="ru-RU"/>
        </w:rPr>
        <w:t>............................................................ 226</w:t>
      </w:r>
    </w:p>
    <w:p w:rsidR="007F4D83" w:rsidRDefault="00DB48EA" w:rsidP="00DB48EA">
      <w:pPr>
        <w:rPr>
          <w:rFonts w:ascii="Verdana" w:eastAsia="Times New Roman" w:hAnsi="Verdana" w:cs="Times New Roman"/>
          <w:color w:val="000000"/>
          <w:kern w:val="0"/>
          <w:sz w:val="24"/>
          <w:szCs w:val="24"/>
          <w:lang w:eastAsia="ru-RU"/>
        </w:rPr>
      </w:pPr>
      <w:r w:rsidRPr="00DB48EA">
        <w:rPr>
          <w:rFonts w:ascii="Verdana" w:eastAsia="Times New Roman" w:hAnsi="Verdana" w:cs="Times New Roman" w:hint="eastAsia"/>
          <w:color w:val="000000"/>
          <w:kern w:val="0"/>
          <w:sz w:val="24"/>
          <w:szCs w:val="24"/>
          <w:lang w:eastAsia="ru-RU"/>
        </w:rPr>
        <w:t>Додаток</w:t>
      </w:r>
      <w:r w:rsidRPr="00DB48EA">
        <w:rPr>
          <w:rFonts w:ascii="Verdana" w:eastAsia="Times New Roman" w:hAnsi="Verdana" w:cs="Times New Roman"/>
          <w:color w:val="000000"/>
          <w:kern w:val="0"/>
          <w:sz w:val="24"/>
          <w:szCs w:val="24"/>
          <w:lang w:eastAsia="ru-RU"/>
        </w:rPr>
        <w:t xml:space="preserve"> 3 </w:t>
      </w:r>
      <w:r w:rsidRPr="00DB48EA">
        <w:rPr>
          <w:rFonts w:ascii="Verdana" w:eastAsia="Times New Roman" w:hAnsi="Verdana" w:cs="Times New Roman" w:hint="eastAsia"/>
          <w:color w:val="000000"/>
          <w:kern w:val="0"/>
          <w:sz w:val="24"/>
          <w:szCs w:val="24"/>
          <w:lang w:eastAsia="ru-RU"/>
        </w:rPr>
        <w:t>Проекти</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законів</w:t>
      </w:r>
      <w:r w:rsidRPr="00DB48EA">
        <w:rPr>
          <w:rFonts w:ascii="Verdana" w:eastAsia="Times New Roman" w:hAnsi="Verdana" w:cs="Times New Roman"/>
          <w:color w:val="000000"/>
          <w:kern w:val="0"/>
          <w:sz w:val="24"/>
          <w:szCs w:val="24"/>
          <w:lang w:eastAsia="ru-RU"/>
        </w:rPr>
        <w:t xml:space="preserve"> </w:t>
      </w:r>
      <w:r w:rsidRPr="00DB48EA">
        <w:rPr>
          <w:rFonts w:ascii="Verdana" w:eastAsia="Times New Roman" w:hAnsi="Verdana" w:cs="Times New Roman" w:hint="eastAsia"/>
          <w:color w:val="000000"/>
          <w:kern w:val="0"/>
          <w:sz w:val="24"/>
          <w:szCs w:val="24"/>
          <w:lang w:eastAsia="ru-RU"/>
        </w:rPr>
        <w:t>України</w:t>
      </w:r>
      <w:r w:rsidRPr="00DB48EA">
        <w:rPr>
          <w:rFonts w:ascii="Verdana" w:eastAsia="Times New Roman" w:hAnsi="Verdana" w:cs="Times New Roman"/>
          <w:color w:val="000000"/>
          <w:kern w:val="0"/>
          <w:sz w:val="24"/>
          <w:szCs w:val="24"/>
          <w:lang w:eastAsia="ru-RU"/>
        </w:rPr>
        <w:t xml:space="preserve"> ............................................................... 227</w:t>
      </w:r>
    </w:p>
    <w:p w:rsidR="00DB48EA" w:rsidRDefault="00DB48EA" w:rsidP="00DB48EA">
      <w:pPr>
        <w:rPr>
          <w:rFonts w:ascii="Verdana" w:eastAsia="Times New Roman" w:hAnsi="Verdana" w:cs="Times New Roman"/>
          <w:color w:val="000000"/>
          <w:kern w:val="0"/>
          <w:sz w:val="24"/>
          <w:szCs w:val="24"/>
          <w:lang w:eastAsia="ru-RU"/>
        </w:rPr>
      </w:pPr>
    </w:p>
    <w:p w:rsidR="00DB48EA" w:rsidRDefault="00DB48EA" w:rsidP="00DB48EA">
      <w:pPr>
        <w:rPr>
          <w:rFonts w:ascii="Verdana" w:eastAsia="Times New Roman" w:hAnsi="Verdana" w:cs="Times New Roman"/>
          <w:color w:val="000000"/>
          <w:kern w:val="0"/>
          <w:sz w:val="24"/>
          <w:szCs w:val="24"/>
          <w:lang w:eastAsia="ru-RU"/>
        </w:rPr>
      </w:pPr>
    </w:p>
    <w:p w:rsidR="00DB48EA" w:rsidRDefault="00DB48EA" w:rsidP="00DB48EA">
      <w:r>
        <w:rPr>
          <w:rFonts w:hint="eastAsia"/>
        </w:rPr>
        <w:t>ВИСНОВКИ</w:t>
      </w:r>
    </w:p>
    <w:p w:rsidR="00DB48EA" w:rsidRDefault="00DB48EA" w:rsidP="00DB48EA">
      <w:r>
        <w:rPr>
          <w:rFonts w:hint="eastAsia"/>
        </w:rPr>
        <w:t>У</w:t>
      </w:r>
      <w:r>
        <w:t></w:t>
      </w:r>
      <w:r>
        <w:rPr>
          <w:rFonts w:hint="eastAsia"/>
        </w:rPr>
        <w:t>дисертації</w:t>
      </w:r>
      <w:r>
        <w:t></w:t>
      </w:r>
      <w:r>
        <w:rPr>
          <w:rFonts w:hint="eastAsia"/>
        </w:rPr>
        <w:t>на</w:t>
      </w:r>
      <w:r>
        <w:t></w:t>
      </w:r>
      <w:r>
        <w:rPr>
          <w:rFonts w:hint="eastAsia"/>
        </w:rPr>
        <w:t>основі</w:t>
      </w:r>
      <w:r>
        <w:t></w:t>
      </w:r>
      <w:r>
        <w:rPr>
          <w:rFonts w:hint="eastAsia"/>
        </w:rPr>
        <w:t>аналізу</w:t>
      </w:r>
      <w:r>
        <w:t></w:t>
      </w:r>
      <w:r>
        <w:rPr>
          <w:rFonts w:hint="eastAsia"/>
        </w:rPr>
        <w:t>нормативно</w:t>
      </w:r>
      <w:r>
        <w:t></w:t>
      </w:r>
      <w:r>
        <w:rPr>
          <w:rFonts w:hint="eastAsia"/>
        </w:rPr>
        <w:t>правових</w:t>
      </w:r>
      <w:r>
        <w:t></w:t>
      </w:r>
      <w:r>
        <w:rPr>
          <w:rFonts w:hint="eastAsia"/>
        </w:rPr>
        <w:t>актів</w:t>
      </w:r>
      <w:r>
        <w:t></w:t>
      </w:r>
      <w:r>
        <w:t></w:t>
      </w:r>
      <w:r>
        <w:rPr>
          <w:rFonts w:hint="eastAsia"/>
        </w:rPr>
        <w:t>теоретичного</w:t>
      </w:r>
    </w:p>
    <w:p w:rsidR="00DB48EA" w:rsidRDefault="00DB48EA" w:rsidP="00DB48EA">
      <w:r>
        <w:rPr>
          <w:rFonts w:hint="eastAsia"/>
        </w:rPr>
        <w:t>осмислення</w:t>
      </w:r>
      <w:r>
        <w:t></w:t>
      </w:r>
      <w:r>
        <w:rPr>
          <w:rFonts w:hint="eastAsia"/>
        </w:rPr>
        <w:t>наукових</w:t>
      </w:r>
      <w:r>
        <w:t></w:t>
      </w:r>
      <w:r>
        <w:rPr>
          <w:rFonts w:hint="eastAsia"/>
        </w:rPr>
        <w:t>праць</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p>
    <w:p w:rsidR="00DB48EA" w:rsidRDefault="00DB48EA" w:rsidP="00DB48EA">
      <w:r>
        <w:rPr>
          <w:rFonts w:hint="eastAsia"/>
        </w:rPr>
        <w:t>що</w:t>
      </w:r>
      <w:r>
        <w:t></w:t>
      </w:r>
      <w:r>
        <w:rPr>
          <w:rFonts w:hint="eastAsia"/>
        </w:rPr>
        <w:t>полягає</w:t>
      </w:r>
      <w:r>
        <w:t></w:t>
      </w:r>
      <w:r>
        <w:rPr>
          <w:rFonts w:hint="eastAsia"/>
        </w:rPr>
        <w:t>у</w:t>
      </w:r>
      <w:r>
        <w:t></w:t>
      </w:r>
      <w:r>
        <w:rPr>
          <w:rFonts w:hint="eastAsia"/>
        </w:rPr>
        <w:t>визначенні</w:t>
      </w:r>
      <w:r>
        <w:t></w:t>
      </w:r>
      <w:r>
        <w:rPr>
          <w:rFonts w:hint="eastAsia"/>
        </w:rPr>
        <w:t>особливостей</w:t>
      </w:r>
      <w:r>
        <w:t></w:t>
      </w:r>
      <w:r>
        <w:rPr>
          <w:rFonts w:hint="eastAsia"/>
        </w:rPr>
        <w:t>бюджетного</w:t>
      </w:r>
      <w:r>
        <w:t></w:t>
      </w:r>
      <w:r>
        <w:rPr>
          <w:rFonts w:hint="eastAsia"/>
        </w:rPr>
        <w:t>законодавства</w:t>
      </w:r>
      <w:r>
        <w:t></w:t>
      </w:r>
      <w:r>
        <w:rPr>
          <w:rFonts w:hint="eastAsia"/>
        </w:rPr>
        <w:t>на</w:t>
      </w:r>
      <w:r>
        <w:t></w:t>
      </w:r>
      <w:r>
        <w:rPr>
          <w:rFonts w:hint="eastAsia"/>
        </w:rPr>
        <w:t>кожному</w:t>
      </w:r>
    </w:p>
    <w:p w:rsidR="00DB48EA" w:rsidRDefault="00DB48EA" w:rsidP="00DB48EA">
      <w:r>
        <w:rPr>
          <w:rFonts w:hint="eastAsia"/>
        </w:rPr>
        <w:t>історичному</w:t>
      </w:r>
      <w:r>
        <w:t></w:t>
      </w:r>
      <w:r>
        <w:rPr>
          <w:rFonts w:hint="eastAsia"/>
        </w:rPr>
        <w:t>етапі</w:t>
      </w:r>
      <w:r>
        <w:t></w:t>
      </w:r>
      <w:r>
        <w:rPr>
          <w:rFonts w:hint="eastAsia"/>
        </w:rPr>
        <w:t>його</w:t>
      </w:r>
      <w:r>
        <w:t></w:t>
      </w:r>
      <w:r>
        <w:rPr>
          <w:rFonts w:hint="eastAsia"/>
        </w:rPr>
        <w:t>становлення</w:t>
      </w:r>
      <w:r>
        <w:t></w:t>
      </w:r>
      <w:r>
        <w:rPr>
          <w:rFonts w:hint="eastAsia"/>
        </w:rPr>
        <w:t>та</w:t>
      </w:r>
      <w:r>
        <w:t></w:t>
      </w:r>
      <w:r>
        <w:rPr>
          <w:rFonts w:hint="eastAsia"/>
        </w:rPr>
        <w:t>розвитку</w:t>
      </w:r>
      <w:r>
        <w:t></w:t>
      </w:r>
      <w:r>
        <w:t></w:t>
      </w:r>
      <w:r>
        <w:rPr>
          <w:rFonts w:hint="eastAsia"/>
        </w:rPr>
        <w:t>з’ясуванні</w:t>
      </w:r>
      <w:r>
        <w:t></w:t>
      </w:r>
      <w:r>
        <w:rPr>
          <w:rFonts w:hint="eastAsia"/>
        </w:rPr>
        <w:t>змісту</w:t>
      </w:r>
      <w:r>
        <w:t></w:t>
      </w:r>
      <w:r>
        <w:rPr>
          <w:rFonts w:hint="eastAsia"/>
        </w:rPr>
        <w:t>бюджетного</w:t>
      </w:r>
    </w:p>
    <w:p w:rsidR="00DB48EA" w:rsidRDefault="00DB48EA" w:rsidP="00DB48EA">
      <w:r>
        <w:rPr>
          <w:rFonts w:hint="eastAsia"/>
        </w:rPr>
        <w:t>законодавства</w:t>
      </w:r>
      <w:r>
        <w:t></w:t>
      </w:r>
      <w:r>
        <w:rPr>
          <w:rFonts w:hint="eastAsia"/>
        </w:rPr>
        <w:t>України</w:t>
      </w:r>
      <w:r>
        <w:t></w:t>
      </w:r>
      <w:r>
        <w:rPr>
          <w:rFonts w:hint="eastAsia"/>
        </w:rPr>
        <w:t>та</w:t>
      </w:r>
      <w:r>
        <w:t></w:t>
      </w:r>
      <w:r>
        <w:rPr>
          <w:rFonts w:hint="eastAsia"/>
        </w:rPr>
        <w:t>напрямів</w:t>
      </w:r>
      <w:r>
        <w:t></w:t>
      </w:r>
      <w:r>
        <w:rPr>
          <w:rFonts w:hint="eastAsia"/>
        </w:rPr>
        <w:t>удосконалення</w:t>
      </w:r>
      <w:r>
        <w:t></w:t>
      </w:r>
      <w:r>
        <w:rPr>
          <w:rFonts w:hint="eastAsia"/>
        </w:rPr>
        <w:t>його</w:t>
      </w:r>
      <w:r>
        <w:t></w:t>
      </w:r>
      <w:r>
        <w:rPr>
          <w:rFonts w:hint="eastAsia"/>
        </w:rPr>
        <w:t>базових</w:t>
      </w:r>
      <w:r>
        <w:t></w:t>
      </w:r>
      <w:r>
        <w:rPr>
          <w:rFonts w:hint="eastAsia"/>
        </w:rPr>
        <w:t>складових</w:t>
      </w:r>
      <w:r>
        <w:t></w:t>
      </w:r>
      <w:r>
        <w:rPr>
          <w:rFonts w:hint="eastAsia"/>
        </w:rPr>
        <w:t>на</w:t>
      </w:r>
    </w:p>
    <w:p w:rsidR="00DB48EA" w:rsidRDefault="00DB48EA" w:rsidP="00DB48EA">
      <w:r>
        <w:rPr>
          <w:rFonts w:hint="eastAsia"/>
        </w:rPr>
        <w:t>сучасному</w:t>
      </w:r>
      <w:r>
        <w:t></w:t>
      </w:r>
      <w:r>
        <w:rPr>
          <w:rFonts w:hint="eastAsia"/>
        </w:rPr>
        <w:t>етапі</w:t>
      </w:r>
      <w:r>
        <w:t></w:t>
      </w:r>
      <w:r>
        <w:t></w:t>
      </w:r>
      <w:r>
        <w:rPr>
          <w:rFonts w:hint="eastAsia"/>
        </w:rPr>
        <w:t>з</w:t>
      </w:r>
      <w:r>
        <w:t></w:t>
      </w:r>
      <w:r>
        <w:rPr>
          <w:rFonts w:hint="eastAsia"/>
        </w:rPr>
        <w:t>урахуванням</w:t>
      </w:r>
      <w:r>
        <w:t></w:t>
      </w:r>
      <w:r>
        <w:rPr>
          <w:rFonts w:hint="eastAsia"/>
        </w:rPr>
        <w:t>їх</w:t>
      </w:r>
      <w:r>
        <w:t></w:t>
      </w:r>
      <w:r>
        <w:rPr>
          <w:rFonts w:hint="eastAsia"/>
        </w:rPr>
        <w:t>еволюції</w:t>
      </w:r>
      <w:r>
        <w:t></w:t>
      </w:r>
      <w:r>
        <w:rPr>
          <w:rFonts w:hint="eastAsia"/>
        </w:rPr>
        <w:t>й</w:t>
      </w:r>
      <w:r>
        <w:t></w:t>
      </w:r>
      <w:r>
        <w:rPr>
          <w:rFonts w:hint="eastAsia"/>
        </w:rPr>
        <w:t>позитивного</w:t>
      </w:r>
      <w:r>
        <w:t></w:t>
      </w:r>
      <w:r>
        <w:rPr>
          <w:rFonts w:hint="eastAsia"/>
        </w:rPr>
        <w:t>досвіду</w:t>
      </w:r>
      <w:r>
        <w:t></w:t>
      </w:r>
      <w:r>
        <w:rPr>
          <w:rFonts w:hint="eastAsia"/>
        </w:rPr>
        <w:t>зарубіжних</w:t>
      </w:r>
    </w:p>
    <w:p w:rsidR="00DB48EA" w:rsidRDefault="00DB48EA" w:rsidP="00DB48EA">
      <w:r>
        <w:rPr>
          <w:rFonts w:hint="eastAsia"/>
        </w:rPr>
        <w:t>країн</w:t>
      </w:r>
      <w:r>
        <w:t></w:t>
      </w:r>
      <w:r>
        <w:rPr>
          <w:rFonts w:hint="eastAsia"/>
        </w:rPr>
        <w:t>щодо</w:t>
      </w:r>
      <w:r>
        <w:t></w:t>
      </w:r>
      <w:r>
        <w:rPr>
          <w:rFonts w:hint="eastAsia"/>
        </w:rPr>
        <w:t>регулювання</w:t>
      </w:r>
      <w:r>
        <w:t></w:t>
      </w:r>
      <w:r>
        <w:rPr>
          <w:rFonts w:hint="eastAsia"/>
        </w:rPr>
        <w:t>бюджетних</w:t>
      </w:r>
      <w:r>
        <w:t></w:t>
      </w:r>
      <w:r>
        <w:rPr>
          <w:rFonts w:hint="eastAsia"/>
        </w:rPr>
        <w:t>відносин</w:t>
      </w:r>
      <w:r>
        <w:t></w:t>
      </w:r>
      <w:r>
        <w:t></w:t>
      </w:r>
      <w:r>
        <w:rPr>
          <w:rFonts w:hint="eastAsia"/>
        </w:rPr>
        <w:t>У</w:t>
      </w:r>
      <w:r>
        <w:t></w:t>
      </w:r>
      <w:r>
        <w:rPr>
          <w:rFonts w:hint="eastAsia"/>
        </w:rPr>
        <w:t>результаті</w:t>
      </w:r>
      <w:r>
        <w:t></w:t>
      </w:r>
      <w:r>
        <w:rPr>
          <w:rFonts w:hint="eastAsia"/>
        </w:rPr>
        <w:t>проведеного</w:t>
      </w:r>
    </w:p>
    <w:p w:rsidR="00DB48EA" w:rsidRDefault="00DB48EA" w:rsidP="00DB48EA">
      <w:r>
        <w:rPr>
          <w:rFonts w:hint="eastAsia"/>
        </w:rPr>
        <w:t>дослідження</w:t>
      </w:r>
      <w:r>
        <w:t></w:t>
      </w:r>
      <w:r>
        <w:t></w:t>
      </w:r>
      <w:r>
        <w:rPr>
          <w:rFonts w:hint="eastAsia"/>
        </w:rPr>
        <w:t>сформульовано</w:t>
      </w:r>
      <w:r>
        <w:t></w:t>
      </w:r>
      <w:r>
        <w:rPr>
          <w:rFonts w:hint="eastAsia"/>
        </w:rPr>
        <w:t>висновки</w:t>
      </w:r>
      <w:r>
        <w:t></w:t>
      </w:r>
      <w:r>
        <w:rPr>
          <w:rFonts w:hint="eastAsia"/>
        </w:rPr>
        <w:t>і</w:t>
      </w:r>
      <w:r>
        <w:t></w:t>
      </w:r>
      <w:r>
        <w:rPr>
          <w:rFonts w:hint="eastAsia"/>
        </w:rPr>
        <w:t>пропозиції</w:t>
      </w:r>
      <w:r>
        <w:t></w:t>
      </w:r>
      <w:r>
        <w:t></w:t>
      </w:r>
      <w:r>
        <w:rPr>
          <w:rFonts w:hint="eastAsia"/>
        </w:rPr>
        <w:t>які</w:t>
      </w:r>
      <w:r>
        <w:t></w:t>
      </w:r>
      <w:r>
        <w:rPr>
          <w:rFonts w:hint="eastAsia"/>
        </w:rPr>
        <w:t>мають</w:t>
      </w:r>
      <w:r>
        <w:t></w:t>
      </w:r>
      <w:r>
        <w:rPr>
          <w:rFonts w:hint="eastAsia"/>
        </w:rPr>
        <w:t>теоретичне</w:t>
      </w:r>
      <w:r>
        <w:t></w:t>
      </w:r>
      <w:r>
        <w:rPr>
          <w:rFonts w:hint="eastAsia"/>
        </w:rPr>
        <w:t>і</w:t>
      </w:r>
    </w:p>
    <w:p w:rsidR="00DB48EA" w:rsidRDefault="00DB48EA" w:rsidP="00DB48EA">
      <w:r>
        <w:rPr>
          <w:rFonts w:hint="eastAsia"/>
        </w:rPr>
        <w:t>практичне</w:t>
      </w:r>
      <w:r>
        <w:t></w:t>
      </w:r>
      <w:r>
        <w:rPr>
          <w:rFonts w:hint="eastAsia"/>
        </w:rPr>
        <w:t>значення</w:t>
      </w:r>
      <w:r>
        <w:t></w:t>
      </w:r>
    </w:p>
    <w:p w:rsidR="00DB48EA" w:rsidRDefault="00DB48EA" w:rsidP="00DB48EA">
      <w:r>
        <w:t></w:t>
      </w:r>
      <w:r>
        <w:t></w:t>
      </w:r>
      <w:r>
        <w:t></w:t>
      </w:r>
      <w:r>
        <w:rPr>
          <w:rFonts w:hint="eastAsia"/>
        </w:rPr>
        <w:t>Виникнення</w:t>
      </w:r>
      <w:r>
        <w:t></w:t>
      </w:r>
      <w:r>
        <w:rPr>
          <w:rFonts w:hint="eastAsia"/>
        </w:rPr>
        <w:t>бюджету</w:t>
      </w:r>
      <w:r>
        <w:t></w:t>
      </w:r>
      <w:r>
        <w:rPr>
          <w:rFonts w:hint="eastAsia"/>
        </w:rPr>
        <w:t>та</w:t>
      </w:r>
      <w:r>
        <w:t></w:t>
      </w:r>
      <w:r>
        <w:rPr>
          <w:rFonts w:hint="eastAsia"/>
        </w:rPr>
        <w:t>необхідність</w:t>
      </w:r>
      <w:r>
        <w:t></w:t>
      </w:r>
      <w:r>
        <w:rPr>
          <w:rFonts w:hint="eastAsia"/>
        </w:rPr>
        <w:t>встановлення</w:t>
      </w:r>
      <w:r>
        <w:t></w:t>
      </w:r>
      <w:r>
        <w:rPr>
          <w:rFonts w:hint="eastAsia"/>
        </w:rPr>
        <w:t>чітких</w:t>
      </w:r>
      <w:r>
        <w:t></w:t>
      </w:r>
      <w:r>
        <w:rPr>
          <w:rFonts w:hint="eastAsia"/>
        </w:rPr>
        <w:t>правил</w:t>
      </w:r>
      <w:r>
        <w:t></w:t>
      </w:r>
      <w:r>
        <w:rPr>
          <w:rFonts w:hint="eastAsia"/>
        </w:rPr>
        <w:t>його</w:t>
      </w:r>
    </w:p>
    <w:p w:rsidR="00DB48EA" w:rsidRDefault="00DB48EA" w:rsidP="00DB48EA">
      <w:r>
        <w:rPr>
          <w:rFonts w:hint="eastAsia"/>
        </w:rPr>
        <w:t>складання</w:t>
      </w:r>
      <w:r>
        <w:t></w:t>
      </w:r>
      <w:r>
        <w:t></w:t>
      </w:r>
      <w:r>
        <w:rPr>
          <w:rFonts w:hint="eastAsia"/>
        </w:rPr>
        <w:t>розгляду</w:t>
      </w:r>
      <w:r>
        <w:t></w:t>
      </w:r>
      <w:r>
        <w:rPr>
          <w:rFonts w:hint="eastAsia"/>
        </w:rPr>
        <w:t>і</w:t>
      </w:r>
      <w:r>
        <w:t></w:t>
      </w:r>
      <w:r>
        <w:rPr>
          <w:rFonts w:hint="eastAsia"/>
        </w:rPr>
        <w:t>затвердження</w:t>
      </w:r>
      <w:r>
        <w:t></w:t>
      </w:r>
      <w:r>
        <w:rPr>
          <w:rFonts w:hint="eastAsia"/>
        </w:rPr>
        <w:t>з</w:t>
      </w:r>
      <w:r>
        <w:t></w:t>
      </w:r>
      <w:r>
        <w:rPr>
          <w:rFonts w:hint="eastAsia"/>
        </w:rPr>
        <w:t>метою</w:t>
      </w:r>
      <w:r>
        <w:t></w:t>
      </w:r>
      <w:r>
        <w:rPr>
          <w:rFonts w:hint="eastAsia"/>
        </w:rPr>
        <w:t>повного</w:t>
      </w:r>
      <w:r>
        <w:t></w:t>
      </w:r>
      <w:r>
        <w:rPr>
          <w:rFonts w:hint="eastAsia"/>
        </w:rPr>
        <w:t>обліку</w:t>
      </w:r>
      <w:r>
        <w:t></w:t>
      </w:r>
      <w:r>
        <w:rPr>
          <w:rFonts w:hint="eastAsia"/>
        </w:rPr>
        <w:t>всіх</w:t>
      </w:r>
      <w:r>
        <w:t></w:t>
      </w:r>
      <w:r>
        <w:rPr>
          <w:rFonts w:hint="eastAsia"/>
        </w:rPr>
        <w:t>доходів</w:t>
      </w:r>
      <w:r>
        <w:t></w:t>
      </w:r>
      <w:r>
        <w:rPr>
          <w:rFonts w:hint="eastAsia"/>
        </w:rPr>
        <w:t>і</w:t>
      </w:r>
      <w:r>
        <w:t></w:t>
      </w:r>
      <w:r>
        <w:rPr>
          <w:rFonts w:hint="eastAsia"/>
        </w:rPr>
        <w:t>витрат</w:t>
      </w:r>
    </w:p>
    <w:p w:rsidR="00DB48EA" w:rsidRDefault="00DB48EA" w:rsidP="00DB48EA">
      <w:r>
        <w:rPr>
          <w:rFonts w:hint="eastAsia"/>
        </w:rPr>
        <w:t>держави</w:t>
      </w:r>
      <w:r>
        <w:t></w:t>
      </w:r>
      <w:r>
        <w:t></w:t>
      </w:r>
      <w:r>
        <w:rPr>
          <w:rFonts w:hint="eastAsia"/>
        </w:rPr>
        <w:t>задля</w:t>
      </w:r>
      <w:r>
        <w:t></w:t>
      </w:r>
      <w:r>
        <w:rPr>
          <w:rFonts w:hint="eastAsia"/>
        </w:rPr>
        <w:t>її</w:t>
      </w:r>
      <w:r>
        <w:t></w:t>
      </w:r>
      <w:r>
        <w:rPr>
          <w:rFonts w:hint="eastAsia"/>
        </w:rPr>
        <w:t>належного</w:t>
      </w:r>
      <w:r>
        <w:t></w:t>
      </w:r>
      <w:r>
        <w:rPr>
          <w:rFonts w:hint="eastAsia"/>
        </w:rPr>
        <w:t>функціонування</w:t>
      </w:r>
      <w:r>
        <w:t></w:t>
      </w:r>
      <w:r>
        <w:t></w:t>
      </w:r>
      <w:r>
        <w:rPr>
          <w:rFonts w:hint="eastAsia"/>
        </w:rPr>
        <w:t>виконання</w:t>
      </w:r>
      <w:r>
        <w:t></w:t>
      </w:r>
      <w:r>
        <w:rPr>
          <w:rFonts w:hint="eastAsia"/>
        </w:rPr>
        <w:t>завдань</w:t>
      </w:r>
      <w:r>
        <w:t></w:t>
      </w:r>
      <w:r>
        <w:rPr>
          <w:rFonts w:hint="eastAsia"/>
        </w:rPr>
        <w:t>і</w:t>
      </w:r>
      <w:r>
        <w:t></w:t>
      </w:r>
      <w:r>
        <w:rPr>
          <w:rFonts w:hint="eastAsia"/>
        </w:rPr>
        <w:t>функцій</w:t>
      </w:r>
      <w:r>
        <w:t></w:t>
      </w:r>
      <w:r>
        <w:rPr>
          <w:rFonts w:hint="eastAsia"/>
        </w:rPr>
        <w:t>та</w:t>
      </w:r>
    </w:p>
    <w:p w:rsidR="00DB48EA" w:rsidRDefault="00DB48EA" w:rsidP="00DB48EA">
      <w:r>
        <w:rPr>
          <w:rFonts w:hint="eastAsia"/>
        </w:rPr>
        <w:t>здійснення</w:t>
      </w:r>
      <w:r>
        <w:t></w:t>
      </w:r>
      <w:r>
        <w:rPr>
          <w:rFonts w:hint="eastAsia"/>
        </w:rPr>
        <w:t>контролю</w:t>
      </w:r>
      <w:r>
        <w:t></w:t>
      </w:r>
      <w:r>
        <w:rPr>
          <w:rFonts w:hint="eastAsia"/>
        </w:rPr>
        <w:t>за</w:t>
      </w:r>
      <w:r>
        <w:t></w:t>
      </w:r>
      <w:r>
        <w:rPr>
          <w:rFonts w:hint="eastAsia"/>
        </w:rPr>
        <w:t>рухом</w:t>
      </w:r>
      <w:r>
        <w:t></w:t>
      </w:r>
      <w:r>
        <w:rPr>
          <w:rFonts w:hint="eastAsia"/>
        </w:rPr>
        <w:t>коштів</w:t>
      </w:r>
      <w:r>
        <w:t></w:t>
      </w:r>
      <w:r>
        <w:rPr>
          <w:rFonts w:hint="eastAsia"/>
        </w:rPr>
        <w:t>зумовлює</w:t>
      </w:r>
      <w:r>
        <w:t></w:t>
      </w:r>
      <w:r>
        <w:rPr>
          <w:rFonts w:hint="eastAsia"/>
        </w:rPr>
        <w:t>формування</w:t>
      </w:r>
      <w:r>
        <w:t></w:t>
      </w:r>
      <w:r>
        <w:rPr>
          <w:rFonts w:hint="eastAsia"/>
        </w:rPr>
        <w:t>бюджетного</w:t>
      </w:r>
    </w:p>
    <w:p w:rsidR="00DB48EA" w:rsidRDefault="00DB48EA" w:rsidP="00DB48EA">
      <w:r>
        <w:rPr>
          <w:rFonts w:hint="eastAsia"/>
        </w:rPr>
        <w:t>законодавства</w:t>
      </w:r>
      <w:r>
        <w:t></w:t>
      </w:r>
      <w:r>
        <w:t></w:t>
      </w:r>
      <w:r>
        <w:rPr>
          <w:rFonts w:hint="eastAsia"/>
        </w:rPr>
        <w:t>Поява</w:t>
      </w:r>
      <w:r>
        <w:t></w:t>
      </w:r>
      <w:r>
        <w:rPr>
          <w:rFonts w:hint="eastAsia"/>
        </w:rPr>
        <w:t>бюджету</w:t>
      </w:r>
      <w:r>
        <w:t></w:t>
      </w:r>
      <w:r>
        <w:rPr>
          <w:rFonts w:hint="eastAsia"/>
        </w:rPr>
        <w:t>на</w:t>
      </w:r>
      <w:r>
        <w:t></w:t>
      </w:r>
      <w:r>
        <w:rPr>
          <w:rFonts w:hint="eastAsia"/>
        </w:rPr>
        <w:t>початку</w:t>
      </w:r>
      <w:r>
        <w:t></w:t>
      </w:r>
      <w:r>
        <w:t></w:t>
      </w:r>
      <w:r>
        <w:t></w:t>
      </w:r>
      <w:r>
        <w:t></w:t>
      </w:r>
      <w:r>
        <w:t></w:t>
      </w:r>
      <w:r>
        <w:t></w:t>
      </w:r>
      <w:r>
        <w:rPr>
          <w:rFonts w:hint="eastAsia"/>
        </w:rPr>
        <w:t>століття</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у</w:t>
      </w:r>
      <w:r>
        <w:t></w:t>
      </w:r>
      <w:r>
        <w:rPr>
          <w:rFonts w:hint="eastAsia"/>
        </w:rPr>
        <w:t>цей</w:t>
      </w:r>
    </w:p>
    <w:p w:rsidR="00DB48EA" w:rsidRDefault="00DB48EA" w:rsidP="00DB48EA">
      <w:r>
        <w:rPr>
          <w:rFonts w:hint="eastAsia"/>
        </w:rPr>
        <w:t>період</w:t>
      </w:r>
      <w:r>
        <w:t></w:t>
      </w:r>
      <w:r>
        <w:rPr>
          <w:rFonts w:hint="eastAsia"/>
        </w:rPr>
        <w:t>бюджетне</w:t>
      </w:r>
      <w:r>
        <w:t></w:t>
      </w:r>
      <w:r>
        <w:rPr>
          <w:rFonts w:hint="eastAsia"/>
        </w:rPr>
        <w:t>законодавство</w:t>
      </w:r>
      <w:r>
        <w:t></w:t>
      </w:r>
      <w:r>
        <w:rPr>
          <w:rFonts w:hint="eastAsia"/>
        </w:rPr>
        <w:t>лише</w:t>
      </w:r>
      <w:r>
        <w:t></w:t>
      </w:r>
      <w:r>
        <w:rPr>
          <w:rFonts w:hint="eastAsia"/>
        </w:rPr>
        <w:t>зароджується</w:t>
      </w:r>
      <w:r>
        <w:t></w:t>
      </w:r>
      <w:r>
        <w:t></w:t>
      </w:r>
      <w:r>
        <w:rPr>
          <w:rFonts w:hint="eastAsia"/>
        </w:rPr>
        <w:t>воно</w:t>
      </w:r>
      <w:r>
        <w:t></w:t>
      </w:r>
      <w:r>
        <w:rPr>
          <w:rFonts w:hint="eastAsia"/>
        </w:rPr>
        <w:t>репрезентоване</w:t>
      </w:r>
    </w:p>
    <w:p w:rsidR="00DB48EA" w:rsidRDefault="00DB48EA" w:rsidP="00DB48EA">
      <w:r>
        <w:rPr>
          <w:rFonts w:hint="eastAsia"/>
        </w:rPr>
        <w:t>бюджетом</w:t>
      </w:r>
      <w:r>
        <w:t></w:t>
      </w:r>
      <w:r>
        <w:t></w:t>
      </w:r>
      <w:r>
        <w:rPr>
          <w:rFonts w:hint="eastAsia"/>
        </w:rPr>
        <w:t>як</w:t>
      </w:r>
      <w:r>
        <w:t></w:t>
      </w:r>
      <w:r>
        <w:rPr>
          <w:rFonts w:hint="eastAsia"/>
        </w:rPr>
        <w:t>документом</w:t>
      </w:r>
      <w:r>
        <w:t></w:t>
      </w:r>
      <w:r>
        <w:t></w:t>
      </w:r>
      <w:r>
        <w:rPr>
          <w:rFonts w:hint="eastAsia"/>
        </w:rPr>
        <w:t>який</w:t>
      </w:r>
      <w:r>
        <w:t></w:t>
      </w:r>
      <w:r>
        <w:rPr>
          <w:rFonts w:hint="eastAsia"/>
        </w:rPr>
        <w:t>не</w:t>
      </w:r>
      <w:r>
        <w:t></w:t>
      </w:r>
      <w:r>
        <w:rPr>
          <w:rFonts w:hint="eastAsia"/>
        </w:rPr>
        <w:t>затверджувався</w:t>
      </w:r>
      <w:r>
        <w:t></w:t>
      </w:r>
      <w:r>
        <w:rPr>
          <w:rFonts w:hint="eastAsia"/>
        </w:rPr>
        <w:t>та</w:t>
      </w:r>
      <w:r>
        <w:t></w:t>
      </w:r>
      <w:r>
        <w:rPr>
          <w:rFonts w:hint="eastAsia"/>
        </w:rPr>
        <w:t>мав</w:t>
      </w:r>
      <w:r>
        <w:t></w:t>
      </w:r>
      <w:r>
        <w:rPr>
          <w:rFonts w:hint="eastAsia"/>
        </w:rPr>
        <w:t>примітивний</w:t>
      </w:r>
    </w:p>
    <w:p w:rsidR="00DB48EA" w:rsidRDefault="00DB48EA" w:rsidP="00DB48EA">
      <w:r>
        <w:rPr>
          <w:rFonts w:hint="eastAsia"/>
        </w:rPr>
        <w:t>інформаційний</w:t>
      </w:r>
      <w:r>
        <w:t></w:t>
      </w:r>
      <w:r>
        <w:rPr>
          <w:rFonts w:hint="eastAsia"/>
        </w:rPr>
        <w:t>характер</w:t>
      </w:r>
      <w:r>
        <w:t></w:t>
      </w:r>
      <w:r>
        <w:t></w:t>
      </w:r>
      <w:r>
        <w:rPr>
          <w:rFonts w:hint="eastAsia"/>
        </w:rPr>
        <w:t>У</w:t>
      </w:r>
      <w:r>
        <w:t></w:t>
      </w:r>
      <w:r>
        <w:rPr>
          <w:rFonts w:hint="eastAsia"/>
        </w:rPr>
        <w:t>цей</w:t>
      </w:r>
      <w:r>
        <w:t></w:t>
      </w:r>
      <w:r>
        <w:rPr>
          <w:rFonts w:hint="eastAsia"/>
        </w:rPr>
        <w:t>період</w:t>
      </w:r>
      <w:r>
        <w:t></w:t>
      </w:r>
      <w:r>
        <w:rPr>
          <w:rFonts w:hint="eastAsia"/>
        </w:rPr>
        <w:t>не</w:t>
      </w:r>
      <w:r>
        <w:t></w:t>
      </w:r>
      <w:r>
        <w:rPr>
          <w:rFonts w:hint="eastAsia"/>
        </w:rPr>
        <w:t>існувало</w:t>
      </w:r>
      <w:r>
        <w:t></w:t>
      </w:r>
      <w:r>
        <w:rPr>
          <w:rFonts w:hint="eastAsia"/>
        </w:rPr>
        <w:t>правил</w:t>
      </w:r>
      <w:r>
        <w:t></w:t>
      </w:r>
      <w:r>
        <w:t></w:t>
      </w:r>
      <w:r>
        <w:rPr>
          <w:rFonts w:hint="eastAsia"/>
        </w:rPr>
        <w:t>які</w:t>
      </w:r>
      <w:r>
        <w:t></w:t>
      </w:r>
      <w:r>
        <w:rPr>
          <w:rFonts w:hint="eastAsia"/>
        </w:rPr>
        <w:t>б</w:t>
      </w:r>
      <w:r>
        <w:t></w:t>
      </w:r>
      <w:r>
        <w:rPr>
          <w:rFonts w:hint="eastAsia"/>
        </w:rPr>
        <w:t>визначали</w:t>
      </w:r>
      <w:r>
        <w:t></w:t>
      </w:r>
      <w:r>
        <w:rPr>
          <w:rFonts w:hint="eastAsia"/>
        </w:rPr>
        <w:t>його</w:t>
      </w:r>
    </w:p>
    <w:p w:rsidR="00DB48EA" w:rsidRDefault="00DB48EA" w:rsidP="00DB48EA">
      <w:r>
        <w:rPr>
          <w:rFonts w:hint="eastAsia"/>
        </w:rPr>
        <w:t>форму</w:t>
      </w:r>
      <w:r>
        <w:t></w:t>
      </w:r>
      <w:r>
        <w:rPr>
          <w:rFonts w:hint="eastAsia"/>
        </w:rPr>
        <w:t>й</w:t>
      </w:r>
      <w:r>
        <w:t></w:t>
      </w:r>
      <w:r>
        <w:rPr>
          <w:rFonts w:hint="eastAsia"/>
        </w:rPr>
        <w:t>особливості</w:t>
      </w:r>
      <w:r>
        <w:t></w:t>
      </w:r>
      <w:r>
        <w:rPr>
          <w:rFonts w:hint="eastAsia"/>
        </w:rPr>
        <w:t>формування</w:t>
      </w:r>
      <w:r>
        <w:t></w:t>
      </w:r>
      <w:r>
        <w:t></w:t>
      </w:r>
      <w:r>
        <w:rPr>
          <w:rFonts w:hint="eastAsia"/>
        </w:rPr>
        <w:t>На</w:t>
      </w:r>
      <w:r>
        <w:t></w:t>
      </w:r>
      <w:r>
        <w:rPr>
          <w:rFonts w:hint="eastAsia"/>
        </w:rPr>
        <w:t>початку</w:t>
      </w:r>
      <w:r>
        <w:t></w:t>
      </w:r>
      <w:r>
        <w:t></w:t>
      </w:r>
      <w:r>
        <w:t></w:t>
      </w:r>
      <w:r>
        <w:t></w:t>
      </w:r>
      <w:r>
        <w:t></w:t>
      </w:r>
      <w:r>
        <w:t></w:t>
      </w:r>
      <w:r>
        <w:t></w:t>
      </w:r>
      <w:r>
        <w:rPr>
          <w:rFonts w:hint="eastAsia"/>
        </w:rPr>
        <w:t>століття</w:t>
      </w:r>
      <w:r>
        <w:t></w:t>
      </w:r>
      <w:r>
        <w:rPr>
          <w:rFonts w:hint="eastAsia"/>
        </w:rPr>
        <w:t>бюджет</w:t>
      </w:r>
      <w:r>
        <w:t></w:t>
      </w:r>
      <w:r>
        <w:t></w:t>
      </w:r>
      <w:r>
        <w:rPr>
          <w:rFonts w:hint="eastAsia"/>
        </w:rPr>
        <w:t>як</w:t>
      </w:r>
    </w:p>
    <w:p w:rsidR="00DB48EA" w:rsidRDefault="00DB48EA" w:rsidP="00DB48EA">
      <w:r>
        <w:rPr>
          <w:rFonts w:hint="eastAsia"/>
        </w:rPr>
        <w:t>документ</w:t>
      </w:r>
      <w:r>
        <w:t></w:t>
      </w:r>
      <w:r>
        <w:t></w:t>
      </w:r>
      <w:r>
        <w:rPr>
          <w:rFonts w:hint="eastAsia"/>
        </w:rPr>
        <w:t>мав</w:t>
      </w:r>
      <w:r>
        <w:t></w:t>
      </w:r>
      <w:r>
        <w:rPr>
          <w:rFonts w:hint="eastAsia"/>
        </w:rPr>
        <w:t>дві</w:t>
      </w:r>
      <w:r>
        <w:t></w:t>
      </w:r>
      <w:r>
        <w:rPr>
          <w:rFonts w:hint="eastAsia"/>
        </w:rPr>
        <w:t>складові</w:t>
      </w:r>
      <w:r>
        <w:t></w:t>
      </w:r>
      <w:r>
        <w:rPr>
          <w:rFonts w:hint="eastAsia"/>
        </w:rPr>
        <w:t>–</w:t>
      </w:r>
      <w:r>
        <w:t></w:t>
      </w:r>
      <w:r>
        <w:t></w:t>
      </w:r>
      <w:r>
        <w:rPr>
          <w:rFonts w:hint="eastAsia"/>
        </w:rPr>
        <w:t>Доходи</w:t>
      </w:r>
      <w:r>
        <w:t></w:t>
      </w:r>
      <w:r>
        <w:t></w:t>
      </w:r>
      <w:r>
        <w:rPr>
          <w:rFonts w:hint="eastAsia"/>
        </w:rPr>
        <w:t>і</w:t>
      </w:r>
      <w:r>
        <w:t></w:t>
      </w:r>
      <w:r>
        <w:t></w:t>
      </w:r>
      <w:r>
        <w:rPr>
          <w:rFonts w:hint="eastAsia"/>
        </w:rPr>
        <w:t>Витрати</w:t>
      </w:r>
      <w:r>
        <w:t></w:t>
      </w:r>
      <w:r>
        <w:t></w:t>
      </w:r>
      <w:r>
        <w:t></w:t>
      </w:r>
      <w:r>
        <w:rPr>
          <w:rFonts w:hint="eastAsia"/>
        </w:rPr>
        <w:t>але</w:t>
      </w:r>
      <w:r>
        <w:t></w:t>
      </w:r>
      <w:r>
        <w:rPr>
          <w:rFonts w:hint="eastAsia"/>
        </w:rPr>
        <w:t>наявність</w:t>
      </w:r>
      <w:r>
        <w:t></w:t>
      </w:r>
      <w:r>
        <w:rPr>
          <w:rFonts w:hint="eastAsia"/>
        </w:rPr>
        <w:t>у</w:t>
      </w:r>
      <w:r>
        <w:t></w:t>
      </w:r>
      <w:r>
        <w:rPr>
          <w:rFonts w:hint="eastAsia"/>
        </w:rPr>
        <w:t>ньому</w:t>
      </w:r>
    </w:p>
    <w:p w:rsidR="00DB48EA" w:rsidRDefault="00DB48EA" w:rsidP="00DB48EA">
      <w:r>
        <w:rPr>
          <w:rFonts w:hint="eastAsia"/>
        </w:rPr>
        <w:t>словосполучень</w:t>
      </w:r>
      <w:r>
        <w:t></w:t>
      </w:r>
      <w:r>
        <w:t></w:t>
      </w:r>
      <w:r>
        <w:rPr>
          <w:rFonts w:hint="eastAsia"/>
        </w:rPr>
        <w:t>інші</w:t>
      </w:r>
      <w:r>
        <w:t></w:t>
      </w:r>
      <w:r>
        <w:rPr>
          <w:rFonts w:hint="eastAsia"/>
        </w:rPr>
        <w:t>доходи</w:t>
      </w:r>
      <w:r>
        <w:t></w:t>
      </w:r>
      <w:r>
        <w:t></w:t>
      </w:r>
      <w:r>
        <w:t></w:t>
      </w:r>
      <w:r>
        <w:t></w:t>
      </w:r>
      <w:r>
        <w:rPr>
          <w:rFonts w:hint="eastAsia"/>
        </w:rPr>
        <w:t>різні</w:t>
      </w:r>
      <w:r>
        <w:t></w:t>
      </w:r>
      <w:r>
        <w:rPr>
          <w:rFonts w:hint="eastAsia"/>
        </w:rPr>
        <w:t>витрати</w:t>
      </w:r>
      <w:r>
        <w:t></w:t>
      </w:r>
      <w:r>
        <w:t></w:t>
      </w:r>
      <w:r>
        <w:rPr>
          <w:rFonts w:hint="eastAsia"/>
        </w:rPr>
        <w:t>свідчило</w:t>
      </w:r>
      <w:r>
        <w:t></w:t>
      </w:r>
      <w:r>
        <w:rPr>
          <w:rFonts w:hint="eastAsia"/>
        </w:rPr>
        <w:t>про</w:t>
      </w:r>
      <w:r>
        <w:t></w:t>
      </w:r>
      <w:r>
        <w:rPr>
          <w:rFonts w:hint="eastAsia"/>
        </w:rPr>
        <w:t>нормативну</w:t>
      </w:r>
    </w:p>
    <w:p w:rsidR="00DB48EA" w:rsidRDefault="00DB48EA" w:rsidP="00DB48EA">
      <w:r>
        <w:rPr>
          <w:rFonts w:hint="eastAsia"/>
        </w:rPr>
        <w:t>невизначеність</w:t>
      </w:r>
      <w:r>
        <w:t></w:t>
      </w:r>
      <w:r>
        <w:rPr>
          <w:rFonts w:hint="eastAsia"/>
        </w:rPr>
        <w:t>як</w:t>
      </w:r>
      <w:r>
        <w:t></w:t>
      </w:r>
      <w:r>
        <w:rPr>
          <w:rFonts w:hint="eastAsia"/>
        </w:rPr>
        <w:t>з</w:t>
      </w:r>
      <w:r>
        <w:t></w:t>
      </w:r>
      <w:r>
        <w:rPr>
          <w:rFonts w:hint="eastAsia"/>
        </w:rPr>
        <w:t>дохідною</w:t>
      </w:r>
      <w:r>
        <w:t></w:t>
      </w:r>
      <w:r>
        <w:t></w:t>
      </w:r>
      <w:r>
        <w:rPr>
          <w:rFonts w:hint="eastAsia"/>
        </w:rPr>
        <w:t>так</w:t>
      </w:r>
      <w:r>
        <w:t></w:t>
      </w:r>
      <w:r>
        <w:rPr>
          <w:rFonts w:hint="eastAsia"/>
        </w:rPr>
        <w:t>і</w:t>
      </w:r>
      <w:r>
        <w:t></w:t>
      </w:r>
      <w:r>
        <w:rPr>
          <w:rFonts w:hint="eastAsia"/>
        </w:rPr>
        <w:t>з</w:t>
      </w:r>
      <w:r>
        <w:t></w:t>
      </w:r>
      <w:r>
        <w:rPr>
          <w:rFonts w:hint="eastAsia"/>
        </w:rPr>
        <w:t>видатковою</w:t>
      </w:r>
      <w:r>
        <w:t></w:t>
      </w:r>
      <w:r>
        <w:rPr>
          <w:rFonts w:hint="eastAsia"/>
        </w:rPr>
        <w:t>частинами</w:t>
      </w:r>
      <w:r>
        <w:t></w:t>
      </w:r>
    </w:p>
    <w:p w:rsidR="00DB48EA" w:rsidRDefault="00DB48EA" w:rsidP="00DB48EA">
      <w:r>
        <w:t></w:t>
      </w:r>
      <w:r>
        <w:t></w:t>
      </w:r>
      <w:r>
        <w:t></w:t>
      </w:r>
      <w:r>
        <w:rPr>
          <w:rFonts w:hint="eastAsia"/>
        </w:rPr>
        <w:t>У</w:t>
      </w:r>
      <w:r>
        <w:t></w:t>
      </w:r>
      <w:r>
        <w:rPr>
          <w:rFonts w:hint="eastAsia"/>
        </w:rPr>
        <w:t>період</w:t>
      </w:r>
      <w:r>
        <w:t></w:t>
      </w:r>
      <w:r>
        <w:rPr>
          <w:rFonts w:hint="eastAsia"/>
        </w:rPr>
        <w:t>зародження</w:t>
      </w:r>
      <w:r>
        <w:t></w:t>
      </w:r>
      <w:r>
        <w:rPr>
          <w:rFonts w:hint="eastAsia"/>
        </w:rPr>
        <w:t>і</w:t>
      </w:r>
      <w:r>
        <w:t></w:t>
      </w:r>
      <w:r>
        <w:rPr>
          <w:rFonts w:hint="eastAsia"/>
        </w:rPr>
        <w:t>становлення</w:t>
      </w:r>
      <w:r>
        <w:t></w:t>
      </w:r>
      <w:r>
        <w:rPr>
          <w:rFonts w:hint="eastAsia"/>
        </w:rPr>
        <w:t>бюджетного</w:t>
      </w:r>
      <w:r>
        <w:t></w:t>
      </w:r>
      <w:r>
        <w:rPr>
          <w:rFonts w:hint="eastAsia"/>
        </w:rPr>
        <w:t>законодавства</w:t>
      </w:r>
      <w:r>
        <w:t></w:t>
      </w:r>
      <w:r>
        <w:t></w:t>
      </w:r>
      <w:r>
        <w:rPr>
          <w:rFonts w:hint="eastAsia"/>
        </w:rPr>
        <w:t>початок</w:t>
      </w:r>
    </w:p>
    <w:p w:rsidR="00DB48EA" w:rsidRDefault="00DB48EA" w:rsidP="00DB48EA">
      <w:r>
        <w:t></w:t>
      </w:r>
      <w:r>
        <w:t></w:t>
      </w:r>
      <w:r>
        <w:t></w:t>
      </w:r>
      <w:r>
        <w:t></w:t>
      </w:r>
      <w:r>
        <w:t></w:t>
      </w:r>
      <w:r>
        <w:rPr>
          <w:rFonts w:hint="eastAsia"/>
        </w:rPr>
        <w:t>століття</w:t>
      </w:r>
      <w:r>
        <w:t></w:t>
      </w:r>
      <w:r>
        <w:rPr>
          <w:rFonts w:hint="eastAsia"/>
        </w:rPr>
        <w:t>–</w:t>
      </w:r>
      <w:r>
        <w:t></w:t>
      </w:r>
      <w:r>
        <w:rPr>
          <w:rFonts w:hint="eastAsia"/>
        </w:rPr>
        <w:t>до</w:t>
      </w:r>
      <w:r>
        <w:t></w:t>
      </w:r>
      <w:r>
        <w:t></w:t>
      </w:r>
      <w:r>
        <w:t></w:t>
      </w:r>
      <w:r>
        <w:t></w:t>
      </w:r>
      <w:r>
        <w:t></w:t>
      </w:r>
      <w:r>
        <w:t></w:t>
      </w:r>
      <w:r>
        <w:rPr>
          <w:rFonts w:hint="eastAsia"/>
        </w:rPr>
        <w:t>року</w:t>
      </w:r>
      <w:r>
        <w:t></w:t>
      </w:r>
      <w:r>
        <w:t></w:t>
      </w:r>
      <w:r>
        <w:rPr>
          <w:rFonts w:hint="eastAsia"/>
        </w:rPr>
        <w:t>Україна</w:t>
      </w:r>
      <w:r>
        <w:t></w:t>
      </w:r>
      <w:r>
        <w:rPr>
          <w:rFonts w:hint="eastAsia"/>
        </w:rPr>
        <w:t>перебувала</w:t>
      </w:r>
      <w:r>
        <w:t></w:t>
      </w:r>
      <w:r>
        <w:rPr>
          <w:rFonts w:hint="eastAsia"/>
        </w:rPr>
        <w:t>у</w:t>
      </w:r>
      <w:r>
        <w:t></w:t>
      </w:r>
      <w:r>
        <w:rPr>
          <w:rFonts w:hint="eastAsia"/>
        </w:rPr>
        <w:t>складі</w:t>
      </w:r>
      <w:r>
        <w:t></w:t>
      </w:r>
      <w:r>
        <w:rPr>
          <w:rFonts w:hint="eastAsia"/>
        </w:rPr>
        <w:t>Росії</w:t>
      </w:r>
      <w:r>
        <w:t></w:t>
      </w:r>
      <w:r>
        <w:rPr>
          <w:rFonts w:hint="eastAsia"/>
        </w:rPr>
        <w:t>і</w:t>
      </w:r>
      <w:r>
        <w:t></w:t>
      </w:r>
      <w:r>
        <w:t></w:t>
      </w:r>
      <w:r>
        <w:rPr>
          <w:rFonts w:hint="eastAsia"/>
        </w:rPr>
        <w:t>відповідно</w:t>
      </w:r>
      <w:r>
        <w:t></w:t>
      </w:r>
    </w:p>
    <w:p w:rsidR="00DB48EA" w:rsidRDefault="00DB48EA" w:rsidP="00DB48EA">
      <w:r>
        <w:rPr>
          <w:rFonts w:hint="eastAsia"/>
        </w:rPr>
        <w:t>власного</w:t>
      </w:r>
      <w:r>
        <w:t></w:t>
      </w:r>
      <w:r>
        <w:rPr>
          <w:rFonts w:hint="eastAsia"/>
        </w:rPr>
        <w:t>законодавства</w:t>
      </w:r>
      <w:r>
        <w:t></w:t>
      </w:r>
      <w:r>
        <w:rPr>
          <w:rFonts w:hint="eastAsia"/>
        </w:rPr>
        <w:t>у</w:t>
      </w:r>
      <w:r>
        <w:t></w:t>
      </w:r>
      <w:r>
        <w:rPr>
          <w:rFonts w:hint="eastAsia"/>
        </w:rPr>
        <w:t>сфері</w:t>
      </w:r>
      <w:r>
        <w:t></w:t>
      </w:r>
      <w:r>
        <w:rPr>
          <w:rFonts w:hint="eastAsia"/>
        </w:rPr>
        <w:t>бюджету</w:t>
      </w:r>
      <w:r>
        <w:t></w:t>
      </w:r>
      <w:r>
        <w:rPr>
          <w:rFonts w:hint="eastAsia"/>
        </w:rPr>
        <w:t>не</w:t>
      </w:r>
      <w:r>
        <w:t></w:t>
      </w:r>
      <w:r>
        <w:rPr>
          <w:rFonts w:hint="eastAsia"/>
        </w:rPr>
        <w:t>мала</w:t>
      </w:r>
      <w:r>
        <w:t></w:t>
      </w:r>
      <w:r>
        <w:t></w:t>
      </w:r>
      <w:r>
        <w:rPr>
          <w:rFonts w:hint="eastAsia"/>
        </w:rPr>
        <w:t>Але</w:t>
      </w:r>
      <w:r>
        <w:t></w:t>
      </w:r>
      <w:r>
        <w:rPr>
          <w:rFonts w:hint="eastAsia"/>
        </w:rPr>
        <w:t>наявність</w:t>
      </w:r>
      <w:r>
        <w:t></w:t>
      </w:r>
      <w:r>
        <w:rPr>
          <w:rFonts w:hint="eastAsia"/>
        </w:rPr>
        <w:t>у</w:t>
      </w:r>
      <w:r>
        <w:t></w:t>
      </w:r>
      <w:r>
        <w:rPr>
          <w:rFonts w:hint="eastAsia"/>
        </w:rPr>
        <w:t>Конституції</w:t>
      </w:r>
    </w:p>
    <w:p w:rsidR="00DB48EA" w:rsidRDefault="00DB48EA" w:rsidP="00DB48EA">
      <w:r>
        <w:rPr>
          <w:rFonts w:hint="eastAsia"/>
        </w:rPr>
        <w:t>Пилипа</w:t>
      </w:r>
      <w:r>
        <w:t></w:t>
      </w:r>
      <w:r>
        <w:rPr>
          <w:rFonts w:hint="eastAsia"/>
        </w:rPr>
        <w:t>Орлика</w:t>
      </w:r>
      <w:r>
        <w:t></w:t>
      </w:r>
      <w:r>
        <w:rPr>
          <w:rFonts w:hint="eastAsia"/>
        </w:rPr>
        <w:t>норм</w:t>
      </w:r>
      <w:r>
        <w:t></w:t>
      </w:r>
      <w:r>
        <w:t></w:t>
      </w:r>
      <w:r>
        <w:rPr>
          <w:rFonts w:hint="eastAsia"/>
        </w:rPr>
        <w:t>що</w:t>
      </w:r>
      <w:r>
        <w:t></w:t>
      </w:r>
      <w:r>
        <w:rPr>
          <w:rFonts w:hint="eastAsia"/>
        </w:rPr>
        <w:t>стосувалися</w:t>
      </w:r>
      <w:r>
        <w:t></w:t>
      </w:r>
      <w:r>
        <w:rPr>
          <w:rFonts w:hint="eastAsia"/>
        </w:rPr>
        <w:t>бюджетних</w:t>
      </w:r>
      <w:r>
        <w:t></w:t>
      </w:r>
      <w:r>
        <w:rPr>
          <w:rFonts w:hint="eastAsia"/>
        </w:rPr>
        <w:t>питань</w:t>
      </w:r>
      <w:r>
        <w:t></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вона</w:t>
      </w:r>
    </w:p>
    <w:p w:rsidR="00DB48EA" w:rsidRDefault="00DB48EA" w:rsidP="00DB48EA">
      <w:r>
        <w:rPr>
          <w:rFonts w:hint="eastAsia"/>
        </w:rPr>
        <w:t>належала</w:t>
      </w:r>
      <w:r>
        <w:t></w:t>
      </w:r>
      <w:r>
        <w:rPr>
          <w:rFonts w:hint="eastAsia"/>
        </w:rPr>
        <w:t>до</w:t>
      </w:r>
      <w:r>
        <w:t></w:t>
      </w:r>
      <w:r>
        <w:rPr>
          <w:rFonts w:hint="eastAsia"/>
        </w:rPr>
        <w:t>бюджетного</w:t>
      </w:r>
      <w:r>
        <w:t></w:t>
      </w:r>
      <w:r>
        <w:rPr>
          <w:rFonts w:hint="eastAsia"/>
        </w:rPr>
        <w:t>законодавства</w:t>
      </w:r>
      <w:r>
        <w:t></w:t>
      </w:r>
      <w:r>
        <w:t></w:t>
      </w:r>
      <w:r>
        <w:rPr>
          <w:rFonts w:hint="eastAsia"/>
        </w:rPr>
        <w:t>хоча</w:t>
      </w:r>
      <w:r>
        <w:t></w:t>
      </w:r>
      <w:r>
        <w:rPr>
          <w:rFonts w:hint="eastAsia"/>
        </w:rPr>
        <w:t>й</w:t>
      </w:r>
      <w:r>
        <w:t></w:t>
      </w:r>
      <w:r>
        <w:rPr>
          <w:rFonts w:hint="eastAsia"/>
        </w:rPr>
        <w:t>не</w:t>
      </w:r>
      <w:r>
        <w:t></w:t>
      </w:r>
      <w:r>
        <w:rPr>
          <w:rFonts w:hint="eastAsia"/>
        </w:rPr>
        <w:t>визначала</w:t>
      </w:r>
      <w:r>
        <w:t></w:t>
      </w:r>
      <w:r>
        <w:rPr>
          <w:rFonts w:hint="eastAsia"/>
        </w:rPr>
        <w:t>форми</w:t>
      </w:r>
      <w:r>
        <w:t></w:t>
      </w:r>
      <w:r>
        <w:rPr>
          <w:rFonts w:hint="eastAsia"/>
        </w:rPr>
        <w:t>бюджетних</w:t>
      </w:r>
    </w:p>
    <w:p w:rsidR="00DB48EA" w:rsidRDefault="00DB48EA" w:rsidP="00DB48EA">
      <w:r>
        <w:rPr>
          <w:rFonts w:hint="eastAsia"/>
        </w:rPr>
        <w:t>документів</w:t>
      </w:r>
      <w:r>
        <w:t></w:t>
      </w:r>
      <w:r>
        <w:t></w:t>
      </w:r>
      <w:r>
        <w:rPr>
          <w:rFonts w:hint="eastAsia"/>
        </w:rPr>
        <w:t>особливості</w:t>
      </w:r>
      <w:r>
        <w:t></w:t>
      </w:r>
      <w:r>
        <w:rPr>
          <w:rFonts w:hint="eastAsia"/>
        </w:rPr>
        <w:t>їх</w:t>
      </w:r>
      <w:r>
        <w:t></w:t>
      </w:r>
      <w:r>
        <w:rPr>
          <w:rFonts w:hint="eastAsia"/>
        </w:rPr>
        <w:t>розроблення</w:t>
      </w:r>
      <w:r>
        <w:t></w:t>
      </w:r>
      <w:r>
        <w:rPr>
          <w:rFonts w:hint="eastAsia"/>
        </w:rPr>
        <w:t>та</w:t>
      </w:r>
      <w:r>
        <w:t></w:t>
      </w:r>
      <w:r>
        <w:rPr>
          <w:rFonts w:hint="eastAsia"/>
        </w:rPr>
        <w:t>прийняття</w:t>
      </w:r>
      <w:r>
        <w:t></w:t>
      </w:r>
      <w:r>
        <w:t></w:t>
      </w:r>
      <w:r>
        <w:rPr>
          <w:rFonts w:hint="eastAsia"/>
        </w:rPr>
        <w:t>Конституція</w:t>
      </w:r>
      <w:r>
        <w:t></w:t>
      </w:r>
      <w:r>
        <w:rPr>
          <w:rFonts w:hint="eastAsia"/>
        </w:rPr>
        <w:t>Пилипа</w:t>
      </w:r>
    </w:p>
    <w:p w:rsidR="00DB48EA" w:rsidRDefault="00DB48EA" w:rsidP="00DB48EA">
      <w:r>
        <w:rPr>
          <w:rFonts w:hint="eastAsia"/>
        </w:rPr>
        <w:t>Орлика</w:t>
      </w:r>
      <w:r>
        <w:t></w:t>
      </w:r>
      <w:r>
        <w:rPr>
          <w:rFonts w:hint="eastAsia"/>
        </w:rPr>
        <w:t>–</w:t>
      </w:r>
      <w:r>
        <w:t></w:t>
      </w:r>
      <w:r>
        <w:rPr>
          <w:rFonts w:hint="eastAsia"/>
        </w:rPr>
        <w:t>це</w:t>
      </w:r>
      <w:r>
        <w:t></w:t>
      </w:r>
      <w:r>
        <w:rPr>
          <w:rFonts w:hint="eastAsia"/>
        </w:rPr>
        <w:t>акт</w:t>
      </w:r>
      <w:r>
        <w:t></w:t>
      </w:r>
      <w:r>
        <w:rPr>
          <w:rFonts w:hint="eastAsia"/>
        </w:rPr>
        <w:t>матеріального</w:t>
      </w:r>
      <w:r>
        <w:t></w:t>
      </w:r>
      <w:r>
        <w:rPr>
          <w:rFonts w:hint="eastAsia"/>
        </w:rPr>
        <w:t>бюджетного</w:t>
      </w:r>
      <w:r>
        <w:t></w:t>
      </w:r>
      <w:r>
        <w:rPr>
          <w:rFonts w:hint="eastAsia"/>
        </w:rPr>
        <w:t>законодавства</w:t>
      </w:r>
      <w:r>
        <w:t></w:t>
      </w:r>
      <w:r>
        <w:t></w:t>
      </w:r>
      <w:r>
        <w:rPr>
          <w:rFonts w:hint="eastAsia"/>
        </w:rPr>
        <w:t>який</w:t>
      </w:r>
      <w:r>
        <w:t></w:t>
      </w:r>
      <w:r>
        <w:rPr>
          <w:rFonts w:hint="eastAsia"/>
        </w:rPr>
        <w:t>закладав</w:t>
      </w:r>
    </w:p>
    <w:p w:rsidR="00DB48EA" w:rsidRDefault="00DB48EA" w:rsidP="00DB48EA">
      <w:r>
        <w:t></w:t>
      </w:r>
      <w:r>
        <w:t></w:t>
      </w:r>
      <w:r>
        <w:t></w:t>
      </w:r>
    </w:p>
    <w:p w:rsidR="00DB48EA" w:rsidRDefault="00DB48EA" w:rsidP="00DB48EA">
      <w:r>
        <w:rPr>
          <w:rFonts w:hint="eastAsia"/>
        </w:rPr>
        <w:t>конституційні</w:t>
      </w:r>
      <w:r>
        <w:t></w:t>
      </w:r>
      <w:r>
        <w:rPr>
          <w:rFonts w:hint="eastAsia"/>
        </w:rPr>
        <w:t>основи</w:t>
      </w:r>
      <w:r>
        <w:t></w:t>
      </w:r>
      <w:r>
        <w:rPr>
          <w:rFonts w:hint="eastAsia"/>
        </w:rPr>
        <w:t>регулювання</w:t>
      </w:r>
      <w:r>
        <w:t></w:t>
      </w:r>
      <w:r>
        <w:rPr>
          <w:rFonts w:hint="eastAsia"/>
        </w:rPr>
        <w:t>бюджетних</w:t>
      </w:r>
      <w:r>
        <w:t></w:t>
      </w:r>
      <w:r>
        <w:rPr>
          <w:rFonts w:hint="eastAsia"/>
        </w:rPr>
        <w:t>відносин</w:t>
      </w:r>
      <w:r>
        <w:t></w:t>
      </w:r>
      <w:r>
        <w:t></w:t>
      </w:r>
      <w:r>
        <w:rPr>
          <w:rFonts w:hint="eastAsia"/>
        </w:rPr>
        <w:t>Бюджет</w:t>
      </w:r>
      <w:r>
        <w:t></w:t>
      </w:r>
      <w:r>
        <w:t></w:t>
      </w:r>
      <w:r>
        <w:rPr>
          <w:rFonts w:hint="eastAsia"/>
        </w:rPr>
        <w:t>кошторис</w:t>
      </w:r>
      <w:r>
        <w:t></w:t>
      </w:r>
    </w:p>
    <w:p w:rsidR="00DB48EA" w:rsidRDefault="00DB48EA" w:rsidP="00DB48EA">
      <w:r>
        <w:rPr>
          <w:rFonts w:hint="eastAsia"/>
        </w:rPr>
        <w:t>Запорізької</w:t>
      </w:r>
      <w:r>
        <w:t></w:t>
      </w:r>
      <w:r>
        <w:rPr>
          <w:rFonts w:hint="eastAsia"/>
        </w:rPr>
        <w:t>Січі</w:t>
      </w:r>
      <w:r>
        <w:t></w:t>
      </w:r>
      <w:r>
        <w:rPr>
          <w:rFonts w:hint="eastAsia"/>
        </w:rPr>
        <w:t>також</w:t>
      </w:r>
      <w:r>
        <w:t></w:t>
      </w:r>
      <w:r>
        <w:rPr>
          <w:rFonts w:hint="eastAsia"/>
        </w:rPr>
        <w:t>умовно</w:t>
      </w:r>
      <w:r>
        <w:t></w:t>
      </w:r>
      <w:r>
        <w:rPr>
          <w:rFonts w:hint="eastAsia"/>
        </w:rPr>
        <w:t>можна</w:t>
      </w:r>
      <w:r>
        <w:t></w:t>
      </w:r>
      <w:r>
        <w:rPr>
          <w:rFonts w:hint="eastAsia"/>
        </w:rPr>
        <w:t>віднести</w:t>
      </w:r>
      <w:r>
        <w:t></w:t>
      </w:r>
      <w:r>
        <w:rPr>
          <w:rFonts w:hint="eastAsia"/>
        </w:rPr>
        <w:t>до</w:t>
      </w:r>
      <w:r>
        <w:t></w:t>
      </w:r>
      <w:r>
        <w:rPr>
          <w:rFonts w:hint="eastAsia"/>
        </w:rPr>
        <w:t>бюджетного</w:t>
      </w:r>
      <w:r>
        <w:t></w:t>
      </w:r>
      <w:r>
        <w:rPr>
          <w:rFonts w:hint="eastAsia"/>
        </w:rPr>
        <w:t>законодавства</w:t>
      </w:r>
    </w:p>
    <w:p w:rsidR="00DB48EA" w:rsidRDefault="00DB48EA" w:rsidP="00DB48EA">
      <w:r>
        <w:rPr>
          <w:rFonts w:hint="eastAsia"/>
        </w:rPr>
        <w:t>України</w:t>
      </w:r>
      <w:r>
        <w:t></w:t>
      </w:r>
      <w:r>
        <w:rPr>
          <w:rFonts w:hint="eastAsia"/>
        </w:rPr>
        <w:t>цього</w:t>
      </w:r>
      <w:r>
        <w:t></w:t>
      </w:r>
      <w:r>
        <w:rPr>
          <w:rFonts w:hint="eastAsia"/>
        </w:rPr>
        <w:t>періоду</w:t>
      </w:r>
      <w:r>
        <w:t></w:t>
      </w:r>
    </w:p>
    <w:p w:rsidR="00DB48EA" w:rsidRDefault="00DB48EA" w:rsidP="00DB48EA">
      <w:r>
        <w:t></w:t>
      </w:r>
      <w:r>
        <w:t></w:t>
      </w:r>
      <w:r>
        <w:t></w:t>
      </w:r>
      <w:r>
        <w:rPr>
          <w:rFonts w:hint="eastAsia"/>
        </w:rPr>
        <w:t>На</w:t>
      </w:r>
      <w:r>
        <w:t></w:t>
      </w:r>
      <w:r>
        <w:rPr>
          <w:rFonts w:hint="eastAsia"/>
        </w:rPr>
        <w:t>початку</w:t>
      </w:r>
      <w:r>
        <w:t></w:t>
      </w:r>
      <w:r>
        <w:t></w:t>
      </w:r>
      <w:r>
        <w:t></w:t>
      </w:r>
      <w:r>
        <w:t></w:t>
      </w:r>
      <w:r>
        <w:t></w:t>
      </w:r>
      <w:r>
        <w:rPr>
          <w:rFonts w:hint="eastAsia"/>
        </w:rPr>
        <w:t>століття</w:t>
      </w:r>
      <w:r>
        <w:t></w:t>
      </w:r>
      <w:r>
        <w:rPr>
          <w:rFonts w:hint="eastAsia"/>
        </w:rPr>
        <w:t>важливою</w:t>
      </w:r>
      <w:r>
        <w:t></w:t>
      </w:r>
      <w:r>
        <w:rPr>
          <w:rFonts w:hint="eastAsia"/>
        </w:rPr>
        <w:t>складовою</w:t>
      </w:r>
      <w:r>
        <w:t></w:t>
      </w:r>
      <w:r>
        <w:rPr>
          <w:rFonts w:hint="eastAsia"/>
        </w:rPr>
        <w:t>бюджетного</w:t>
      </w:r>
    </w:p>
    <w:p w:rsidR="00DB48EA" w:rsidRDefault="00DB48EA" w:rsidP="00DB48EA">
      <w:r>
        <w:rPr>
          <w:rFonts w:hint="eastAsia"/>
        </w:rPr>
        <w:t>законодавства</w:t>
      </w:r>
      <w:r>
        <w:t></w:t>
      </w:r>
      <w:r>
        <w:rPr>
          <w:rFonts w:hint="eastAsia"/>
        </w:rPr>
        <w:t>стає</w:t>
      </w:r>
      <w:r>
        <w:t></w:t>
      </w:r>
      <w:r>
        <w:t></w:t>
      </w:r>
      <w:r>
        <w:rPr>
          <w:rFonts w:hint="eastAsia"/>
        </w:rPr>
        <w:t>План</w:t>
      </w:r>
      <w:r>
        <w:t></w:t>
      </w:r>
      <w:r>
        <w:rPr>
          <w:rFonts w:hint="eastAsia"/>
        </w:rPr>
        <w:t>фінансів</w:t>
      </w:r>
      <w:r>
        <w:t></w:t>
      </w:r>
      <w:r>
        <w:t></w:t>
      </w:r>
      <w:r>
        <w:rPr>
          <w:rFonts w:hint="eastAsia"/>
        </w:rPr>
        <w:t>М</w:t>
      </w:r>
      <w:r>
        <w:t></w:t>
      </w:r>
      <w:r>
        <w:rPr>
          <w:rFonts w:hint="eastAsia"/>
        </w:rPr>
        <w:t>М</w:t>
      </w:r>
      <w:r>
        <w:t></w:t>
      </w:r>
      <w:r>
        <w:t></w:t>
      </w:r>
      <w:r>
        <w:rPr>
          <w:rFonts w:hint="eastAsia"/>
        </w:rPr>
        <w:t>Сперанського</w:t>
      </w:r>
      <w:r>
        <w:t></w:t>
      </w:r>
      <w:r>
        <w:t></w:t>
      </w:r>
      <w:r>
        <w:rPr>
          <w:rFonts w:hint="eastAsia"/>
        </w:rPr>
        <w:t>на</w:t>
      </w:r>
      <w:r>
        <w:t></w:t>
      </w:r>
      <w:r>
        <w:rPr>
          <w:rFonts w:hint="eastAsia"/>
        </w:rPr>
        <w:t>основі</w:t>
      </w:r>
      <w:r>
        <w:t></w:t>
      </w:r>
      <w:r>
        <w:rPr>
          <w:rFonts w:hint="eastAsia"/>
        </w:rPr>
        <w:t>якого</w:t>
      </w:r>
      <w:r>
        <w:t></w:t>
      </w:r>
      <w:r>
        <w:rPr>
          <w:rFonts w:hint="eastAsia"/>
        </w:rPr>
        <w:t>почали</w:t>
      </w:r>
    </w:p>
    <w:p w:rsidR="00DB48EA" w:rsidRDefault="00DB48EA" w:rsidP="00DB48EA">
      <w:r>
        <w:rPr>
          <w:rFonts w:hint="eastAsia"/>
        </w:rPr>
        <w:t>видаватися</w:t>
      </w:r>
      <w:r>
        <w:t></w:t>
      </w:r>
      <w:r>
        <w:rPr>
          <w:rFonts w:hint="eastAsia"/>
        </w:rPr>
        <w:t>відповідні</w:t>
      </w:r>
      <w:r>
        <w:t></w:t>
      </w:r>
      <w:r>
        <w:rPr>
          <w:rFonts w:hint="eastAsia"/>
        </w:rPr>
        <w:t>документи</w:t>
      </w:r>
      <w:r>
        <w:t></w:t>
      </w:r>
      <w:r>
        <w:t></w:t>
      </w:r>
      <w:r>
        <w:rPr>
          <w:rFonts w:hint="eastAsia"/>
        </w:rPr>
        <w:t>що</w:t>
      </w:r>
      <w:r>
        <w:t></w:t>
      </w:r>
      <w:r>
        <w:rPr>
          <w:rFonts w:hint="eastAsia"/>
        </w:rPr>
        <w:t>регламентували</w:t>
      </w:r>
      <w:r>
        <w:t></w:t>
      </w:r>
      <w:r>
        <w:rPr>
          <w:rFonts w:hint="eastAsia"/>
        </w:rPr>
        <w:t>порядок</w:t>
      </w:r>
      <w:r>
        <w:t></w:t>
      </w:r>
      <w:r>
        <w:rPr>
          <w:rFonts w:hint="eastAsia"/>
        </w:rPr>
        <w:t>складання</w:t>
      </w:r>
    </w:p>
    <w:p w:rsidR="00DB48EA" w:rsidRDefault="00DB48EA" w:rsidP="00DB48EA">
      <w:r>
        <w:rPr>
          <w:rFonts w:hint="eastAsia"/>
        </w:rPr>
        <w:t>Державного</w:t>
      </w:r>
      <w:r>
        <w:t></w:t>
      </w:r>
      <w:r>
        <w:rPr>
          <w:rFonts w:hint="eastAsia"/>
        </w:rPr>
        <w:t>розпису</w:t>
      </w:r>
      <w:r>
        <w:t></w:t>
      </w:r>
      <w:r>
        <w:rPr>
          <w:rFonts w:hint="eastAsia"/>
        </w:rPr>
        <w:t>доходів</w:t>
      </w:r>
      <w:r>
        <w:t></w:t>
      </w:r>
      <w:r>
        <w:rPr>
          <w:rFonts w:hint="eastAsia"/>
        </w:rPr>
        <w:t>і</w:t>
      </w:r>
      <w:r>
        <w:t></w:t>
      </w:r>
      <w:r>
        <w:rPr>
          <w:rFonts w:hint="eastAsia"/>
        </w:rPr>
        <w:t>видатків</w:t>
      </w:r>
      <w:r>
        <w:t></w:t>
      </w:r>
      <w:r>
        <w:t></w:t>
      </w:r>
      <w:r>
        <w:rPr>
          <w:rFonts w:hint="eastAsia"/>
        </w:rPr>
        <w:t>Маніфест</w:t>
      </w:r>
      <w:r>
        <w:t></w:t>
      </w:r>
      <w:r>
        <w:rPr>
          <w:rFonts w:hint="eastAsia"/>
        </w:rPr>
        <w:t>від</w:t>
      </w:r>
      <w:r>
        <w:t></w:t>
      </w:r>
      <w:r>
        <w:t></w:t>
      </w:r>
      <w:r>
        <w:t></w:t>
      </w:r>
      <w:r>
        <w:t></w:t>
      </w:r>
      <w:r>
        <w:rPr>
          <w:rFonts w:hint="eastAsia"/>
        </w:rPr>
        <w:t>червня</w:t>
      </w:r>
      <w:r>
        <w:t></w:t>
      </w:r>
      <w:r>
        <w:t></w:t>
      </w:r>
      <w:r>
        <w:t></w:t>
      </w:r>
      <w:r>
        <w:t></w:t>
      </w:r>
      <w:r>
        <w:t></w:t>
      </w:r>
      <w:r>
        <w:t></w:t>
      </w:r>
      <w:r>
        <w:rPr>
          <w:rFonts w:hint="eastAsia"/>
        </w:rPr>
        <w:t>року</w:t>
      </w:r>
      <w:r>
        <w:t></w:t>
      </w:r>
      <w:r>
        <w:t></w:t>
      </w:r>
      <w:r>
        <w:rPr>
          <w:rFonts w:hint="eastAsia"/>
        </w:rPr>
        <w:t>яким</w:t>
      </w:r>
    </w:p>
    <w:p w:rsidR="00DB48EA" w:rsidRDefault="00DB48EA" w:rsidP="00DB48EA">
      <w:r>
        <w:rPr>
          <w:rFonts w:hint="eastAsia"/>
        </w:rPr>
        <w:t>затверджено</w:t>
      </w:r>
      <w:r>
        <w:t></w:t>
      </w:r>
      <w:r>
        <w:rPr>
          <w:rFonts w:hint="eastAsia"/>
        </w:rPr>
        <w:t>Правила</w:t>
      </w:r>
      <w:r>
        <w:t></w:t>
      </w:r>
      <w:r>
        <w:rPr>
          <w:rFonts w:hint="eastAsia"/>
        </w:rPr>
        <w:t>про</w:t>
      </w:r>
      <w:r>
        <w:t></w:t>
      </w:r>
      <w:r>
        <w:rPr>
          <w:rFonts w:hint="eastAsia"/>
        </w:rPr>
        <w:t>складання</w:t>
      </w:r>
      <w:r>
        <w:t></w:t>
      </w:r>
      <w:r>
        <w:t></w:t>
      </w:r>
      <w:r>
        <w:rPr>
          <w:rFonts w:hint="eastAsia"/>
        </w:rPr>
        <w:t>встановлення</w:t>
      </w:r>
      <w:r>
        <w:t></w:t>
      </w:r>
      <w:r>
        <w:rPr>
          <w:rFonts w:hint="eastAsia"/>
        </w:rPr>
        <w:t>і</w:t>
      </w:r>
      <w:r>
        <w:t></w:t>
      </w:r>
      <w:r>
        <w:rPr>
          <w:rFonts w:hint="eastAsia"/>
        </w:rPr>
        <w:t>виконання</w:t>
      </w:r>
      <w:r>
        <w:t></w:t>
      </w:r>
      <w:r>
        <w:rPr>
          <w:rFonts w:hint="eastAsia"/>
        </w:rPr>
        <w:t>Державного</w:t>
      </w:r>
    </w:p>
    <w:p w:rsidR="00DB48EA" w:rsidRDefault="00DB48EA" w:rsidP="00DB48EA">
      <w:r>
        <w:rPr>
          <w:rFonts w:hint="eastAsia"/>
        </w:rPr>
        <w:t>розпису</w:t>
      </w:r>
      <w:r>
        <w:t></w:t>
      </w:r>
      <w:r>
        <w:rPr>
          <w:rFonts w:hint="eastAsia"/>
        </w:rPr>
        <w:t>–</w:t>
      </w:r>
      <w:r>
        <w:t></w:t>
      </w:r>
      <w:r>
        <w:rPr>
          <w:rFonts w:hint="eastAsia"/>
        </w:rPr>
        <w:t>основний</w:t>
      </w:r>
      <w:r>
        <w:t></w:t>
      </w:r>
      <w:r>
        <w:rPr>
          <w:rFonts w:hint="eastAsia"/>
        </w:rPr>
        <w:t>акт</w:t>
      </w:r>
      <w:r>
        <w:t></w:t>
      </w:r>
      <w:r>
        <w:rPr>
          <w:rFonts w:hint="eastAsia"/>
        </w:rPr>
        <w:t>процесуального</w:t>
      </w:r>
      <w:r>
        <w:t></w:t>
      </w:r>
      <w:r>
        <w:rPr>
          <w:rFonts w:hint="eastAsia"/>
        </w:rPr>
        <w:t>бюджетного</w:t>
      </w:r>
      <w:r>
        <w:t></w:t>
      </w:r>
      <w:r>
        <w:rPr>
          <w:rFonts w:hint="eastAsia"/>
        </w:rPr>
        <w:t>законодавства</w:t>
      </w:r>
    </w:p>
    <w:p w:rsidR="00DB48EA" w:rsidRDefault="00DB48EA" w:rsidP="00DB48EA">
      <w:r>
        <w:rPr>
          <w:rFonts w:hint="eastAsia"/>
        </w:rPr>
        <w:t>досліджуваного</w:t>
      </w:r>
      <w:r>
        <w:t></w:t>
      </w:r>
      <w:r>
        <w:rPr>
          <w:rFonts w:hint="eastAsia"/>
        </w:rPr>
        <w:t>періоду</w:t>
      </w:r>
      <w:r>
        <w:t></w:t>
      </w:r>
      <w:r>
        <w:t></w:t>
      </w:r>
      <w:r>
        <w:rPr>
          <w:rFonts w:hint="eastAsia"/>
        </w:rPr>
        <w:t>яким</w:t>
      </w:r>
      <w:r>
        <w:t></w:t>
      </w:r>
      <w:r>
        <w:rPr>
          <w:rFonts w:hint="eastAsia"/>
        </w:rPr>
        <w:t>врегульовувався</w:t>
      </w:r>
      <w:r>
        <w:t></w:t>
      </w:r>
      <w:r>
        <w:rPr>
          <w:rFonts w:hint="eastAsia"/>
        </w:rPr>
        <w:t>бюджетний</w:t>
      </w:r>
      <w:r>
        <w:t></w:t>
      </w:r>
      <w:r>
        <w:rPr>
          <w:rFonts w:hint="eastAsia"/>
        </w:rPr>
        <w:t>процес</w:t>
      </w:r>
      <w:r>
        <w:t></w:t>
      </w:r>
      <w:r>
        <w:rPr>
          <w:rFonts w:hint="eastAsia"/>
        </w:rPr>
        <w:t>на</w:t>
      </w:r>
      <w:r>
        <w:t></w:t>
      </w:r>
      <w:r>
        <w:rPr>
          <w:rFonts w:hint="eastAsia"/>
        </w:rPr>
        <w:t>державному</w:t>
      </w:r>
    </w:p>
    <w:p w:rsidR="00DB48EA" w:rsidRDefault="00DB48EA" w:rsidP="00DB48EA">
      <w:r>
        <w:rPr>
          <w:rFonts w:hint="eastAsia"/>
        </w:rPr>
        <w:t>рівні</w:t>
      </w:r>
      <w:r>
        <w:t></w:t>
      </w:r>
      <w:r>
        <w:rPr>
          <w:rFonts w:hint="eastAsia"/>
        </w:rPr>
        <w:t>включно</w:t>
      </w:r>
      <w:r>
        <w:t></w:t>
      </w:r>
      <w:r>
        <w:rPr>
          <w:rFonts w:hint="eastAsia"/>
        </w:rPr>
        <w:t>до</w:t>
      </w:r>
      <w:r>
        <w:t></w:t>
      </w:r>
      <w:r>
        <w:rPr>
          <w:rFonts w:hint="eastAsia"/>
        </w:rPr>
        <w:t>бюджетної</w:t>
      </w:r>
      <w:r>
        <w:t></w:t>
      </w:r>
      <w:r>
        <w:rPr>
          <w:rFonts w:hint="eastAsia"/>
        </w:rPr>
        <w:t>реформи</w:t>
      </w:r>
      <w:r>
        <w:t></w:t>
      </w:r>
      <w:r>
        <w:t></w:t>
      </w:r>
      <w:r>
        <w:t></w:t>
      </w:r>
      <w:r>
        <w:t></w:t>
      </w:r>
      <w:r>
        <w:t></w:t>
      </w:r>
      <w:r>
        <w:t></w:t>
      </w:r>
      <w:r>
        <w:rPr>
          <w:rFonts w:hint="eastAsia"/>
        </w:rPr>
        <w:t>року</w:t>
      </w:r>
      <w:r>
        <w:t></w:t>
      </w:r>
      <w:r>
        <w:t></w:t>
      </w:r>
      <w:r>
        <w:rPr>
          <w:rFonts w:hint="eastAsia"/>
        </w:rPr>
        <w:t>що</w:t>
      </w:r>
      <w:r>
        <w:t></w:t>
      </w:r>
      <w:r>
        <w:rPr>
          <w:rFonts w:hint="eastAsia"/>
        </w:rPr>
        <w:t>ознаменувалася</w:t>
      </w:r>
      <w:r>
        <w:t></w:t>
      </w:r>
      <w:r>
        <w:rPr>
          <w:rFonts w:hint="eastAsia"/>
        </w:rPr>
        <w:t>прийняттям</w:t>
      </w:r>
    </w:p>
    <w:p w:rsidR="00DB48EA" w:rsidRDefault="00DB48EA" w:rsidP="00DB48EA">
      <w:r>
        <w:rPr>
          <w:rFonts w:hint="eastAsia"/>
        </w:rPr>
        <w:t>оновленого</w:t>
      </w:r>
      <w:r>
        <w:t></w:t>
      </w:r>
      <w:r>
        <w:rPr>
          <w:rFonts w:hint="eastAsia"/>
        </w:rPr>
        <w:t>документу</w:t>
      </w:r>
      <w:r>
        <w:t></w:t>
      </w:r>
      <w:r>
        <w:rPr>
          <w:rFonts w:hint="eastAsia"/>
        </w:rPr>
        <w:t>–</w:t>
      </w:r>
      <w:r>
        <w:t></w:t>
      </w:r>
      <w:r>
        <w:rPr>
          <w:rFonts w:hint="eastAsia"/>
        </w:rPr>
        <w:t>Правил</w:t>
      </w:r>
      <w:r>
        <w:t></w:t>
      </w:r>
      <w:r>
        <w:rPr>
          <w:rFonts w:hint="eastAsia"/>
        </w:rPr>
        <w:t>про</w:t>
      </w:r>
      <w:r>
        <w:t></w:t>
      </w:r>
      <w:r>
        <w:rPr>
          <w:rFonts w:hint="eastAsia"/>
        </w:rPr>
        <w:t>складання</w:t>
      </w:r>
      <w:r>
        <w:t></w:t>
      </w:r>
      <w:r>
        <w:t></w:t>
      </w:r>
      <w:r>
        <w:rPr>
          <w:rFonts w:hint="eastAsia"/>
        </w:rPr>
        <w:t>розгляд</w:t>
      </w:r>
      <w:r>
        <w:t></w:t>
      </w:r>
      <w:r>
        <w:t></w:t>
      </w:r>
      <w:r>
        <w:rPr>
          <w:rFonts w:hint="eastAsia"/>
        </w:rPr>
        <w:t>затвердження</w:t>
      </w:r>
      <w:r>
        <w:t></w:t>
      </w:r>
      <w:r>
        <w:rPr>
          <w:rFonts w:hint="eastAsia"/>
        </w:rPr>
        <w:t>і</w:t>
      </w:r>
    </w:p>
    <w:p w:rsidR="00DB48EA" w:rsidRDefault="00DB48EA" w:rsidP="00DB48EA">
      <w:r>
        <w:rPr>
          <w:rFonts w:hint="eastAsia"/>
        </w:rPr>
        <w:t>виконання</w:t>
      </w:r>
      <w:r>
        <w:t></w:t>
      </w:r>
      <w:r>
        <w:rPr>
          <w:rFonts w:hint="eastAsia"/>
        </w:rPr>
        <w:t>Державного</w:t>
      </w:r>
      <w:r>
        <w:t></w:t>
      </w:r>
      <w:r>
        <w:rPr>
          <w:rFonts w:hint="eastAsia"/>
        </w:rPr>
        <w:t>розпису</w:t>
      </w:r>
      <w:r>
        <w:t></w:t>
      </w:r>
      <w:r>
        <w:rPr>
          <w:rFonts w:hint="eastAsia"/>
        </w:rPr>
        <w:t>і</w:t>
      </w:r>
      <w:r>
        <w:t></w:t>
      </w:r>
      <w:r>
        <w:rPr>
          <w:rFonts w:hint="eastAsia"/>
        </w:rPr>
        <w:t>фінансових</w:t>
      </w:r>
      <w:r>
        <w:t></w:t>
      </w:r>
      <w:r>
        <w:rPr>
          <w:rFonts w:hint="eastAsia"/>
        </w:rPr>
        <w:t>кошторисів</w:t>
      </w:r>
      <w:r>
        <w:t></w:t>
      </w:r>
      <w:r>
        <w:rPr>
          <w:rFonts w:hint="eastAsia"/>
        </w:rPr>
        <w:t>міністерств</w:t>
      </w:r>
      <w:r>
        <w:t></w:t>
      </w:r>
      <w:r>
        <w:rPr>
          <w:rFonts w:hint="eastAsia"/>
        </w:rPr>
        <w:t>і</w:t>
      </w:r>
      <w:r>
        <w:t></w:t>
      </w:r>
      <w:r>
        <w:rPr>
          <w:rFonts w:hint="eastAsia"/>
        </w:rPr>
        <w:t>головних</w:t>
      </w:r>
    </w:p>
    <w:p w:rsidR="00DB48EA" w:rsidRDefault="00DB48EA" w:rsidP="00DB48EA">
      <w:r>
        <w:rPr>
          <w:rFonts w:hint="eastAsia"/>
        </w:rPr>
        <w:t>управлінь</w:t>
      </w:r>
      <w:r>
        <w:t></w:t>
      </w:r>
      <w:r>
        <w:t></w:t>
      </w:r>
      <w:r>
        <w:rPr>
          <w:rFonts w:hint="eastAsia"/>
        </w:rPr>
        <w:t>Із</w:t>
      </w:r>
      <w:r>
        <w:t></w:t>
      </w:r>
      <w:r>
        <w:rPr>
          <w:rFonts w:hint="eastAsia"/>
        </w:rPr>
        <w:t>назви</w:t>
      </w:r>
      <w:r>
        <w:t></w:t>
      </w:r>
      <w:r>
        <w:rPr>
          <w:rFonts w:hint="eastAsia"/>
        </w:rPr>
        <w:t>останнього</w:t>
      </w:r>
      <w:r>
        <w:t></w:t>
      </w:r>
      <w:r>
        <w:rPr>
          <w:rFonts w:hint="eastAsia"/>
        </w:rPr>
        <w:t>документа</w:t>
      </w:r>
      <w:r>
        <w:t></w:t>
      </w:r>
      <w:r>
        <w:rPr>
          <w:rFonts w:hint="eastAsia"/>
        </w:rPr>
        <w:t>зрозуміло</w:t>
      </w:r>
      <w:r>
        <w:t></w:t>
      </w:r>
      <w:r>
        <w:t></w:t>
      </w:r>
      <w:r>
        <w:rPr>
          <w:rFonts w:hint="eastAsia"/>
        </w:rPr>
        <w:t>що</w:t>
      </w:r>
      <w:r>
        <w:t></w:t>
      </w:r>
      <w:r>
        <w:rPr>
          <w:rFonts w:hint="eastAsia"/>
        </w:rPr>
        <w:t>він</w:t>
      </w:r>
      <w:r>
        <w:t></w:t>
      </w:r>
      <w:r>
        <w:rPr>
          <w:rFonts w:hint="eastAsia"/>
        </w:rPr>
        <w:t>не</w:t>
      </w:r>
      <w:r>
        <w:t></w:t>
      </w:r>
      <w:r>
        <w:rPr>
          <w:rFonts w:hint="eastAsia"/>
        </w:rPr>
        <w:t>лише</w:t>
      </w:r>
    </w:p>
    <w:p w:rsidR="00DB48EA" w:rsidRDefault="00DB48EA" w:rsidP="00DB48EA">
      <w:r>
        <w:rPr>
          <w:rFonts w:hint="eastAsia"/>
        </w:rPr>
        <w:t>регламентував</w:t>
      </w:r>
      <w:r>
        <w:t></w:t>
      </w:r>
      <w:r>
        <w:rPr>
          <w:rFonts w:hint="eastAsia"/>
        </w:rPr>
        <w:t>складання</w:t>
      </w:r>
      <w:r>
        <w:t></w:t>
      </w:r>
      <w:r>
        <w:t></w:t>
      </w:r>
      <w:r>
        <w:rPr>
          <w:rFonts w:hint="eastAsia"/>
        </w:rPr>
        <w:t>розгляд</w:t>
      </w:r>
      <w:r>
        <w:t></w:t>
      </w:r>
      <w:r>
        <w:t></w:t>
      </w:r>
      <w:r>
        <w:rPr>
          <w:rFonts w:hint="eastAsia"/>
        </w:rPr>
        <w:t>затвердження</w:t>
      </w:r>
      <w:r>
        <w:t></w:t>
      </w:r>
      <w:r>
        <w:rPr>
          <w:rFonts w:hint="eastAsia"/>
        </w:rPr>
        <w:t>і</w:t>
      </w:r>
      <w:r>
        <w:t></w:t>
      </w:r>
      <w:r>
        <w:rPr>
          <w:rFonts w:hint="eastAsia"/>
        </w:rPr>
        <w:t>виконання</w:t>
      </w:r>
      <w:r>
        <w:t></w:t>
      </w:r>
      <w:r>
        <w:rPr>
          <w:rFonts w:hint="eastAsia"/>
        </w:rPr>
        <w:t>Державного</w:t>
      </w:r>
    </w:p>
    <w:p w:rsidR="00DB48EA" w:rsidRDefault="00DB48EA" w:rsidP="00DB48EA">
      <w:r>
        <w:rPr>
          <w:rFonts w:hint="eastAsia"/>
        </w:rPr>
        <w:t>розпису</w:t>
      </w:r>
      <w:r>
        <w:t></w:t>
      </w:r>
      <w:r>
        <w:t></w:t>
      </w:r>
      <w:r>
        <w:rPr>
          <w:rFonts w:hint="eastAsia"/>
        </w:rPr>
        <w:t>а</w:t>
      </w:r>
      <w:r>
        <w:t></w:t>
      </w:r>
      <w:r>
        <w:rPr>
          <w:rFonts w:hint="eastAsia"/>
        </w:rPr>
        <w:t>й</w:t>
      </w:r>
      <w:r>
        <w:t></w:t>
      </w:r>
      <w:r>
        <w:rPr>
          <w:rFonts w:hint="eastAsia"/>
        </w:rPr>
        <w:t>встановлював</w:t>
      </w:r>
      <w:r>
        <w:t></w:t>
      </w:r>
      <w:r>
        <w:rPr>
          <w:rFonts w:hint="eastAsia"/>
        </w:rPr>
        <w:t>правила</w:t>
      </w:r>
      <w:r>
        <w:t></w:t>
      </w:r>
      <w:r>
        <w:rPr>
          <w:rFonts w:hint="eastAsia"/>
        </w:rPr>
        <w:t>для</w:t>
      </w:r>
      <w:r>
        <w:t></w:t>
      </w:r>
      <w:r>
        <w:rPr>
          <w:rFonts w:hint="eastAsia"/>
        </w:rPr>
        <w:t>формування</w:t>
      </w:r>
      <w:r>
        <w:t></w:t>
      </w:r>
      <w:r>
        <w:rPr>
          <w:rFonts w:hint="eastAsia"/>
        </w:rPr>
        <w:t>фінансових</w:t>
      </w:r>
      <w:r>
        <w:t></w:t>
      </w:r>
      <w:r>
        <w:rPr>
          <w:rFonts w:hint="eastAsia"/>
        </w:rPr>
        <w:t>кошторисів</w:t>
      </w:r>
    </w:p>
    <w:p w:rsidR="00DB48EA" w:rsidRDefault="00DB48EA" w:rsidP="00DB48EA">
      <w:r>
        <w:rPr>
          <w:rFonts w:hint="eastAsia"/>
        </w:rPr>
        <w:t>міністерств</w:t>
      </w:r>
      <w:r>
        <w:t></w:t>
      </w:r>
      <w:r>
        <w:rPr>
          <w:rFonts w:hint="eastAsia"/>
        </w:rPr>
        <w:t>і</w:t>
      </w:r>
      <w:r>
        <w:t></w:t>
      </w:r>
      <w:r>
        <w:rPr>
          <w:rFonts w:hint="eastAsia"/>
        </w:rPr>
        <w:t>головних</w:t>
      </w:r>
      <w:r>
        <w:t></w:t>
      </w:r>
      <w:r>
        <w:rPr>
          <w:rFonts w:hint="eastAsia"/>
        </w:rPr>
        <w:t>управлінь</w:t>
      </w:r>
      <w:r>
        <w:t></w:t>
      </w:r>
      <w:r>
        <w:t></w:t>
      </w:r>
      <w:r>
        <w:rPr>
          <w:rFonts w:hint="eastAsia"/>
        </w:rPr>
        <w:t>а</w:t>
      </w:r>
      <w:r>
        <w:t></w:t>
      </w:r>
      <w:r>
        <w:rPr>
          <w:rFonts w:hint="eastAsia"/>
        </w:rPr>
        <w:t>також</w:t>
      </w:r>
      <w:r>
        <w:t></w:t>
      </w:r>
      <w:r>
        <w:rPr>
          <w:rFonts w:hint="eastAsia"/>
        </w:rPr>
        <w:t>основні</w:t>
      </w:r>
      <w:r>
        <w:t></w:t>
      </w:r>
      <w:r>
        <w:rPr>
          <w:rFonts w:hint="eastAsia"/>
        </w:rPr>
        <w:t>засади</w:t>
      </w:r>
      <w:r>
        <w:t></w:t>
      </w:r>
      <w:r>
        <w:rPr>
          <w:rFonts w:hint="eastAsia"/>
        </w:rPr>
        <w:t>контролю</w:t>
      </w:r>
      <w:r>
        <w:t></w:t>
      </w:r>
      <w:r>
        <w:rPr>
          <w:rFonts w:hint="eastAsia"/>
        </w:rPr>
        <w:t>бюджету</w:t>
      </w:r>
      <w:r>
        <w:t></w:t>
      </w:r>
      <w:r>
        <w:rPr>
          <w:rFonts w:hint="eastAsia"/>
        </w:rPr>
        <w:t>і</w:t>
      </w:r>
    </w:p>
    <w:p w:rsidR="00DB48EA" w:rsidRDefault="00DB48EA" w:rsidP="00DB48EA">
      <w:r>
        <w:rPr>
          <w:rFonts w:hint="eastAsia"/>
        </w:rPr>
        <w:t>кошторисів</w:t>
      </w:r>
      <w:r>
        <w:t></w:t>
      </w:r>
    </w:p>
    <w:p w:rsidR="00DB48EA" w:rsidRDefault="00DB48EA" w:rsidP="00DB48EA">
      <w:r>
        <w:rPr>
          <w:rFonts w:hint="eastAsia"/>
        </w:rPr>
        <w:t>Складовими</w:t>
      </w:r>
      <w:r>
        <w:t></w:t>
      </w:r>
      <w:r>
        <w:rPr>
          <w:rFonts w:hint="eastAsia"/>
        </w:rPr>
        <w:t>бюджетного</w:t>
      </w:r>
      <w:r>
        <w:t></w:t>
      </w:r>
      <w:r>
        <w:rPr>
          <w:rFonts w:hint="eastAsia"/>
        </w:rPr>
        <w:t>законодавства</w:t>
      </w:r>
      <w:r>
        <w:t></w:t>
      </w:r>
      <w:r>
        <w:rPr>
          <w:rFonts w:hint="eastAsia"/>
        </w:rPr>
        <w:t>були</w:t>
      </w:r>
      <w:r>
        <w:t></w:t>
      </w:r>
      <w:r>
        <w:rPr>
          <w:rFonts w:hint="eastAsia"/>
        </w:rPr>
        <w:t>і</w:t>
      </w:r>
      <w:r>
        <w:t></w:t>
      </w:r>
      <w:r>
        <w:rPr>
          <w:rFonts w:hint="eastAsia"/>
        </w:rPr>
        <w:t>самі</w:t>
      </w:r>
      <w:r>
        <w:t></w:t>
      </w:r>
      <w:r>
        <w:rPr>
          <w:rFonts w:hint="eastAsia"/>
        </w:rPr>
        <w:t>бюджети</w:t>
      </w:r>
      <w:r>
        <w:t></w:t>
      </w:r>
      <w:r>
        <w:t></w:t>
      </w:r>
      <w:r>
        <w:t></w:t>
      </w:r>
      <w:r>
        <w:t></w:t>
      </w:r>
      <w:r>
        <w:t></w:t>
      </w:r>
      <w:r>
        <w:t></w:t>
      </w:r>
      <w:r>
        <w:t></w:t>
      </w:r>
      <w:r>
        <w:t></w:t>
      </w:r>
      <w:r>
        <w:t></w:t>
      </w:r>
      <w:r>
        <w:t></w:t>
      </w:r>
      <w:r>
        <w:t></w:t>
      </w:r>
      <w:r>
        <w:t></w:t>
      </w:r>
    </w:p>
    <w:p w:rsidR="00DB48EA" w:rsidRDefault="00DB48EA" w:rsidP="00DB48E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rPr>
          <w:rFonts w:hint="eastAsia"/>
        </w:rPr>
        <w:t>років</w:t>
      </w:r>
      <w:r>
        <w:t></w:t>
      </w:r>
      <w:r>
        <w:t></w:t>
      </w:r>
      <w:r>
        <w:rPr>
          <w:rFonts w:hint="eastAsia"/>
        </w:rPr>
        <w:t>які</w:t>
      </w:r>
      <w:r>
        <w:t></w:t>
      </w:r>
      <w:r>
        <w:rPr>
          <w:rFonts w:hint="eastAsia"/>
        </w:rPr>
        <w:t>вже</w:t>
      </w:r>
      <w:r>
        <w:t></w:t>
      </w:r>
      <w:r>
        <w:rPr>
          <w:rFonts w:hint="eastAsia"/>
        </w:rPr>
        <w:t>встановлювалися</w:t>
      </w:r>
      <w:r>
        <w:t></w:t>
      </w:r>
      <w:r>
        <w:rPr>
          <w:rFonts w:hint="eastAsia"/>
        </w:rPr>
        <w:t>у</w:t>
      </w:r>
    </w:p>
    <w:p w:rsidR="00DB48EA" w:rsidRDefault="00DB48EA" w:rsidP="00DB48EA">
      <w:r>
        <w:rPr>
          <w:rFonts w:hint="eastAsia"/>
        </w:rPr>
        <w:t>законодавчому</w:t>
      </w:r>
      <w:r>
        <w:t></w:t>
      </w:r>
      <w:r>
        <w:rPr>
          <w:rFonts w:hint="eastAsia"/>
        </w:rPr>
        <w:t>порядку</w:t>
      </w:r>
      <w:r>
        <w:t></w:t>
      </w:r>
      <w:r>
        <w:t></w:t>
      </w:r>
      <w:r>
        <w:rPr>
          <w:rFonts w:hint="eastAsia"/>
        </w:rPr>
        <w:t>вносилися</w:t>
      </w:r>
      <w:r>
        <w:t></w:t>
      </w:r>
      <w:r>
        <w:rPr>
          <w:rFonts w:hint="eastAsia"/>
        </w:rPr>
        <w:t>Міністром</w:t>
      </w:r>
      <w:r>
        <w:t></w:t>
      </w:r>
      <w:r>
        <w:rPr>
          <w:rFonts w:hint="eastAsia"/>
        </w:rPr>
        <w:t>фінансів</w:t>
      </w:r>
      <w:r>
        <w:t></w:t>
      </w:r>
      <w:r>
        <w:rPr>
          <w:rFonts w:hint="eastAsia"/>
        </w:rPr>
        <w:t>на</w:t>
      </w:r>
      <w:r>
        <w:t></w:t>
      </w:r>
      <w:r>
        <w:rPr>
          <w:rFonts w:hint="eastAsia"/>
        </w:rPr>
        <w:t>затвердження</w:t>
      </w:r>
      <w:r>
        <w:t></w:t>
      </w:r>
      <w:r>
        <w:rPr>
          <w:rFonts w:hint="eastAsia"/>
        </w:rPr>
        <w:t>до</w:t>
      </w:r>
    </w:p>
    <w:p w:rsidR="00DB48EA" w:rsidRDefault="00DB48EA" w:rsidP="00DB48EA">
      <w:r>
        <w:rPr>
          <w:rFonts w:hint="eastAsia"/>
        </w:rPr>
        <w:t>Державної</w:t>
      </w:r>
      <w:r>
        <w:t></w:t>
      </w:r>
      <w:r>
        <w:rPr>
          <w:rFonts w:hint="eastAsia"/>
        </w:rPr>
        <w:t>Ради</w:t>
      </w:r>
      <w:r>
        <w:t></w:t>
      </w:r>
      <w:r>
        <w:t></w:t>
      </w:r>
      <w:r>
        <w:t></w:t>
      </w:r>
      <w:r>
        <w:rPr>
          <w:rFonts w:hint="eastAsia"/>
        </w:rPr>
        <w:t>Бюджети</w:t>
      </w:r>
      <w:r>
        <w:t></w:t>
      </w:r>
      <w:r>
        <w:t></w:t>
      </w:r>
      <w:r>
        <w:t></w:t>
      </w:r>
      <w:r>
        <w:t></w:t>
      </w:r>
      <w:r>
        <w:t></w:t>
      </w:r>
      <w:r>
        <w:t></w:t>
      </w:r>
      <w:r>
        <w:rPr>
          <w:rFonts w:hint="eastAsia"/>
        </w:rPr>
        <w:t>та</w:t>
      </w:r>
      <w:r>
        <w:t></w:t>
      </w:r>
      <w:r>
        <w:t></w:t>
      </w:r>
      <w:r>
        <w:t></w:t>
      </w:r>
      <w:r>
        <w:t></w:t>
      </w:r>
      <w:r>
        <w:t></w:t>
      </w:r>
      <w:r>
        <w:t></w:t>
      </w:r>
      <w:r>
        <w:rPr>
          <w:rFonts w:hint="eastAsia"/>
        </w:rPr>
        <w:t>років</w:t>
      </w:r>
      <w:r>
        <w:t></w:t>
      </w:r>
      <w:r>
        <w:rPr>
          <w:rFonts w:hint="eastAsia"/>
        </w:rPr>
        <w:t>розглядалися</w:t>
      </w:r>
      <w:r>
        <w:t></w:t>
      </w:r>
      <w:r>
        <w:rPr>
          <w:rFonts w:hint="eastAsia"/>
        </w:rPr>
        <w:t>не</w:t>
      </w:r>
      <w:r>
        <w:t></w:t>
      </w:r>
      <w:r>
        <w:rPr>
          <w:rFonts w:hint="eastAsia"/>
        </w:rPr>
        <w:t>Державною</w:t>
      </w:r>
      <w:r>
        <w:t></w:t>
      </w:r>
      <w:r>
        <w:rPr>
          <w:rFonts w:hint="eastAsia"/>
        </w:rPr>
        <w:t>Радою</w:t>
      </w:r>
      <w:r>
        <w:t></w:t>
      </w:r>
    </w:p>
    <w:p w:rsidR="00DB48EA" w:rsidRDefault="00DB48EA" w:rsidP="00DB48EA">
      <w:r>
        <w:rPr>
          <w:rFonts w:hint="eastAsia"/>
        </w:rPr>
        <w:t>а</w:t>
      </w:r>
      <w:r>
        <w:t></w:t>
      </w:r>
      <w:r>
        <w:rPr>
          <w:rFonts w:hint="eastAsia"/>
        </w:rPr>
        <w:t>таємним</w:t>
      </w:r>
      <w:r>
        <w:t></w:t>
      </w:r>
      <w:r>
        <w:rPr>
          <w:rFonts w:hint="eastAsia"/>
        </w:rPr>
        <w:t>Комітетом</w:t>
      </w:r>
      <w:r>
        <w:t></w:t>
      </w:r>
      <w:r>
        <w:rPr>
          <w:rFonts w:hint="eastAsia"/>
        </w:rPr>
        <w:t>фінансів</w:t>
      </w:r>
      <w:r>
        <w:t></w:t>
      </w:r>
      <w:r>
        <w:t></w:t>
      </w:r>
      <w:r>
        <w:rPr>
          <w:rFonts w:hint="eastAsia"/>
        </w:rPr>
        <w:t>тому</w:t>
      </w:r>
      <w:r>
        <w:t></w:t>
      </w:r>
      <w:r>
        <w:rPr>
          <w:rFonts w:hint="eastAsia"/>
        </w:rPr>
        <w:t>вони</w:t>
      </w:r>
      <w:r>
        <w:t></w:t>
      </w:r>
      <w:r>
        <w:rPr>
          <w:rFonts w:hint="eastAsia"/>
        </w:rPr>
        <w:t>умовно</w:t>
      </w:r>
      <w:r>
        <w:t></w:t>
      </w:r>
      <w:r>
        <w:rPr>
          <w:rFonts w:hint="eastAsia"/>
        </w:rPr>
        <w:t>є</w:t>
      </w:r>
      <w:r>
        <w:t></w:t>
      </w:r>
      <w:r>
        <w:rPr>
          <w:rFonts w:hint="eastAsia"/>
        </w:rPr>
        <w:t>актами</w:t>
      </w:r>
      <w:r>
        <w:t></w:t>
      </w:r>
      <w:r>
        <w:rPr>
          <w:rFonts w:hint="eastAsia"/>
        </w:rPr>
        <w:t>бюджетного</w:t>
      </w:r>
    </w:p>
    <w:p w:rsidR="00DB48EA" w:rsidRDefault="00DB48EA" w:rsidP="00DB48EA">
      <w:r>
        <w:rPr>
          <w:rFonts w:hint="eastAsia"/>
        </w:rPr>
        <w:t>законодавства</w:t>
      </w:r>
      <w:r>
        <w:t></w:t>
      </w:r>
      <w:r>
        <w:t></w:t>
      </w:r>
      <w:r>
        <w:t></w:t>
      </w:r>
      <w:r>
        <w:t></w:t>
      </w:r>
      <w:r>
        <w:t></w:t>
      </w:r>
      <w:r>
        <w:rPr>
          <w:rFonts w:hint="eastAsia"/>
        </w:rPr>
        <w:t>с</w:t>
      </w:r>
      <w:r>
        <w:t></w:t>
      </w:r>
      <w:r>
        <w:t></w:t>
      </w:r>
      <w:r>
        <w:t></w:t>
      </w:r>
      <w:r>
        <w:t></w:t>
      </w:r>
      <w:r>
        <w:t></w:t>
      </w:r>
      <w:r>
        <w:t></w:t>
      </w:r>
      <w:r>
        <w:t></w:t>
      </w:r>
    </w:p>
    <w:p w:rsidR="00DB48EA" w:rsidRDefault="00DB48EA" w:rsidP="00DB48EA">
      <w:r>
        <w:t></w:t>
      </w:r>
      <w:r>
        <w:t></w:t>
      </w:r>
      <w:r>
        <w:t></w:t>
      </w:r>
      <w:r>
        <w:rPr>
          <w:rFonts w:hint="eastAsia"/>
        </w:rPr>
        <w:t>На</w:t>
      </w:r>
      <w:r>
        <w:t></w:t>
      </w:r>
      <w:r>
        <w:rPr>
          <w:rFonts w:hint="eastAsia"/>
        </w:rPr>
        <w:t>першому</w:t>
      </w:r>
      <w:r>
        <w:t></w:t>
      </w:r>
      <w:r>
        <w:rPr>
          <w:rFonts w:hint="eastAsia"/>
        </w:rPr>
        <w:t>етапі</w:t>
      </w:r>
      <w:r>
        <w:t></w:t>
      </w:r>
      <w:r>
        <w:rPr>
          <w:rFonts w:hint="eastAsia"/>
        </w:rPr>
        <w:t>становлення</w:t>
      </w:r>
      <w:r>
        <w:t></w:t>
      </w:r>
      <w:r>
        <w:t></w:t>
      </w:r>
      <w:r>
        <w:rPr>
          <w:rFonts w:hint="eastAsia"/>
        </w:rPr>
        <w:t>зародження</w:t>
      </w:r>
      <w:r>
        <w:t></w:t>
      </w:r>
      <w:r>
        <w:t></w:t>
      </w:r>
      <w:r>
        <w:rPr>
          <w:rFonts w:hint="eastAsia"/>
        </w:rPr>
        <w:t>бюджетного</w:t>
      </w:r>
      <w:r>
        <w:t></w:t>
      </w:r>
      <w:r>
        <w:rPr>
          <w:rFonts w:hint="eastAsia"/>
        </w:rPr>
        <w:t>законодавства</w:t>
      </w:r>
      <w:r>
        <w:t></w:t>
      </w:r>
    </w:p>
    <w:p w:rsidR="00DB48EA" w:rsidRDefault="00DB48EA" w:rsidP="00DB48EA">
      <w:r>
        <w:rPr>
          <w:rFonts w:hint="eastAsia"/>
        </w:rPr>
        <w:t>тобто</w:t>
      </w:r>
      <w:r>
        <w:t></w:t>
      </w:r>
      <w:r>
        <w:rPr>
          <w:rFonts w:hint="eastAsia"/>
        </w:rPr>
        <w:t>з</w:t>
      </w:r>
      <w:r>
        <w:t></w:t>
      </w:r>
      <w:r>
        <w:rPr>
          <w:rFonts w:hint="eastAsia"/>
        </w:rPr>
        <w:t>початку</w:t>
      </w:r>
      <w:r>
        <w:t></w:t>
      </w:r>
      <w:r>
        <w:t></w:t>
      </w:r>
      <w:r>
        <w:t></w:t>
      </w:r>
      <w:r>
        <w:t></w:t>
      </w:r>
      <w:r>
        <w:t></w:t>
      </w:r>
      <w:r>
        <w:t></w:t>
      </w:r>
      <w:r>
        <w:rPr>
          <w:rFonts w:hint="eastAsia"/>
        </w:rPr>
        <w:t>століття</w:t>
      </w:r>
      <w:r>
        <w:t></w:t>
      </w:r>
      <w:r>
        <w:rPr>
          <w:rFonts w:hint="eastAsia"/>
        </w:rPr>
        <w:t>до</w:t>
      </w:r>
      <w:r>
        <w:t></w:t>
      </w:r>
      <w:r>
        <w:t></w:t>
      </w:r>
      <w:r>
        <w:t></w:t>
      </w:r>
      <w:r>
        <w:t></w:t>
      </w:r>
      <w:r>
        <w:t></w:t>
      </w:r>
      <w:r>
        <w:t></w:t>
      </w:r>
      <w:r>
        <w:rPr>
          <w:rFonts w:hint="eastAsia"/>
        </w:rPr>
        <w:t>року</w:t>
      </w:r>
      <w:r>
        <w:t></w:t>
      </w:r>
      <w:r>
        <w:t></w:t>
      </w:r>
      <w:r>
        <w:rPr>
          <w:rFonts w:hint="eastAsia"/>
        </w:rPr>
        <w:t>його</w:t>
      </w:r>
      <w:r>
        <w:t></w:t>
      </w:r>
      <w:r>
        <w:rPr>
          <w:rFonts w:hint="eastAsia"/>
        </w:rPr>
        <w:t>у</w:t>
      </w:r>
      <w:r>
        <w:t></w:t>
      </w:r>
      <w:r>
        <w:rPr>
          <w:rFonts w:hint="eastAsia"/>
        </w:rPr>
        <w:t>сучасному</w:t>
      </w:r>
      <w:r>
        <w:t></w:t>
      </w:r>
      <w:r>
        <w:rPr>
          <w:rFonts w:hint="eastAsia"/>
        </w:rPr>
        <w:t>розумінні</w:t>
      </w:r>
      <w:r>
        <w:t></w:t>
      </w:r>
      <w:r>
        <w:rPr>
          <w:rFonts w:hint="eastAsia"/>
        </w:rPr>
        <w:t>не</w:t>
      </w:r>
    </w:p>
    <w:p w:rsidR="00DB48EA" w:rsidRDefault="00DB48EA" w:rsidP="00DB48EA">
      <w:r>
        <w:rPr>
          <w:rFonts w:hint="eastAsia"/>
        </w:rPr>
        <w:t>існувало</w:t>
      </w:r>
      <w:r>
        <w:t></w:t>
      </w:r>
      <w:r>
        <w:t></w:t>
      </w:r>
      <w:r>
        <w:rPr>
          <w:rFonts w:hint="eastAsia"/>
        </w:rPr>
        <w:t>не</w:t>
      </w:r>
      <w:r>
        <w:t></w:t>
      </w:r>
      <w:r>
        <w:rPr>
          <w:rFonts w:hint="eastAsia"/>
        </w:rPr>
        <w:t>було</w:t>
      </w:r>
      <w:r>
        <w:t></w:t>
      </w:r>
      <w:r>
        <w:rPr>
          <w:rFonts w:hint="eastAsia"/>
        </w:rPr>
        <w:t>й</w:t>
      </w:r>
      <w:r>
        <w:t></w:t>
      </w:r>
      <w:r>
        <w:rPr>
          <w:rFonts w:hint="eastAsia"/>
        </w:rPr>
        <w:t>документів</w:t>
      </w:r>
      <w:r>
        <w:t></w:t>
      </w:r>
      <w:r>
        <w:t></w:t>
      </w:r>
      <w:r>
        <w:rPr>
          <w:rFonts w:hint="eastAsia"/>
        </w:rPr>
        <w:t>за</w:t>
      </w:r>
      <w:r>
        <w:t></w:t>
      </w:r>
      <w:r>
        <w:rPr>
          <w:rFonts w:hint="eastAsia"/>
        </w:rPr>
        <w:t>якими</w:t>
      </w:r>
      <w:r>
        <w:t></w:t>
      </w:r>
      <w:r>
        <w:rPr>
          <w:rFonts w:hint="eastAsia"/>
        </w:rPr>
        <w:t>складався</w:t>
      </w:r>
      <w:r>
        <w:t></w:t>
      </w:r>
      <w:r>
        <w:t></w:t>
      </w:r>
      <w:r>
        <w:rPr>
          <w:rFonts w:hint="eastAsia"/>
        </w:rPr>
        <w:t>затверджувався</w:t>
      </w:r>
      <w:r>
        <w:t></w:t>
      </w:r>
      <w:r>
        <w:rPr>
          <w:rFonts w:hint="eastAsia"/>
        </w:rPr>
        <w:t>та</w:t>
      </w:r>
    </w:p>
    <w:p w:rsidR="00DB48EA" w:rsidRDefault="00DB48EA" w:rsidP="00DB48EA">
      <w:r>
        <w:rPr>
          <w:rFonts w:hint="eastAsia"/>
        </w:rPr>
        <w:t>виконувався</w:t>
      </w:r>
      <w:r>
        <w:t></w:t>
      </w:r>
      <w:r>
        <w:rPr>
          <w:rFonts w:hint="eastAsia"/>
        </w:rPr>
        <w:t>бюджет</w:t>
      </w:r>
      <w:r>
        <w:t></w:t>
      </w:r>
      <w:r>
        <w:t></w:t>
      </w:r>
      <w:r>
        <w:rPr>
          <w:rFonts w:hint="eastAsia"/>
        </w:rPr>
        <w:t>тобто</w:t>
      </w:r>
      <w:r>
        <w:t></w:t>
      </w:r>
      <w:r>
        <w:rPr>
          <w:rFonts w:hint="eastAsia"/>
        </w:rPr>
        <w:t>було</w:t>
      </w:r>
      <w:r>
        <w:t></w:t>
      </w:r>
      <w:r>
        <w:rPr>
          <w:rFonts w:hint="eastAsia"/>
        </w:rPr>
        <w:t>відсутнє</w:t>
      </w:r>
      <w:r>
        <w:t></w:t>
      </w:r>
      <w:r>
        <w:rPr>
          <w:rFonts w:hint="eastAsia"/>
        </w:rPr>
        <w:t>процесуальне</w:t>
      </w:r>
      <w:r>
        <w:t></w:t>
      </w:r>
      <w:r>
        <w:rPr>
          <w:rFonts w:hint="eastAsia"/>
        </w:rPr>
        <w:t>бюджетне</w:t>
      </w:r>
      <w:r>
        <w:t></w:t>
      </w:r>
      <w:r>
        <w:rPr>
          <w:rFonts w:hint="eastAsia"/>
        </w:rPr>
        <w:t>законодавство</w:t>
      </w:r>
      <w:r>
        <w:t></w:t>
      </w:r>
    </w:p>
    <w:p w:rsidR="00DB48EA" w:rsidRDefault="00DB48EA" w:rsidP="00DB48EA">
      <w:r>
        <w:rPr>
          <w:rFonts w:hint="eastAsia"/>
        </w:rPr>
        <w:t>але</w:t>
      </w:r>
      <w:r>
        <w:t></w:t>
      </w:r>
      <w:r>
        <w:rPr>
          <w:rFonts w:hint="eastAsia"/>
        </w:rPr>
        <w:t>існував</w:t>
      </w:r>
      <w:r>
        <w:t></w:t>
      </w:r>
      <w:r>
        <w:rPr>
          <w:rFonts w:hint="eastAsia"/>
        </w:rPr>
        <w:t>сам</w:t>
      </w:r>
      <w:r>
        <w:t></w:t>
      </w:r>
      <w:r>
        <w:rPr>
          <w:rFonts w:hint="eastAsia"/>
        </w:rPr>
        <w:t>бюджет</w:t>
      </w:r>
      <w:r>
        <w:t></w:t>
      </w:r>
      <w:r>
        <w:rPr>
          <w:rFonts w:hint="eastAsia"/>
        </w:rPr>
        <w:t>як</w:t>
      </w:r>
      <w:r>
        <w:t></w:t>
      </w:r>
      <w:r>
        <w:rPr>
          <w:rFonts w:hint="eastAsia"/>
        </w:rPr>
        <w:t>акт</w:t>
      </w:r>
      <w:r>
        <w:t></w:t>
      </w:r>
      <w:r>
        <w:rPr>
          <w:rFonts w:hint="eastAsia"/>
        </w:rPr>
        <w:t>матеріального</w:t>
      </w:r>
      <w:r>
        <w:t></w:t>
      </w:r>
      <w:r>
        <w:rPr>
          <w:rFonts w:hint="eastAsia"/>
        </w:rPr>
        <w:t>бюджетного</w:t>
      </w:r>
      <w:r>
        <w:t></w:t>
      </w:r>
      <w:r>
        <w:rPr>
          <w:rFonts w:hint="eastAsia"/>
        </w:rPr>
        <w:t>законодавства</w:t>
      </w:r>
      <w:r>
        <w:t></w:t>
      </w:r>
    </w:p>
    <w:p w:rsidR="00DB48EA" w:rsidRDefault="00DB48EA" w:rsidP="00DB48EA">
      <w:r>
        <w:rPr>
          <w:rFonts w:hint="eastAsia"/>
        </w:rPr>
        <w:t>завданням</w:t>
      </w:r>
      <w:r>
        <w:t></w:t>
      </w:r>
      <w:r>
        <w:rPr>
          <w:rFonts w:hint="eastAsia"/>
        </w:rPr>
        <w:t>якого</w:t>
      </w:r>
      <w:r>
        <w:t></w:t>
      </w:r>
      <w:r>
        <w:rPr>
          <w:rFonts w:hint="eastAsia"/>
        </w:rPr>
        <w:t>було</w:t>
      </w:r>
      <w:r>
        <w:t></w:t>
      </w:r>
      <w:r>
        <w:rPr>
          <w:rFonts w:hint="eastAsia"/>
        </w:rPr>
        <w:t>акумулювання</w:t>
      </w:r>
      <w:r>
        <w:t></w:t>
      </w:r>
      <w:r>
        <w:rPr>
          <w:rFonts w:hint="eastAsia"/>
        </w:rPr>
        <w:t>інформації</w:t>
      </w:r>
      <w:r>
        <w:t></w:t>
      </w:r>
      <w:r>
        <w:rPr>
          <w:rFonts w:hint="eastAsia"/>
        </w:rPr>
        <w:t>про</w:t>
      </w:r>
      <w:r>
        <w:t></w:t>
      </w:r>
      <w:r>
        <w:rPr>
          <w:rFonts w:hint="eastAsia"/>
        </w:rPr>
        <w:t>доходи</w:t>
      </w:r>
      <w:r>
        <w:t></w:t>
      </w:r>
      <w:r>
        <w:rPr>
          <w:rFonts w:hint="eastAsia"/>
        </w:rPr>
        <w:t>і</w:t>
      </w:r>
      <w:r>
        <w:t></w:t>
      </w:r>
      <w:r>
        <w:rPr>
          <w:rFonts w:hint="eastAsia"/>
        </w:rPr>
        <w:t>витрати</w:t>
      </w:r>
      <w:r>
        <w:t></w:t>
      </w:r>
      <w:r>
        <w:rPr>
          <w:rFonts w:hint="eastAsia"/>
        </w:rPr>
        <w:t>держави</w:t>
      </w:r>
      <w:r>
        <w:t></w:t>
      </w:r>
      <w:r>
        <w:t></w:t>
      </w:r>
      <w:r>
        <w:rPr>
          <w:rFonts w:hint="eastAsia"/>
        </w:rPr>
        <w:t>Із</w:t>
      </w:r>
    </w:p>
    <w:p w:rsidR="00DB48EA" w:rsidRDefault="00DB48EA" w:rsidP="00DB48EA">
      <w:r>
        <w:t></w:t>
      </w:r>
      <w:r>
        <w:t></w:t>
      </w:r>
      <w:r>
        <w:t></w:t>
      </w:r>
    </w:p>
    <w:p w:rsidR="00DB48EA" w:rsidRDefault="00DB48EA" w:rsidP="00DB48EA">
      <w:r>
        <w:t></w:t>
      </w:r>
      <w:r>
        <w:t></w:t>
      </w:r>
      <w:r>
        <w:t></w:t>
      </w:r>
      <w:r>
        <w:t></w:t>
      </w:r>
      <w:r>
        <w:t></w:t>
      </w:r>
      <w:r>
        <w:rPr>
          <w:rFonts w:hint="eastAsia"/>
        </w:rPr>
        <w:t>року</w:t>
      </w:r>
      <w:r>
        <w:t></w:t>
      </w:r>
      <w:r>
        <w:rPr>
          <w:rFonts w:hint="eastAsia"/>
        </w:rPr>
        <w:t>до</w:t>
      </w:r>
      <w:r>
        <w:t></w:t>
      </w:r>
      <w:r>
        <w:t></w:t>
      </w:r>
      <w:r>
        <w:t></w:t>
      </w:r>
      <w:r>
        <w:t></w:t>
      </w:r>
      <w:r>
        <w:t></w:t>
      </w:r>
      <w:r>
        <w:t></w:t>
      </w:r>
      <w:r>
        <w:rPr>
          <w:rFonts w:hint="eastAsia"/>
        </w:rPr>
        <w:t>року</w:t>
      </w:r>
      <w:r>
        <w:t></w:t>
      </w:r>
      <w:r>
        <w:rPr>
          <w:rFonts w:hint="eastAsia"/>
        </w:rPr>
        <w:t>розвиток</w:t>
      </w:r>
      <w:r>
        <w:t></w:t>
      </w:r>
      <w:r>
        <w:rPr>
          <w:rFonts w:hint="eastAsia"/>
        </w:rPr>
        <w:t>бюджетного</w:t>
      </w:r>
      <w:r>
        <w:t></w:t>
      </w:r>
      <w:r>
        <w:rPr>
          <w:rFonts w:hint="eastAsia"/>
        </w:rPr>
        <w:t>законодавства</w:t>
      </w:r>
      <w:r>
        <w:t></w:t>
      </w:r>
      <w:r>
        <w:rPr>
          <w:rFonts w:hint="eastAsia"/>
        </w:rPr>
        <w:t>Російської</w:t>
      </w:r>
      <w:r>
        <w:t></w:t>
      </w:r>
      <w:r>
        <w:rPr>
          <w:rFonts w:hint="eastAsia"/>
        </w:rPr>
        <w:t>імперії</w:t>
      </w:r>
    </w:p>
    <w:p w:rsidR="00DB48EA" w:rsidRDefault="00DB48EA" w:rsidP="00DB48EA">
      <w:r>
        <w:rPr>
          <w:rFonts w:hint="eastAsia"/>
        </w:rPr>
        <w:t>зупинився</w:t>
      </w:r>
      <w:r>
        <w:t></w:t>
      </w:r>
      <w:r>
        <w:t></w:t>
      </w:r>
      <w:r>
        <w:rPr>
          <w:rFonts w:hint="eastAsia"/>
        </w:rPr>
        <w:t>бо</w:t>
      </w:r>
      <w:r>
        <w:t></w:t>
      </w:r>
      <w:r>
        <w:rPr>
          <w:rFonts w:hint="eastAsia"/>
        </w:rPr>
        <w:t>навіть</w:t>
      </w:r>
      <w:r>
        <w:t></w:t>
      </w:r>
      <w:r>
        <w:rPr>
          <w:rFonts w:hint="eastAsia"/>
        </w:rPr>
        <w:t>декілька</w:t>
      </w:r>
      <w:r>
        <w:t></w:t>
      </w:r>
      <w:r>
        <w:rPr>
          <w:rFonts w:hint="eastAsia"/>
        </w:rPr>
        <w:t>років</w:t>
      </w:r>
      <w:r>
        <w:t></w:t>
      </w:r>
      <w:r>
        <w:rPr>
          <w:rFonts w:hint="eastAsia"/>
        </w:rPr>
        <w:t>не</w:t>
      </w:r>
      <w:r>
        <w:t></w:t>
      </w:r>
      <w:r>
        <w:rPr>
          <w:rFonts w:hint="eastAsia"/>
        </w:rPr>
        <w:t>складалися</w:t>
      </w:r>
      <w:r>
        <w:t></w:t>
      </w:r>
      <w:r>
        <w:rPr>
          <w:rFonts w:hint="eastAsia"/>
        </w:rPr>
        <w:t>Державні</w:t>
      </w:r>
      <w:r>
        <w:t></w:t>
      </w:r>
      <w:r>
        <w:rPr>
          <w:rFonts w:hint="eastAsia"/>
        </w:rPr>
        <w:t>розписи</w:t>
      </w:r>
      <w:r>
        <w:t></w:t>
      </w:r>
      <w:r>
        <w:t></w:t>
      </w:r>
      <w:r>
        <w:rPr>
          <w:rFonts w:hint="eastAsia"/>
        </w:rPr>
        <w:t>а</w:t>
      </w:r>
      <w:r>
        <w:t></w:t>
      </w:r>
      <w:r>
        <w:rPr>
          <w:rFonts w:hint="eastAsia"/>
        </w:rPr>
        <w:t>з</w:t>
      </w:r>
      <w:r>
        <w:t></w:t>
      </w:r>
      <w:r>
        <w:t></w:t>
      </w:r>
      <w:r>
        <w:t></w:t>
      </w:r>
      <w:r>
        <w:t></w:t>
      </w:r>
      <w:r>
        <w:t></w:t>
      </w:r>
    </w:p>
    <w:p w:rsidR="00DB48EA" w:rsidRDefault="00DB48EA" w:rsidP="00DB48EA">
      <w:r>
        <w:rPr>
          <w:rFonts w:hint="eastAsia"/>
        </w:rPr>
        <w:t>року</w:t>
      </w:r>
      <w:r>
        <w:t></w:t>
      </w:r>
      <w:r>
        <w:rPr>
          <w:rFonts w:hint="eastAsia"/>
        </w:rPr>
        <w:t>до</w:t>
      </w:r>
      <w:r>
        <w:t></w:t>
      </w:r>
      <w:r>
        <w:t></w:t>
      </w:r>
      <w:r>
        <w:t></w:t>
      </w:r>
      <w:r>
        <w:t></w:t>
      </w:r>
      <w:r>
        <w:t></w:t>
      </w:r>
      <w:r>
        <w:t></w:t>
      </w:r>
      <w:r>
        <w:rPr>
          <w:rFonts w:hint="eastAsia"/>
        </w:rPr>
        <w:t>року</w:t>
      </w:r>
      <w:r>
        <w:t></w:t>
      </w:r>
      <w:r>
        <w:rPr>
          <w:rFonts w:hint="eastAsia"/>
        </w:rPr>
        <w:t>воно</w:t>
      </w:r>
      <w:r>
        <w:t></w:t>
      </w:r>
      <w:r>
        <w:rPr>
          <w:rFonts w:hint="eastAsia"/>
        </w:rPr>
        <w:t>розвивалося</w:t>
      </w:r>
      <w:r>
        <w:t></w:t>
      </w:r>
      <w:r>
        <w:rPr>
          <w:rFonts w:hint="eastAsia"/>
        </w:rPr>
        <w:t>дуже</w:t>
      </w:r>
      <w:r>
        <w:t></w:t>
      </w:r>
      <w:r>
        <w:rPr>
          <w:rFonts w:hint="eastAsia"/>
        </w:rPr>
        <w:t>повільно</w:t>
      </w:r>
      <w:r>
        <w:t></w:t>
      </w:r>
    </w:p>
    <w:p w:rsidR="00DB48EA" w:rsidRDefault="00DB48EA" w:rsidP="00DB48EA">
      <w:r>
        <w:t></w:t>
      </w:r>
      <w:r>
        <w:t></w:t>
      </w:r>
      <w:r>
        <w:t></w:t>
      </w:r>
      <w:r>
        <w:rPr>
          <w:rFonts w:hint="eastAsia"/>
        </w:rPr>
        <w:t>Протягом</w:t>
      </w:r>
      <w:r>
        <w:t></w:t>
      </w:r>
      <w:r>
        <w:rPr>
          <w:rFonts w:hint="eastAsia"/>
        </w:rPr>
        <w:t>наступного</w:t>
      </w:r>
      <w:r>
        <w:t></w:t>
      </w:r>
      <w:r>
        <w:t></w:t>
      </w:r>
      <w:r>
        <w:rPr>
          <w:rFonts w:hint="eastAsia"/>
        </w:rPr>
        <w:t>другого</w:t>
      </w:r>
      <w:r>
        <w:t></w:t>
      </w:r>
      <w:r>
        <w:rPr>
          <w:rFonts w:hint="eastAsia"/>
        </w:rPr>
        <w:t>етапу</w:t>
      </w:r>
      <w:r>
        <w:t></w:t>
      </w:r>
      <w:r>
        <w:t></w:t>
      </w:r>
      <w:r>
        <w:rPr>
          <w:rFonts w:hint="eastAsia"/>
        </w:rPr>
        <w:t>з</w:t>
      </w:r>
      <w:r>
        <w:t></w:t>
      </w:r>
      <w:r>
        <w:t></w:t>
      </w:r>
      <w:r>
        <w:t></w:t>
      </w:r>
      <w:r>
        <w:t></w:t>
      </w:r>
      <w:r>
        <w:t></w:t>
      </w:r>
      <w:r>
        <w:t></w:t>
      </w:r>
      <w:r>
        <w:rPr>
          <w:rFonts w:hint="eastAsia"/>
        </w:rPr>
        <w:t>року</w:t>
      </w:r>
      <w:r>
        <w:t></w:t>
      </w:r>
      <w:r>
        <w:rPr>
          <w:rFonts w:hint="eastAsia"/>
        </w:rPr>
        <w:t>до</w:t>
      </w:r>
      <w:r>
        <w:t></w:t>
      </w:r>
      <w:r>
        <w:t></w:t>
      </w:r>
      <w:r>
        <w:t></w:t>
      </w:r>
      <w:r>
        <w:t></w:t>
      </w:r>
      <w:r>
        <w:t></w:t>
      </w:r>
      <w:r>
        <w:t></w:t>
      </w:r>
      <w:r>
        <w:rPr>
          <w:rFonts w:hint="eastAsia"/>
        </w:rPr>
        <w:t>року</w:t>
      </w:r>
      <w:r>
        <w:t></w:t>
      </w:r>
      <w:r>
        <w:rPr>
          <w:rFonts w:hint="eastAsia"/>
        </w:rPr>
        <w:t>–</w:t>
      </w:r>
    </w:p>
    <w:p w:rsidR="00DB48EA" w:rsidRDefault="00DB48EA" w:rsidP="00DB48EA">
      <w:r>
        <w:rPr>
          <w:rFonts w:hint="eastAsia"/>
        </w:rPr>
        <w:t>відбувається</w:t>
      </w:r>
      <w:r>
        <w:t></w:t>
      </w:r>
      <w:r>
        <w:rPr>
          <w:rFonts w:hint="eastAsia"/>
        </w:rPr>
        <w:t>становлення</w:t>
      </w:r>
      <w:r>
        <w:t></w:t>
      </w:r>
      <w:r>
        <w:rPr>
          <w:rFonts w:hint="eastAsia"/>
        </w:rPr>
        <w:t>бюджетного</w:t>
      </w:r>
      <w:r>
        <w:t></w:t>
      </w:r>
      <w:r>
        <w:rPr>
          <w:rFonts w:hint="eastAsia"/>
        </w:rPr>
        <w:t>законодавства</w:t>
      </w:r>
      <w:r>
        <w:t></w:t>
      </w:r>
      <w:r>
        <w:t></w:t>
      </w:r>
      <w:r>
        <w:rPr>
          <w:rFonts w:hint="eastAsia"/>
        </w:rPr>
        <w:t>активно</w:t>
      </w:r>
      <w:r>
        <w:t></w:t>
      </w:r>
      <w:r>
        <w:rPr>
          <w:rFonts w:hint="eastAsia"/>
        </w:rPr>
        <w:t>формується</w:t>
      </w:r>
    </w:p>
    <w:p w:rsidR="00DB48EA" w:rsidRDefault="00DB48EA" w:rsidP="00DB48EA">
      <w:r>
        <w:rPr>
          <w:rFonts w:hint="eastAsia"/>
        </w:rPr>
        <w:t>процесуальне</w:t>
      </w:r>
      <w:r>
        <w:t></w:t>
      </w:r>
      <w:r>
        <w:rPr>
          <w:rFonts w:hint="eastAsia"/>
        </w:rPr>
        <w:t>бюджетне</w:t>
      </w:r>
      <w:r>
        <w:t></w:t>
      </w:r>
      <w:r>
        <w:rPr>
          <w:rFonts w:hint="eastAsia"/>
        </w:rPr>
        <w:t>законодавство</w:t>
      </w:r>
      <w:r>
        <w:t></w:t>
      </w:r>
      <w:r>
        <w:t></w:t>
      </w:r>
      <w:r>
        <w:rPr>
          <w:rFonts w:hint="eastAsia"/>
        </w:rPr>
        <w:t>основним</w:t>
      </w:r>
      <w:r>
        <w:t></w:t>
      </w:r>
      <w:r>
        <w:rPr>
          <w:rFonts w:hint="eastAsia"/>
        </w:rPr>
        <w:t>завданням</w:t>
      </w:r>
      <w:r>
        <w:t></w:t>
      </w:r>
      <w:r>
        <w:rPr>
          <w:rFonts w:hint="eastAsia"/>
        </w:rPr>
        <w:t>якого</w:t>
      </w:r>
      <w:r>
        <w:t></w:t>
      </w:r>
      <w:r>
        <w:rPr>
          <w:rFonts w:hint="eastAsia"/>
        </w:rPr>
        <w:t>було</w:t>
      </w:r>
      <w:r>
        <w:t></w:t>
      </w:r>
      <w:r>
        <w:rPr>
          <w:rFonts w:hint="eastAsia"/>
        </w:rPr>
        <w:t>чітке</w:t>
      </w:r>
    </w:p>
    <w:p w:rsidR="00DB48EA" w:rsidRDefault="00DB48EA" w:rsidP="00DB48EA">
      <w:r>
        <w:rPr>
          <w:rFonts w:hint="eastAsia"/>
        </w:rPr>
        <w:t>окреслення</w:t>
      </w:r>
      <w:r>
        <w:t></w:t>
      </w:r>
      <w:r>
        <w:rPr>
          <w:rFonts w:hint="eastAsia"/>
        </w:rPr>
        <w:t>порядку</w:t>
      </w:r>
      <w:r>
        <w:t></w:t>
      </w:r>
      <w:r>
        <w:rPr>
          <w:rFonts w:hint="eastAsia"/>
        </w:rPr>
        <w:t>складання</w:t>
      </w:r>
      <w:r>
        <w:t></w:t>
      </w:r>
      <w:r>
        <w:rPr>
          <w:rFonts w:hint="eastAsia"/>
        </w:rPr>
        <w:t>і</w:t>
      </w:r>
      <w:r>
        <w:t></w:t>
      </w:r>
      <w:r>
        <w:rPr>
          <w:rFonts w:hint="eastAsia"/>
        </w:rPr>
        <w:t>виконання</w:t>
      </w:r>
      <w:r>
        <w:t></w:t>
      </w:r>
      <w:r>
        <w:rPr>
          <w:rFonts w:hint="eastAsia"/>
        </w:rPr>
        <w:t>бюджету</w:t>
      </w:r>
      <w:r>
        <w:t></w:t>
      </w:r>
      <w:r>
        <w:t></w:t>
      </w:r>
      <w:r>
        <w:rPr>
          <w:rFonts w:hint="eastAsia"/>
        </w:rPr>
        <w:t>У</w:t>
      </w:r>
      <w:r>
        <w:t></w:t>
      </w:r>
      <w:r>
        <w:rPr>
          <w:rFonts w:hint="eastAsia"/>
        </w:rPr>
        <w:t>цей</w:t>
      </w:r>
      <w:r>
        <w:t></w:t>
      </w:r>
      <w:r>
        <w:rPr>
          <w:rFonts w:hint="eastAsia"/>
        </w:rPr>
        <w:t>час</w:t>
      </w:r>
      <w:r>
        <w:t></w:t>
      </w:r>
      <w:r>
        <w:rPr>
          <w:rFonts w:hint="eastAsia"/>
        </w:rPr>
        <w:t>сформувалися</w:t>
      </w:r>
    </w:p>
    <w:p w:rsidR="00DB48EA" w:rsidRDefault="00DB48EA" w:rsidP="00DB48EA">
      <w:r>
        <w:rPr>
          <w:rFonts w:hint="eastAsia"/>
        </w:rPr>
        <w:t>основні</w:t>
      </w:r>
      <w:r>
        <w:t></w:t>
      </w:r>
      <w:r>
        <w:rPr>
          <w:rFonts w:hint="eastAsia"/>
        </w:rPr>
        <w:t>принципи</w:t>
      </w:r>
      <w:r>
        <w:t></w:t>
      </w:r>
      <w:r>
        <w:t></w:t>
      </w:r>
      <w:r>
        <w:rPr>
          <w:rFonts w:hint="eastAsia"/>
        </w:rPr>
        <w:t>покладені</w:t>
      </w:r>
      <w:r>
        <w:t></w:t>
      </w:r>
      <w:r>
        <w:rPr>
          <w:rFonts w:hint="eastAsia"/>
        </w:rPr>
        <w:t>в</w:t>
      </w:r>
      <w:r>
        <w:t></w:t>
      </w:r>
      <w:r>
        <w:rPr>
          <w:rFonts w:hint="eastAsia"/>
        </w:rPr>
        <w:t>основу</w:t>
      </w:r>
      <w:r>
        <w:t></w:t>
      </w:r>
      <w:r>
        <w:rPr>
          <w:rFonts w:hint="eastAsia"/>
        </w:rPr>
        <w:t>сучасної</w:t>
      </w:r>
      <w:r>
        <w:t></w:t>
      </w:r>
      <w:r>
        <w:rPr>
          <w:rFonts w:hint="eastAsia"/>
        </w:rPr>
        <w:t>бюджетної</w:t>
      </w:r>
      <w:r>
        <w:t></w:t>
      </w:r>
      <w:r>
        <w:rPr>
          <w:rFonts w:hint="eastAsia"/>
        </w:rPr>
        <w:t>системи</w:t>
      </w:r>
      <w:r>
        <w:t></w:t>
      </w:r>
      <w:r>
        <w:t></w:t>
      </w:r>
      <w:r>
        <w:rPr>
          <w:rFonts w:hint="eastAsia"/>
        </w:rPr>
        <w:t>щорічності</w:t>
      </w:r>
    </w:p>
    <w:p w:rsidR="00DB48EA" w:rsidRDefault="00DB48EA" w:rsidP="00DB48EA">
      <w:r>
        <w:rPr>
          <w:rFonts w:hint="eastAsia"/>
        </w:rPr>
        <w:t>складання</w:t>
      </w:r>
      <w:r>
        <w:t></w:t>
      </w:r>
      <w:r>
        <w:rPr>
          <w:rFonts w:hint="eastAsia"/>
        </w:rPr>
        <w:t>бюджету</w:t>
      </w:r>
      <w:r>
        <w:t></w:t>
      </w:r>
      <w:r>
        <w:t></w:t>
      </w:r>
      <w:r>
        <w:rPr>
          <w:rFonts w:hint="eastAsia"/>
        </w:rPr>
        <w:t>прийняття</w:t>
      </w:r>
      <w:r>
        <w:t></w:t>
      </w:r>
      <w:r>
        <w:rPr>
          <w:rFonts w:hint="eastAsia"/>
        </w:rPr>
        <w:t>його</w:t>
      </w:r>
      <w:r>
        <w:t></w:t>
      </w:r>
      <w:r>
        <w:rPr>
          <w:rFonts w:hint="eastAsia"/>
        </w:rPr>
        <w:t>в</w:t>
      </w:r>
      <w:r>
        <w:t></w:t>
      </w:r>
      <w:r>
        <w:rPr>
          <w:rFonts w:hint="eastAsia"/>
        </w:rPr>
        <w:t>особливому</w:t>
      </w:r>
      <w:r>
        <w:t></w:t>
      </w:r>
      <w:r>
        <w:rPr>
          <w:rFonts w:hint="eastAsia"/>
        </w:rPr>
        <w:t>порядку</w:t>
      </w:r>
      <w:r>
        <w:t></w:t>
      </w:r>
      <w:r>
        <w:rPr>
          <w:rFonts w:hint="eastAsia"/>
        </w:rPr>
        <w:t>у</w:t>
      </w:r>
      <w:r>
        <w:t></w:t>
      </w:r>
      <w:r>
        <w:rPr>
          <w:rFonts w:hint="eastAsia"/>
        </w:rPr>
        <w:t>формі</w:t>
      </w:r>
      <w:r>
        <w:t></w:t>
      </w:r>
      <w:r>
        <w:rPr>
          <w:rFonts w:hint="eastAsia"/>
        </w:rPr>
        <w:t>саме</w:t>
      </w:r>
      <w:r>
        <w:t></w:t>
      </w:r>
      <w:r>
        <w:rPr>
          <w:rFonts w:hint="eastAsia"/>
        </w:rPr>
        <w:t>закону</w:t>
      </w:r>
      <w:r>
        <w:t></w:t>
      </w:r>
    </w:p>
    <w:p w:rsidR="00DB48EA" w:rsidRDefault="00DB48EA" w:rsidP="00DB48EA">
      <w:r>
        <w:rPr>
          <w:rFonts w:hint="eastAsia"/>
        </w:rPr>
        <w:t>відповідності</w:t>
      </w:r>
      <w:r>
        <w:t></w:t>
      </w:r>
      <w:r>
        <w:rPr>
          <w:rFonts w:hint="eastAsia"/>
        </w:rPr>
        <w:t>доходів</w:t>
      </w:r>
      <w:r>
        <w:t></w:t>
      </w:r>
      <w:r>
        <w:rPr>
          <w:rFonts w:hint="eastAsia"/>
        </w:rPr>
        <w:t>видаткам</w:t>
      </w:r>
      <w:r>
        <w:t></w:t>
      </w:r>
      <w:r>
        <w:t></w:t>
      </w:r>
      <w:r>
        <w:rPr>
          <w:rFonts w:hint="eastAsia"/>
        </w:rPr>
        <w:t>публічності</w:t>
      </w:r>
      <w:r>
        <w:t></w:t>
      </w:r>
      <w:r>
        <w:t></w:t>
      </w:r>
      <w:r>
        <w:rPr>
          <w:rFonts w:hint="eastAsia"/>
        </w:rPr>
        <w:t>Документи</w:t>
      </w:r>
      <w:r>
        <w:t></w:t>
      </w:r>
      <w:r>
        <w:t></w:t>
      </w:r>
      <w:r>
        <w:rPr>
          <w:rFonts w:hint="eastAsia"/>
        </w:rPr>
        <w:t>що</w:t>
      </w:r>
      <w:r>
        <w:t></w:t>
      </w:r>
      <w:r>
        <w:rPr>
          <w:rFonts w:hint="eastAsia"/>
        </w:rPr>
        <w:t>регулювали</w:t>
      </w:r>
    </w:p>
    <w:p w:rsidR="00DB48EA" w:rsidRDefault="00DB48EA" w:rsidP="00DB48EA">
      <w:r>
        <w:rPr>
          <w:rFonts w:hint="eastAsia"/>
        </w:rPr>
        <w:t>бюджетні</w:t>
      </w:r>
      <w:r>
        <w:t></w:t>
      </w:r>
      <w:r>
        <w:rPr>
          <w:rFonts w:hint="eastAsia"/>
        </w:rPr>
        <w:t>відносини</w:t>
      </w:r>
      <w:r>
        <w:t></w:t>
      </w:r>
      <w:r>
        <w:t></w:t>
      </w:r>
      <w:r>
        <w:rPr>
          <w:rFonts w:hint="eastAsia"/>
        </w:rPr>
        <w:t>у</w:t>
      </w:r>
      <w:r>
        <w:t></w:t>
      </w:r>
      <w:r>
        <w:rPr>
          <w:rFonts w:hint="eastAsia"/>
        </w:rPr>
        <w:t>тому</w:t>
      </w:r>
      <w:r>
        <w:t></w:t>
      </w:r>
      <w:r>
        <w:rPr>
          <w:rFonts w:hint="eastAsia"/>
        </w:rPr>
        <w:t>числі</w:t>
      </w:r>
      <w:r>
        <w:t></w:t>
      </w:r>
      <w:r>
        <w:rPr>
          <w:rFonts w:hint="eastAsia"/>
        </w:rPr>
        <w:t>визначали</w:t>
      </w:r>
      <w:r>
        <w:t></w:t>
      </w:r>
      <w:r>
        <w:rPr>
          <w:rFonts w:hint="eastAsia"/>
        </w:rPr>
        <w:t>повноваження</w:t>
      </w:r>
      <w:r>
        <w:t></w:t>
      </w:r>
      <w:r>
        <w:rPr>
          <w:rFonts w:hint="eastAsia"/>
        </w:rPr>
        <w:t>відповідних</w:t>
      </w:r>
      <w:r>
        <w:t></w:t>
      </w:r>
      <w:r>
        <w:rPr>
          <w:rFonts w:hint="eastAsia"/>
        </w:rPr>
        <w:t>суб’єктів</w:t>
      </w:r>
    </w:p>
    <w:p w:rsidR="00DB48EA" w:rsidRDefault="00DB48EA" w:rsidP="00DB48EA">
      <w:r>
        <w:rPr>
          <w:rFonts w:hint="eastAsia"/>
        </w:rPr>
        <w:t>у</w:t>
      </w:r>
      <w:r>
        <w:t></w:t>
      </w:r>
      <w:r>
        <w:rPr>
          <w:rFonts w:hint="eastAsia"/>
        </w:rPr>
        <w:t>бюджетному</w:t>
      </w:r>
      <w:r>
        <w:t></w:t>
      </w:r>
      <w:r>
        <w:rPr>
          <w:rFonts w:hint="eastAsia"/>
        </w:rPr>
        <w:t>процесі</w:t>
      </w:r>
      <w:r>
        <w:t></w:t>
      </w:r>
      <w:r>
        <w:t></w:t>
      </w:r>
      <w:r>
        <w:rPr>
          <w:rFonts w:hint="eastAsia"/>
        </w:rPr>
        <w:t>мали</w:t>
      </w:r>
      <w:r>
        <w:t></w:t>
      </w:r>
      <w:r>
        <w:rPr>
          <w:rFonts w:hint="eastAsia"/>
        </w:rPr>
        <w:t>тоді</w:t>
      </w:r>
      <w:r>
        <w:t></w:t>
      </w:r>
      <w:r>
        <w:rPr>
          <w:rFonts w:hint="eastAsia"/>
        </w:rPr>
        <w:t>різні</w:t>
      </w:r>
      <w:r>
        <w:t></w:t>
      </w:r>
      <w:r>
        <w:rPr>
          <w:rFonts w:hint="eastAsia"/>
        </w:rPr>
        <w:t>назви</w:t>
      </w:r>
      <w:r>
        <w:t></w:t>
      </w:r>
      <w:r>
        <w:t></w:t>
      </w:r>
      <w:r>
        <w:rPr>
          <w:rFonts w:hint="eastAsia"/>
        </w:rPr>
        <w:t>укази</w:t>
      </w:r>
      <w:r>
        <w:t></w:t>
      </w:r>
      <w:r>
        <w:t></w:t>
      </w:r>
      <w:r>
        <w:rPr>
          <w:rFonts w:hint="eastAsia"/>
        </w:rPr>
        <w:t>маніфести</w:t>
      </w:r>
      <w:r>
        <w:t></w:t>
      </w:r>
      <w:r>
        <w:t></w:t>
      </w:r>
      <w:r>
        <w:rPr>
          <w:rFonts w:hint="eastAsia"/>
        </w:rPr>
        <w:t>розпорядження</w:t>
      </w:r>
      <w:r>
        <w:t></w:t>
      </w:r>
      <w:r>
        <w:rPr>
          <w:rFonts w:hint="eastAsia"/>
        </w:rPr>
        <w:t>та</w:t>
      </w:r>
    </w:p>
    <w:p w:rsidR="00DB48EA" w:rsidRDefault="00DB48EA" w:rsidP="00DB48EA">
      <w:r>
        <w:rPr>
          <w:rFonts w:hint="eastAsia"/>
        </w:rPr>
        <w:t>ін</w:t>
      </w:r>
      <w:r>
        <w:t></w:t>
      </w:r>
      <w:r>
        <w:t></w:t>
      </w:r>
      <w:r>
        <w:rPr>
          <w:rFonts w:hint="eastAsia"/>
        </w:rPr>
        <w:t>Це</w:t>
      </w:r>
      <w:r>
        <w:t></w:t>
      </w:r>
      <w:r>
        <w:rPr>
          <w:rFonts w:hint="eastAsia"/>
        </w:rPr>
        <w:t>можна</w:t>
      </w:r>
      <w:r>
        <w:t></w:t>
      </w:r>
      <w:r>
        <w:rPr>
          <w:rFonts w:hint="eastAsia"/>
        </w:rPr>
        <w:t>пояснити</w:t>
      </w:r>
      <w:r>
        <w:t></w:t>
      </w:r>
      <w:r>
        <w:rPr>
          <w:rFonts w:hint="eastAsia"/>
        </w:rPr>
        <w:t>наявністю</w:t>
      </w:r>
      <w:r>
        <w:t></w:t>
      </w:r>
      <w:r>
        <w:rPr>
          <w:rFonts w:hint="eastAsia"/>
        </w:rPr>
        <w:t>значної</w:t>
      </w:r>
      <w:r>
        <w:t></w:t>
      </w:r>
      <w:r>
        <w:rPr>
          <w:rFonts w:hint="eastAsia"/>
        </w:rPr>
        <w:t>кількості</w:t>
      </w:r>
      <w:r>
        <w:t></w:t>
      </w:r>
      <w:r>
        <w:rPr>
          <w:rFonts w:hint="eastAsia"/>
        </w:rPr>
        <w:t>державних</w:t>
      </w:r>
      <w:r>
        <w:t></w:t>
      </w:r>
      <w:r>
        <w:rPr>
          <w:rFonts w:hint="eastAsia"/>
        </w:rPr>
        <w:t>органів</w:t>
      </w:r>
      <w:r>
        <w:t></w:t>
      </w:r>
      <w:r>
        <w:rPr>
          <w:rFonts w:hint="eastAsia"/>
        </w:rPr>
        <w:t>чи</w:t>
      </w:r>
      <w:r>
        <w:t></w:t>
      </w:r>
      <w:r>
        <w:rPr>
          <w:rFonts w:hint="eastAsia"/>
        </w:rPr>
        <w:t>установ</w:t>
      </w:r>
      <w:r>
        <w:t></w:t>
      </w:r>
    </w:p>
    <w:p w:rsidR="00DB48EA" w:rsidRDefault="00DB48EA" w:rsidP="00DB48EA">
      <w:r>
        <w:rPr>
          <w:rFonts w:hint="eastAsia"/>
        </w:rPr>
        <w:t>що</w:t>
      </w:r>
      <w:r>
        <w:t></w:t>
      </w:r>
      <w:r>
        <w:rPr>
          <w:rFonts w:hint="eastAsia"/>
        </w:rPr>
        <w:t>здійснювали</w:t>
      </w:r>
      <w:r>
        <w:t></w:t>
      </w:r>
      <w:r>
        <w:rPr>
          <w:rFonts w:hint="eastAsia"/>
        </w:rPr>
        <w:t>управління</w:t>
      </w:r>
      <w:r>
        <w:t></w:t>
      </w:r>
      <w:r>
        <w:t></w:t>
      </w:r>
      <w:r>
        <w:rPr>
          <w:rFonts w:hint="eastAsia"/>
        </w:rPr>
        <w:t>і</w:t>
      </w:r>
      <w:r>
        <w:t></w:t>
      </w:r>
      <w:r>
        <w:rPr>
          <w:rFonts w:hint="eastAsia"/>
        </w:rPr>
        <w:t>відповідно</w:t>
      </w:r>
      <w:r>
        <w:t></w:t>
      </w:r>
      <w:r>
        <w:t></w:t>
      </w:r>
      <w:r>
        <w:rPr>
          <w:rFonts w:hint="eastAsia"/>
        </w:rPr>
        <w:t>були</w:t>
      </w:r>
      <w:r>
        <w:t></w:t>
      </w:r>
      <w:r>
        <w:rPr>
          <w:rFonts w:hint="eastAsia"/>
        </w:rPr>
        <w:t>наділені</w:t>
      </w:r>
      <w:r>
        <w:t></w:t>
      </w:r>
      <w:r>
        <w:rPr>
          <w:rFonts w:hint="eastAsia"/>
        </w:rPr>
        <w:t>повноваженнями</w:t>
      </w:r>
      <w:r>
        <w:t></w:t>
      </w:r>
      <w:r>
        <w:rPr>
          <w:rFonts w:hint="eastAsia"/>
        </w:rPr>
        <w:t>щодо</w:t>
      </w:r>
      <w:r>
        <w:t></w:t>
      </w:r>
      <w:r>
        <w:rPr>
          <w:rFonts w:hint="eastAsia"/>
        </w:rPr>
        <w:t>їх</w:t>
      </w:r>
    </w:p>
    <w:p w:rsidR="00DB48EA" w:rsidRDefault="00DB48EA" w:rsidP="00DB48EA">
      <w:r>
        <w:rPr>
          <w:rFonts w:hint="eastAsia"/>
        </w:rPr>
        <w:t>прийняття</w:t>
      </w:r>
      <w:r>
        <w:t></w:t>
      </w:r>
      <w:r>
        <w:t></w:t>
      </w:r>
      <w:r>
        <w:t></w:t>
      </w:r>
      <w:r>
        <w:t></w:t>
      </w:r>
      <w:r>
        <w:t></w:t>
      </w:r>
      <w:r>
        <w:rPr>
          <w:rFonts w:hint="eastAsia"/>
        </w:rPr>
        <w:t>с</w:t>
      </w:r>
      <w:r>
        <w:t></w:t>
      </w:r>
      <w:r>
        <w:t></w:t>
      </w:r>
      <w:r>
        <w:t></w:t>
      </w:r>
      <w:r>
        <w:t></w:t>
      </w:r>
      <w:r>
        <w:t></w:t>
      </w:r>
      <w:r>
        <w:rPr>
          <w:rFonts w:hint="eastAsia"/>
        </w:rPr>
        <w:t>–</w:t>
      </w:r>
      <w:r>
        <w:t></w:t>
      </w:r>
      <w:r>
        <w:t></w:t>
      </w:r>
      <w:r>
        <w:t></w:t>
      </w:r>
      <w:r>
        <w:t></w:t>
      </w:r>
      <w:r>
        <w:t></w:t>
      </w:r>
    </w:p>
    <w:p w:rsidR="00DB48EA" w:rsidRDefault="00DB48EA" w:rsidP="00DB48EA">
      <w:r>
        <w:t></w:t>
      </w:r>
      <w:r>
        <w:t></w:t>
      </w:r>
      <w:r>
        <w:t></w:t>
      </w:r>
      <w:r>
        <w:rPr>
          <w:rFonts w:hint="eastAsia"/>
        </w:rPr>
        <w:t>На</w:t>
      </w:r>
      <w:r>
        <w:t></w:t>
      </w:r>
      <w:r>
        <w:rPr>
          <w:rFonts w:hint="eastAsia"/>
        </w:rPr>
        <w:t>третьому</w:t>
      </w:r>
      <w:r>
        <w:t></w:t>
      </w:r>
      <w:r>
        <w:rPr>
          <w:rFonts w:hint="eastAsia"/>
        </w:rPr>
        <w:t>етапі</w:t>
      </w:r>
      <w:r>
        <w:t></w:t>
      </w:r>
      <w:r>
        <w:rPr>
          <w:rFonts w:hint="eastAsia"/>
        </w:rPr>
        <w:t>розвитку</w:t>
      </w:r>
      <w:r>
        <w:t></w:t>
      </w:r>
      <w:r>
        <w:rPr>
          <w:rFonts w:hint="eastAsia"/>
        </w:rPr>
        <w:t>бюджетного</w:t>
      </w:r>
      <w:r>
        <w:t></w:t>
      </w:r>
      <w:r>
        <w:rPr>
          <w:rFonts w:hint="eastAsia"/>
        </w:rPr>
        <w:t>законодавства</w:t>
      </w:r>
      <w:r>
        <w:t></w:t>
      </w:r>
      <w:r>
        <w:t></w:t>
      </w:r>
      <w:r>
        <w:rPr>
          <w:rFonts w:hint="eastAsia"/>
        </w:rPr>
        <w:t>з</w:t>
      </w:r>
      <w:r>
        <w:t></w:t>
      </w:r>
      <w:r>
        <w:t></w:t>
      </w:r>
      <w:r>
        <w:t></w:t>
      </w:r>
      <w:r>
        <w:t></w:t>
      </w:r>
      <w:r>
        <w:t></w:t>
      </w:r>
      <w:r>
        <w:t></w:t>
      </w:r>
      <w:r>
        <w:rPr>
          <w:rFonts w:hint="eastAsia"/>
        </w:rPr>
        <w:t>року</w:t>
      </w:r>
    </w:p>
    <w:p w:rsidR="00DB48EA" w:rsidRDefault="00DB48EA" w:rsidP="00DB48EA">
      <w:r>
        <w:t></w:t>
      </w:r>
      <w:r>
        <w:rPr>
          <w:rFonts w:hint="eastAsia"/>
        </w:rPr>
        <w:t>видання</w:t>
      </w:r>
      <w:r>
        <w:t></w:t>
      </w:r>
      <w:r>
        <w:rPr>
          <w:rFonts w:hint="eastAsia"/>
        </w:rPr>
        <w:t>Правил</w:t>
      </w:r>
      <w:r>
        <w:t></w:t>
      </w:r>
      <w:r>
        <w:t></w:t>
      </w:r>
      <w:r>
        <w:t></w:t>
      </w:r>
      <w:r>
        <w:t></w:t>
      </w:r>
      <w:r>
        <w:t></w:t>
      </w:r>
      <w:r>
        <w:t></w:t>
      </w:r>
      <w:r>
        <w:rPr>
          <w:rFonts w:hint="eastAsia"/>
        </w:rPr>
        <w:t>року</w:t>
      </w:r>
      <w:r>
        <w:t></w:t>
      </w:r>
      <w:r>
        <w:t></w:t>
      </w:r>
      <w:r>
        <w:rPr>
          <w:rFonts w:hint="eastAsia"/>
        </w:rPr>
        <w:t>і</w:t>
      </w:r>
      <w:r>
        <w:t></w:t>
      </w:r>
      <w:r>
        <w:rPr>
          <w:rFonts w:hint="eastAsia"/>
        </w:rPr>
        <w:t>до</w:t>
      </w:r>
      <w:r>
        <w:t></w:t>
      </w:r>
      <w:r>
        <w:t></w:t>
      </w:r>
      <w:r>
        <w:t></w:t>
      </w:r>
      <w:r>
        <w:t></w:t>
      </w:r>
      <w:r>
        <w:t></w:t>
      </w:r>
      <w:r>
        <w:t></w:t>
      </w:r>
      <w:r>
        <w:rPr>
          <w:rFonts w:hint="eastAsia"/>
        </w:rPr>
        <w:t>року</w:t>
      </w:r>
      <w:r>
        <w:t></w:t>
      </w:r>
      <w:r>
        <w:t></w:t>
      </w:r>
      <w:r>
        <w:t></w:t>
      </w:r>
      <w:r>
        <w:rPr>
          <w:rFonts w:hint="eastAsia"/>
        </w:rPr>
        <w:t>сформувалося</w:t>
      </w:r>
      <w:r>
        <w:t></w:t>
      </w:r>
      <w:r>
        <w:rPr>
          <w:rFonts w:hint="eastAsia"/>
        </w:rPr>
        <w:t>бюджетне</w:t>
      </w:r>
    </w:p>
    <w:p w:rsidR="00DB48EA" w:rsidRDefault="00DB48EA" w:rsidP="00DB48EA">
      <w:r>
        <w:rPr>
          <w:rFonts w:hint="eastAsia"/>
        </w:rPr>
        <w:t>законодавство</w:t>
      </w:r>
      <w:r>
        <w:t></w:t>
      </w:r>
      <w:r>
        <w:rPr>
          <w:rFonts w:hint="eastAsia"/>
        </w:rPr>
        <w:t>щодо</w:t>
      </w:r>
      <w:r>
        <w:t></w:t>
      </w:r>
      <w:r>
        <w:rPr>
          <w:rFonts w:hint="eastAsia"/>
        </w:rPr>
        <w:t>форм</w:t>
      </w:r>
      <w:r>
        <w:t></w:t>
      </w:r>
      <w:r>
        <w:rPr>
          <w:rFonts w:hint="eastAsia"/>
        </w:rPr>
        <w:t>кошторисів</w:t>
      </w:r>
      <w:r>
        <w:t></w:t>
      </w:r>
      <w:r>
        <w:t></w:t>
      </w:r>
      <w:r>
        <w:rPr>
          <w:rFonts w:hint="eastAsia"/>
        </w:rPr>
        <w:t>зароджується</w:t>
      </w:r>
      <w:r>
        <w:t></w:t>
      </w:r>
      <w:r>
        <w:rPr>
          <w:rFonts w:hint="eastAsia"/>
        </w:rPr>
        <w:t>місцеве</w:t>
      </w:r>
      <w:r>
        <w:t></w:t>
      </w:r>
      <w:r>
        <w:rPr>
          <w:rFonts w:hint="eastAsia"/>
        </w:rPr>
        <w:t>бюджетне</w:t>
      </w:r>
    </w:p>
    <w:p w:rsidR="00DB48EA" w:rsidRDefault="00DB48EA" w:rsidP="00DB48EA">
      <w:r>
        <w:rPr>
          <w:rFonts w:hint="eastAsia"/>
        </w:rPr>
        <w:t>законодавство</w:t>
      </w:r>
      <w:r>
        <w:t></w:t>
      </w:r>
      <w:r>
        <w:t></w:t>
      </w:r>
      <w:r>
        <w:rPr>
          <w:rFonts w:hint="eastAsia"/>
        </w:rPr>
        <w:t>яке</w:t>
      </w:r>
      <w:r>
        <w:t></w:t>
      </w:r>
      <w:r>
        <w:rPr>
          <w:rFonts w:hint="eastAsia"/>
        </w:rPr>
        <w:t>визначає</w:t>
      </w:r>
      <w:r>
        <w:t></w:t>
      </w:r>
      <w:r>
        <w:rPr>
          <w:rFonts w:hint="eastAsia"/>
        </w:rPr>
        <w:t>порядок</w:t>
      </w:r>
      <w:r>
        <w:t></w:t>
      </w:r>
      <w:r>
        <w:rPr>
          <w:rFonts w:hint="eastAsia"/>
        </w:rPr>
        <w:t>формування</w:t>
      </w:r>
      <w:r>
        <w:t></w:t>
      </w:r>
      <w:r>
        <w:t></w:t>
      </w:r>
      <w:r>
        <w:rPr>
          <w:rFonts w:hint="eastAsia"/>
        </w:rPr>
        <w:t>розгляду</w:t>
      </w:r>
      <w:r>
        <w:t></w:t>
      </w:r>
      <w:r>
        <w:rPr>
          <w:rFonts w:hint="eastAsia"/>
        </w:rPr>
        <w:t>і</w:t>
      </w:r>
      <w:r>
        <w:t></w:t>
      </w:r>
      <w:r>
        <w:rPr>
          <w:rFonts w:hint="eastAsia"/>
        </w:rPr>
        <w:t>затвердження</w:t>
      </w:r>
    </w:p>
    <w:p w:rsidR="00DB48EA" w:rsidRDefault="00DB48EA" w:rsidP="00DB48EA">
      <w:r>
        <w:rPr>
          <w:rFonts w:hint="eastAsia"/>
        </w:rPr>
        <w:t>місцевих</w:t>
      </w:r>
      <w:r>
        <w:t></w:t>
      </w:r>
      <w:r>
        <w:rPr>
          <w:rFonts w:hint="eastAsia"/>
        </w:rPr>
        <w:t>бюджетів</w:t>
      </w:r>
      <w:r>
        <w:t></w:t>
      </w:r>
      <w:r>
        <w:t></w:t>
      </w:r>
      <w:r>
        <w:rPr>
          <w:rFonts w:hint="eastAsia"/>
        </w:rPr>
        <w:t>кошторисів</w:t>
      </w:r>
      <w:r>
        <w:t></w:t>
      </w:r>
      <w:r>
        <w:t></w:t>
      </w:r>
      <w:r>
        <w:t></w:t>
      </w:r>
      <w:r>
        <w:rPr>
          <w:rFonts w:hint="eastAsia"/>
        </w:rPr>
        <w:t>а</w:t>
      </w:r>
      <w:r>
        <w:t></w:t>
      </w:r>
      <w:r>
        <w:rPr>
          <w:rFonts w:hint="eastAsia"/>
        </w:rPr>
        <w:t>отже</w:t>
      </w:r>
      <w:r>
        <w:t></w:t>
      </w:r>
      <w:r>
        <w:t></w:t>
      </w:r>
      <w:r>
        <w:rPr>
          <w:rFonts w:hint="eastAsia"/>
        </w:rPr>
        <w:t>і</w:t>
      </w:r>
      <w:r>
        <w:t></w:t>
      </w:r>
      <w:r>
        <w:rPr>
          <w:rFonts w:hint="eastAsia"/>
        </w:rPr>
        <w:t>принцип</w:t>
      </w:r>
      <w:r>
        <w:t></w:t>
      </w:r>
      <w:r>
        <w:rPr>
          <w:rFonts w:hint="eastAsia"/>
        </w:rPr>
        <w:t>поєднання</w:t>
      </w:r>
      <w:r>
        <w:t></w:t>
      </w:r>
      <w:r>
        <w:rPr>
          <w:rFonts w:hint="eastAsia"/>
        </w:rPr>
        <w:t>інтересів</w:t>
      </w:r>
      <w:r>
        <w:t></w:t>
      </w:r>
      <w:r>
        <w:rPr>
          <w:rFonts w:hint="eastAsia"/>
        </w:rPr>
        <w:t>держави</w:t>
      </w:r>
      <w:r>
        <w:t></w:t>
      </w:r>
      <w:r>
        <w:rPr>
          <w:rFonts w:hint="eastAsia"/>
        </w:rPr>
        <w:t>і</w:t>
      </w:r>
    </w:p>
    <w:p w:rsidR="00DB48EA" w:rsidRDefault="00DB48EA" w:rsidP="00DB48EA">
      <w:r>
        <w:rPr>
          <w:rFonts w:hint="eastAsia"/>
        </w:rPr>
        <w:t>місцевих</w:t>
      </w:r>
      <w:r>
        <w:t></w:t>
      </w:r>
      <w:r>
        <w:rPr>
          <w:rFonts w:hint="eastAsia"/>
        </w:rPr>
        <w:t>громад</w:t>
      </w:r>
      <w:r>
        <w:t></w:t>
      </w:r>
      <w:r>
        <w:t></w:t>
      </w:r>
      <w:r>
        <w:rPr>
          <w:rFonts w:hint="eastAsia"/>
        </w:rPr>
        <w:t>земств</w:t>
      </w:r>
      <w:r>
        <w:t></w:t>
      </w:r>
      <w:r>
        <w:t></w:t>
      </w:r>
      <w:r>
        <w:rPr>
          <w:rFonts w:hint="eastAsia"/>
        </w:rPr>
        <w:t>общин</w:t>
      </w:r>
      <w:r>
        <w:t></w:t>
      </w:r>
      <w:r>
        <w:rPr>
          <w:rFonts w:hint="eastAsia"/>
        </w:rPr>
        <w:t>тощо</w:t>
      </w:r>
      <w:r>
        <w:t></w:t>
      </w:r>
      <w:r>
        <w:t></w:t>
      </w:r>
      <w:r>
        <w:t></w:t>
      </w:r>
      <w:r>
        <w:rPr>
          <w:rFonts w:hint="eastAsia"/>
        </w:rPr>
        <w:t>а</w:t>
      </w:r>
      <w:r>
        <w:t></w:t>
      </w:r>
      <w:r>
        <w:rPr>
          <w:rFonts w:hint="eastAsia"/>
        </w:rPr>
        <w:t>також</w:t>
      </w:r>
      <w:r>
        <w:t></w:t>
      </w:r>
      <w:r>
        <w:rPr>
          <w:rFonts w:hint="eastAsia"/>
        </w:rPr>
        <w:t>такий</w:t>
      </w:r>
      <w:r>
        <w:t></w:t>
      </w:r>
      <w:r>
        <w:rPr>
          <w:rFonts w:hint="eastAsia"/>
        </w:rPr>
        <w:t>принцип</w:t>
      </w:r>
      <w:r>
        <w:t></w:t>
      </w:r>
      <w:r>
        <w:rPr>
          <w:rFonts w:hint="eastAsia"/>
        </w:rPr>
        <w:t>бюджетного</w:t>
      </w:r>
    </w:p>
    <w:p w:rsidR="00DB48EA" w:rsidRDefault="00DB48EA" w:rsidP="00DB48EA">
      <w:r>
        <w:rPr>
          <w:rFonts w:hint="eastAsia"/>
        </w:rPr>
        <w:t>законодавства</w:t>
      </w:r>
      <w:r>
        <w:t></w:t>
      </w:r>
      <w:r>
        <w:t></w:t>
      </w:r>
      <w:r>
        <w:rPr>
          <w:rFonts w:hint="eastAsia"/>
        </w:rPr>
        <w:t>як</w:t>
      </w:r>
      <w:r>
        <w:t></w:t>
      </w:r>
      <w:r>
        <w:rPr>
          <w:rFonts w:hint="eastAsia"/>
        </w:rPr>
        <w:t>публічність</w:t>
      </w:r>
      <w:r>
        <w:t></w:t>
      </w:r>
      <w:r>
        <w:t></w:t>
      </w:r>
      <w:r>
        <w:rPr>
          <w:rFonts w:hint="eastAsia"/>
        </w:rPr>
        <w:t>з</w:t>
      </w:r>
      <w:r>
        <w:t></w:t>
      </w:r>
      <w:r>
        <w:rPr>
          <w:rFonts w:hint="eastAsia"/>
        </w:rPr>
        <w:t>виданням</w:t>
      </w:r>
      <w:r>
        <w:t></w:t>
      </w:r>
      <w:r>
        <w:t></w:t>
      </w:r>
      <w:r>
        <w:rPr>
          <w:rFonts w:hint="eastAsia"/>
        </w:rPr>
        <w:t>Высочайше</w:t>
      </w:r>
      <w:r>
        <w:t></w:t>
      </w:r>
      <w:r>
        <w:rPr>
          <w:rFonts w:hint="eastAsia"/>
        </w:rPr>
        <w:t>утвержденных</w:t>
      </w:r>
      <w:r>
        <w:t></w:t>
      </w:r>
      <w:r>
        <w:rPr>
          <w:rFonts w:hint="eastAsia"/>
        </w:rPr>
        <w:t>основных</w:t>
      </w:r>
    </w:p>
    <w:p w:rsidR="00DB48EA" w:rsidRDefault="00DB48EA" w:rsidP="00DB48EA">
      <w:r>
        <w:rPr>
          <w:rFonts w:hint="eastAsia"/>
        </w:rPr>
        <w:t>государственных</w:t>
      </w:r>
      <w:r>
        <w:t></w:t>
      </w:r>
      <w:r>
        <w:rPr>
          <w:rFonts w:hint="eastAsia"/>
        </w:rPr>
        <w:t>законов</w:t>
      </w:r>
      <w:r>
        <w:t></w:t>
      </w:r>
      <w:r>
        <w:rPr>
          <w:rFonts w:hint="eastAsia"/>
        </w:rPr>
        <w:t>Российской</w:t>
      </w:r>
      <w:r>
        <w:t></w:t>
      </w:r>
      <w:r>
        <w:rPr>
          <w:rFonts w:hint="eastAsia"/>
        </w:rPr>
        <w:t>империи</w:t>
      </w:r>
      <w:r>
        <w:t></w:t>
      </w:r>
      <w:r>
        <w:t></w:t>
      </w:r>
      <w:r>
        <w:t></w:t>
      </w:r>
      <w:r>
        <w:t></w:t>
      </w:r>
      <w:r>
        <w:t></w:t>
      </w:r>
      <w:r>
        <w:t></w:t>
      </w:r>
      <w:r>
        <w:t></w:t>
      </w:r>
      <w:r>
        <w:t></w:t>
      </w:r>
      <w:r>
        <w:rPr>
          <w:rFonts w:hint="eastAsia"/>
        </w:rPr>
        <w:t>р</w:t>
      </w:r>
      <w:r>
        <w:t></w:t>
      </w:r>
      <w:r>
        <w:t></w:t>
      </w:r>
      <w:r>
        <w:t></w:t>
      </w:r>
      <w:r>
        <w:t></w:t>
      </w:r>
      <w:r>
        <w:rPr>
          <w:rFonts w:hint="eastAsia"/>
        </w:rPr>
        <w:t>бюджетне</w:t>
      </w:r>
    </w:p>
    <w:p w:rsidR="00DB48EA" w:rsidRDefault="00DB48EA" w:rsidP="00DB48EA">
      <w:r>
        <w:rPr>
          <w:rFonts w:hint="eastAsia"/>
        </w:rPr>
        <w:t>законодавство</w:t>
      </w:r>
      <w:r>
        <w:t></w:t>
      </w:r>
      <w:r>
        <w:rPr>
          <w:rFonts w:hint="eastAsia"/>
        </w:rPr>
        <w:t>починає</w:t>
      </w:r>
      <w:r>
        <w:t></w:t>
      </w:r>
      <w:r>
        <w:rPr>
          <w:rFonts w:hint="eastAsia"/>
        </w:rPr>
        <w:t>поділятися</w:t>
      </w:r>
      <w:r>
        <w:t></w:t>
      </w:r>
      <w:r>
        <w:rPr>
          <w:rFonts w:hint="eastAsia"/>
        </w:rPr>
        <w:t>за</w:t>
      </w:r>
      <w:r>
        <w:t></w:t>
      </w:r>
      <w:r>
        <w:rPr>
          <w:rFonts w:hint="eastAsia"/>
        </w:rPr>
        <w:t>юридичною</w:t>
      </w:r>
      <w:r>
        <w:t></w:t>
      </w:r>
      <w:r>
        <w:rPr>
          <w:rFonts w:hint="eastAsia"/>
        </w:rPr>
        <w:t>силою</w:t>
      </w:r>
      <w:r>
        <w:t></w:t>
      </w:r>
      <w:r>
        <w:rPr>
          <w:rFonts w:hint="eastAsia"/>
        </w:rPr>
        <w:t>на</w:t>
      </w:r>
      <w:r>
        <w:t></w:t>
      </w:r>
      <w:r>
        <w:rPr>
          <w:rFonts w:hint="eastAsia"/>
        </w:rPr>
        <w:t>закони</w:t>
      </w:r>
      <w:r>
        <w:t></w:t>
      </w:r>
      <w:r>
        <w:t></w:t>
      </w:r>
      <w:r>
        <w:rPr>
          <w:rFonts w:hint="eastAsia"/>
        </w:rPr>
        <w:t>з</w:t>
      </w:r>
      <w:r>
        <w:t></w:t>
      </w:r>
      <w:r>
        <w:rPr>
          <w:rFonts w:hint="eastAsia"/>
        </w:rPr>
        <w:t>чітко</w:t>
      </w:r>
    </w:p>
    <w:p w:rsidR="00DB48EA" w:rsidRDefault="00DB48EA" w:rsidP="00DB48EA">
      <w:r>
        <w:rPr>
          <w:rFonts w:hint="eastAsia"/>
        </w:rPr>
        <w:t>визначеним</w:t>
      </w:r>
      <w:r>
        <w:t></w:t>
      </w:r>
      <w:r>
        <w:rPr>
          <w:rFonts w:hint="eastAsia"/>
        </w:rPr>
        <w:t>порядком</w:t>
      </w:r>
      <w:r>
        <w:t></w:t>
      </w:r>
      <w:r>
        <w:rPr>
          <w:rFonts w:hint="eastAsia"/>
        </w:rPr>
        <w:t>їх</w:t>
      </w:r>
      <w:r>
        <w:t></w:t>
      </w:r>
      <w:r>
        <w:rPr>
          <w:rFonts w:hint="eastAsia"/>
        </w:rPr>
        <w:t>формування</w:t>
      </w:r>
      <w:r>
        <w:t></w:t>
      </w:r>
      <w:r>
        <w:t></w:t>
      </w:r>
      <w:r>
        <w:rPr>
          <w:rFonts w:hint="eastAsia"/>
        </w:rPr>
        <w:t>та</w:t>
      </w:r>
      <w:r>
        <w:t></w:t>
      </w:r>
      <w:r>
        <w:rPr>
          <w:rFonts w:hint="eastAsia"/>
        </w:rPr>
        <w:t>підзаконні</w:t>
      </w:r>
      <w:r>
        <w:t></w:t>
      </w:r>
      <w:r>
        <w:rPr>
          <w:rFonts w:hint="eastAsia"/>
        </w:rPr>
        <w:t>нормативні</w:t>
      </w:r>
      <w:r>
        <w:t></w:t>
      </w:r>
      <w:r>
        <w:rPr>
          <w:rFonts w:hint="eastAsia"/>
        </w:rPr>
        <w:t>акти</w:t>
      </w:r>
      <w:r>
        <w:t></w:t>
      </w:r>
      <w:r>
        <w:t></w:t>
      </w:r>
      <w:r>
        <w:rPr>
          <w:rFonts w:hint="eastAsia"/>
        </w:rPr>
        <w:t>в</w:t>
      </w:r>
      <w:r>
        <w:t></w:t>
      </w:r>
      <w:r>
        <w:rPr>
          <w:rFonts w:hint="eastAsia"/>
        </w:rPr>
        <w:t>тому</w:t>
      </w:r>
      <w:r>
        <w:t></w:t>
      </w:r>
      <w:r>
        <w:rPr>
          <w:rFonts w:hint="eastAsia"/>
        </w:rPr>
        <w:t>числі</w:t>
      </w:r>
    </w:p>
    <w:p w:rsidR="00DB48EA" w:rsidRDefault="00DB48EA" w:rsidP="00DB48EA">
      <w:r>
        <w:rPr>
          <w:rFonts w:hint="eastAsia"/>
        </w:rPr>
        <w:t>постанови</w:t>
      </w:r>
      <w:r>
        <w:t></w:t>
      </w:r>
      <w:r>
        <w:t></w:t>
      </w:r>
      <w:r>
        <w:rPr>
          <w:rFonts w:hint="eastAsia"/>
        </w:rPr>
        <w:t>інструкції</w:t>
      </w:r>
      <w:r>
        <w:t></w:t>
      </w:r>
      <w:r>
        <w:t></w:t>
      </w:r>
      <w:r>
        <w:rPr>
          <w:rFonts w:hint="eastAsia"/>
        </w:rPr>
        <w:t>розпорядження</w:t>
      </w:r>
      <w:r>
        <w:t></w:t>
      </w:r>
      <w:r>
        <w:rPr>
          <w:rFonts w:hint="eastAsia"/>
        </w:rPr>
        <w:t>тощо</w:t>
      </w:r>
      <w:r>
        <w:t></w:t>
      </w:r>
      <w:r>
        <w:t></w:t>
      </w:r>
      <w:r>
        <w:rPr>
          <w:rFonts w:hint="eastAsia"/>
        </w:rPr>
        <w:t>вибудовується</w:t>
      </w:r>
      <w:r>
        <w:t></w:t>
      </w:r>
      <w:r>
        <w:rPr>
          <w:rFonts w:hint="eastAsia"/>
        </w:rPr>
        <w:t>ієрархія</w:t>
      </w:r>
      <w:r>
        <w:t></w:t>
      </w:r>
      <w:r>
        <w:rPr>
          <w:rFonts w:hint="eastAsia"/>
        </w:rPr>
        <w:t>нормативних</w:t>
      </w:r>
    </w:p>
    <w:p w:rsidR="00DB48EA" w:rsidRDefault="00DB48EA" w:rsidP="00DB48EA">
      <w:r>
        <w:rPr>
          <w:rFonts w:hint="eastAsia"/>
        </w:rPr>
        <w:t>актів</w:t>
      </w:r>
      <w:r>
        <w:t></w:t>
      </w:r>
      <w:r>
        <w:t></w:t>
      </w:r>
      <w:r>
        <w:rPr>
          <w:rFonts w:hint="eastAsia"/>
        </w:rPr>
        <w:t>що</w:t>
      </w:r>
      <w:r>
        <w:t></w:t>
      </w:r>
      <w:r>
        <w:rPr>
          <w:rFonts w:hint="eastAsia"/>
        </w:rPr>
        <w:t>регулюють</w:t>
      </w:r>
      <w:r>
        <w:t></w:t>
      </w:r>
      <w:r>
        <w:rPr>
          <w:rFonts w:hint="eastAsia"/>
        </w:rPr>
        <w:t>бюджетні</w:t>
      </w:r>
      <w:r>
        <w:t></w:t>
      </w:r>
      <w:r>
        <w:rPr>
          <w:rFonts w:hint="eastAsia"/>
        </w:rPr>
        <w:t>відносини</w:t>
      </w:r>
      <w:r>
        <w:t></w:t>
      </w:r>
      <w:r>
        <w:t></w:t>
      </w:r>
      <w:r>
        <w:rPr>
          <w:rFonts w:hint="eastAsia"/>
        </w:rPr>
        <w:t>Отже</w:t>
      </w:r>
      <w:r>
        <w:t></w:t>
      </w:r>
      <w:r>
        <w:t></w:t>
      </w:r>
      <w:r>
        <w:rPr>
          <w:rFonts w:hint="eastAsia"/>
        </w:rPr>
        <w:t>бюджетне</w:t>
      </w:r>
      <w:r>
        <w:t></w:t>
      </w:r>
      <w:r>
        <w:rPr>
          <w:rFonts w:hint="eastAsia"/>
        </w:rPr>
        <w:t>законодавство</w:t>
      </w:r>
    </w:p>
    <w:p w:rsidR="00DB48EA" w:rsidRDefault="00DB48EA" w:rsidP="00DB48EA">
      <w:r>
        <w:rPr>
          <w:rFonts w:hint="eastAsia"/>
        </w:rPr>
        <w:t>набуває</w:t>
      </w:r>
      <w:r>
        <w:t></w:t>
      </w:r>
      <w:r>
        <w:rPr>
          <w:rFonts w:hint="eastAsia"/>
        </w:rPr>
        <w:t>ознак</w:t>
      </w:r>
      <w:r>
        <w:t></w:t>
      </w:r>
      <w:r>
        <w:rPr>
          <w:rFonts w:hint="eastAsia"/>
        </w:rPr>
        <w:t>системності</w:t>
      </w:r>
      <w:r>
        <w:t></w:t>
      </w:r>
      <w:r>
        <w:t></w:t>
      </w:r>
      <w:r>
        <w:rPr>
          <w:rFonts w:hint="eastAsia"/>
        </w:rPr>
        <w:t>Завдання</w:t>
      </w:r>
      <w:r>
        <w:t></w:t>
      </w:r>
      <w:r>
        <w:rPr>
          <w:rFonts w:hint="eastAsia"/>
        </w:rPr>
        <w:t>бюджетного</w:t>
      </w:r>
      <w:r>
        <w:t></w:t>
      </w:r>
      <w:r>
        <w:rPr>
          <w:rFonts w:hint="eastAsia"/>
        </w:rPr>
        <w:t>законодавства</w:t>
      </w:r>
      <w:r>
        <w:t></w:t>
      </w:r>
      <w:r>
        <w:rPr>
          <w:rFonts w:hint="eastAsia"/>
        </w:rPr>
        <w:t>–</w:t>
      </w:r>
      <w:r>
        <w:t></w:t>
      </w:r>
      <w:r>
        <w:rPr>
          <w:rFonts w:hint="eastAsia"/>
        </w:rPr>
        <w:t>визначити</w:t>
      </w:r>
    </w:p>
    <w:p w:rsidR="00DB48EA" w:rsidRDefault="00DB48EA" w:rsidP="00DB48EA">
      <w:r>
        <w:rPr>
          <w:rFonts w:hint="eastAsia"/>
        </w:rPr>
        <w:t>сутність</w:t>
      </w:r>
      <w:r>
        <w:t></w:t>
      </w:r>
      <w:r>
        <w:rPr>
          <w:rFonts w:hint="eastAsia"/>
        </w:rPr>
        <w:t>бюджетної</w:t>
      </w:r>
      <w:r>
        <w:t></w:t>
      </w:r>
      <w:r>
        <w:rPr>
          <w:rFonts w:hint="eastAsia"/>
        </w:rPr>
        <w:t>системи</w:t>
      </w:r>
      <w:r>
        <w:t></w:t>
      </w:r>
      <w:r>
        <w:t></w:t>
      </w:r>
      <w:r>
        <w:rPr>
          <w:rFonts w:hint="eastAsia"/>
        </w:rPr>
        <w:t>яка</w:t>
      </w:r>
      <w:r>
        <w:t></w:t>
      </w:r>
      <w:r>
        <w:rPr>
          <w:rFonts w:hint="eastAsia"/>
        </w:rPr>
        <w:t>була</w:t>
      </w:r>
      <w:r>
        <w:t></w:t>
      </w:r>
      <w:r>
        <w:rPr>
          <w:rFonts w:hint="eastAsia"/>
        </w:rPr>
        <w:t>дворівневою</w:t>
      </w:r>
      <w:r>
        <w:t></w:t>
      </w:r>
      <w:r>
        <w:t></w:t>
      </w:r>
      <w:r>
        <w:rPr>
          <w:rFonts w:hint="eastAsia"/>
        </w:rPr>
        <w:t>порядок</w:t>
      </w:r>
      <w:r>
        <w:t></w:t>
      </w:r>
      <w:r>
        <w:rPr>
          <w:rFonts w:hint="eastAsia"/>
        </w:rPr>
        <w:t>складання</w:t>
      </w:r>
      <w:r>
        <w:t></w:t>
      </w:r>
      <w:r>
        <w:t></w:t>
      </w:r>
      <w:r>
        <w:rPr>
          <w:rFonts w:hint="eastAsia"/>
        </w:rPr>
        <w:t>розгляду</w:t>
      </w:r>
      <w:r>
        <w:t></w:t>
      </w:r>
    </w:p>
    <w:p w:rsidR="00DB48EA" w:rsidRDefault="00DB48EA" w:rsidP="00DB48EA">
      <w:r>
        <w:rPr>
          <w:rFonts w:hint="eastAsia"/>
        </w:rPr>
        <w:t>затвердження</w:t>
      </w:r>
      <w:r>
        <w:t></w:t>
      </w:r>
      <w:r>
        <w:rPr>
          <w:rFonts w:hint="eastAsia"/>
        </w:rPr>
        <w:t>і</w:t>
      </w:r>
      <w:r>
        <w:t></w:t>
      </w:r>
      <w:r>
        <w:rPr>
          <w:rFonts w:hint="eastAsia"/>
        </w:rPr>
        <w:t>виконання</w:t>
      </w:r>
      <w:r>
        <w:t></w:t>
      </w:r>
      <w:r>
        <w:rPr>
          <w:rFonts w:hint="eastAsia"/>
        </w:rPr>
        <w:t>державного</w:t>
      </w:r>
      <w:r>
        <w:t></w:t>
      </w:r>
      <w:r>
        <w:rPr>
          <w:rFonts w:hint="eastAsia"/>
        </w:rPr>
        <w:t>розпису</w:t>
      </w:r>
      <w:r>
        <w:t></w:t>
      </w:r>
      <w:r>
        <w:t></w:t>
      </w:r>
      <w:r>
        <w:rPr>
          <w:rFonts w:hint="eastAsia"/>
        </w:rPr>
        <w:t>місцевих</w:t>
      </w:r>
      <w:r>
        <w:t></w:t>
      </w:r>
      <w:r>
        <w:rPr>
          <w:rFonts w:hint="eastAsia"/>
        </w:rPr>
        <w:t>бюджетів</w:t>
      </w:r>
      <w:r>
        <w:t></w:t>
      </w:r>
      <w:r>
        <w:rPr>
          <w:rFonts w:hint="eastAsia"/>
        </w:rPr>
        <w:t>і</w:t>
      </w:r>
      <w:r>
        <w:t></w:t>
      </w:r>
      <w:r>
        <w:rPr>
          <w:rFonts w:hint="eastAsia"/>
        </w:rPr>
        <w:t>фінансових</w:t>
      </w:r>
    </w:p>
    <w:p w:rsidR="00DB48EA" w:rsidRDefault="00DB48EA" w:rsidP="00DB48EA">
      <w:r>
        <w:t></w:t>
      </w:r>
      <w:r>
        <w:t></w:t>
      </w:r>
      <w:r>
        <w:t></w:t>
      </w:r>
    </w:p>
    <w:p w:rsidR="00DB48EA" w:rsidRDefault="00DB48EA" w:rsidP="00DB48EA">
      <w:r>
        <w:rPr>
          <w:rFonts w:hint="eastAsia"/>
        </w:rPr>
        <w:t>кошторисів</w:t>
      </w:r>
      <w:r>
        <w:t></w:t>
      </w:r>
      <w:r>
        <w:rPr>
          <w:rFonts w:hint="eastAsia"/>
        </w:rPr>
        <w:t>міністерств</w:t>
      </w:r>
      <w:r>
        <w:t></w:t>
      </w:r>
      <w:r>
        <w:rPr>
          <w:rFonts w:hint="eastAsia"/>
        </w:rPr>
        <w:t>та</w:t>
      </w:r>
      <w:r>
        <w:t></w:t>
      </w:r>
      <w:r>
        <w:rPr>
          <w:rFonts w:hint="eastAsia"/>
        </w:rPr>
        <w:t>головних</w:t>
      </w:r>
      <w:r>
        <w:t></w:t>
      </w:r>
      <w:r>
        <w:rPr>
          <w:rFonts w:hint="eastAsia"/>
        </w:rPr>
        <w:t>управлінь</w:t>
      </w:r>
      <w:r>
        <w:t></w:t>
      </w:r>
      <w:r>
        <w:t></w:t>
      </w:r>
      <w:r>
        <w:t></w:t>
      </w:r>
      <w:r>
        <w:t></w:t>
      </w:r>
      <w:r>
        <w:t></w:t>
      </w:r>
      <w:r>
        <w:rPr>
          <w:rFonts w:hint="eastAsia"/>
        </w:rPr>
        <w:t>с</w:t>
      </w:r>
      <w:r>
        <w:t></w:t>
      </w:r>
      <w:r>
        <w:t></w:t>
      </w:r>
      <w:r>
        <w:t></w:t>
      </w:r>
      <w:r>
        <w:t></w:t>
      </w:r>
      <w:r>
        <w:t></w:t>
      </w:r>
      <w:r>
        <w:t></w:t>
      </w:r>
      <w:r>
        <w:t></w:t>
      </w:r>
      <w:r>
        <w:t></w:t>
      </w:r>
      <w:r>
        <w:rPr>
          <w:rFonts w:hint="eastAsia"/>
        </w:rPr>
        <w:t>Кодифікованим</w:t>
      </w:r>
    </w:p>
    <w:p w:rsidR="00DB48EA" w:rsidRDefault="00DB48EA" w:rsidP="00DB48EA">
      <w:r>
        <w:rPr>
          <w:rFonts w:hint="eastAsia"/>
        </w:rPr>
        <w:t>нормативним</w:t>
      </w:r>
      <w:r>
        <w:t></w:t>
      </w:r>
      <w:r>
        <w:rPr>
          <w:rFonts w:hint="eastAsia"/>
        </w:rPr>
        <w:t>актом</w:t>
      </w:r>
      <w:r>
        <w:t></w:t>
      </w:r>
      <w:r>
        <w:t></w:t>
      </w:r>
      <w:r>
        <w:rPr>
          <w:rFonts w:hint="eastAsia"/>
        </w:rPr>
        <w:t>у</w:t>
      </w:r>
      <w:r>
        <w:t></w:t>
      </w:r>
      <w:r>
        <w:rPr>
          <w:rFonts w:hint="eastAsia"/>
        </w:rPr>
        <w:t>якому</w:t>
      </w:r>
      <w:r>
        <w:t></w:t>
      </w:r>
      <w:r>
        <w:rPr>
          <w:rFonts w:hint="eastAsia"/>
        </w:rPr>
        <w:t>були</w:t>
      </w:r>
      <w:r>
        <w:t></w:t>
      </w:r>
      <w:r>
        <w:rPr>
          <w:rFonts w:hint="eastAsia"/>
        </w:rPr>
        <w:t>наявні</w:t>
      </w:r>
      <w:r>
        <w:t></w:t>
      </w:r>
      <w:r>
        <w:rPr>
          <w:rFonts w:hint="eastAsia"/>
        </w:rPr>
        <w:t>і</w:t>
      </w:r>
      <w:r>
        <w:t></w:t>
      </w:r>
      <w:r>
        <w:rPr>
          <w:rFonts w:hint="eastAsia"/>
        </w:rPr>
        <w:t>норми</w:t>
      </w:r>
      <w:r>
        <w:t></w:t>
      </w:r>
      <w:r>
        <w:t></w:t>
      </w:r>
      <w:r>
        <w:rPr>
          <w:rFonts w:hint="eastAsia"/>
        </w:rPr>
        <w:t>що</w:t>
      </w:r>
      <w:r>
        <w:t></w:t>
      </w:r>
      <w:r>
        <w:rPr>
          <w:rFonts w:hint="eastAsia"/>
        </w:rPr>
        <w:t>стосувалися</w:t>
      </w:r>
      <w:r>
        <w:t></w:t>
      </w:r>
      <w:r>
        <w:rPr>
          <w:rFonts w:hint="eastAsia"/>
        </w:rPr>
        <w:t>бюджетних</w:t>
      </w:r>
    </w:p>
    <w:p w:rsidR="00DB48EA" w:rsidRDefault="00DB48EA" w:rsidP="00DB48EA">
      <w:r>
        <w:rPr>
          <w:rFonts w:hint="eastAsia"/>
        </w:rPr>
        <w:t>питань</w:t>
      </w:r>
      <w:r>
        <w:t></w:t>
      </w:r>
      <w:r>
        <w:t></w:t>
      </w:r>
      <w:r>
        <w:rPr>
          <w:rFonts w:hint="eastAsia"/>
        </w:rPr>
        <w:t>а</w:t>
      </w:r>
      <w:r>
        <w:t></w:t>
      </w:r>
      <w:r>
        <w:rPr>
          <w:rFonts w:hint="eastAsia"/>
        </w:rPr>
        <w:t>отже</w:t>
      </w:r>
      <w:r>
        <w:t></w:t>
      </w:r>
      <w:r>
        <w:t></w:t>
      </w:r>
      <w:r>
        <w:rPr>
          <w:rFonts w:hint="eastAsia"/>
        </w:rPr>
        <w:t>він</w:t>
      </w:r>
      <w:r>
        <w:t></w:t>
      </w:r>
      <w:r>
        <w:rPr>
          <w:rFonts w:hint="eastAsia"/>
        </w:rPr>
        <w:t>належав</w:t>
      </w:r>
      <w:r>
        <w:t></w:t>
      </w:r>
      <w:r>
        <w:rPr>
          <w:rFonts w:hint="eastAsia"/>
        </w:rPr>
        <w:t>до</w:t>
      </w:r>
      <w:r>
        <w:t></w:t>
      </w:r>
      <w:r>
        <w:rPr>
          <w:rFonts w:hint="eastAsia"/>
        </w:rPr>
        <w:t>бюджетного</w:t>
      </w:r>
      <w:r>
        <w:t></w:t>
      </w:r>
      <w:r>
        <w:rPr>
          <w:rFonts w:hint="eastAsia"/>
        </w:rPr>
        <w:t>законодавства</w:t>
      </w:r>
      <w:r>
        <w:t></w:t>
      </w:r>
      <w:r>
        <w:rPr>
          <w:rFonts w:hint="eastAsia"/>
        </w:rPr>
        <w:t>до</w:t>
      </w:r>
      <w:r>
        <w:t></w:t>
      </w:r>
      <w:r>
        <w:t></w:t>
      </w:r>
      <w:r>
        <w:t></w:t>
      </w:r>
      <w:r>
        <w:t></w:t>
      </w:r>
      <w:r>
        <w:t></w:t>
      </w:r>
      <w:r>
        <w:t></w:t>
      </w:r>
      <w:r>
        <w:rPr>
          <w:rFonts w:hint="eastAsia"/>
        </w:rPr>
        <w:t>року</w:t>
      </w:r>
      <w:r>
        <w:t></w:t>
      </w:r>
      <w:r>
        <w:t></w:t>
      </w:r>
      <w:r>
        <w:rPr>
          <w:rFonts w:hint="eastAsia"/>
        </w:rPr>
        <w:t>було</w:t>
      </w:r>
    </w:p>
    <w:p w:rsidR="00DB48EA" w:rsidRDefault="00DB48EA" w:rsidP="00DB48EA">
      <w:r>
        <w:rPr>
          <w:rFonts w:hint="eastAsia"/>
        </w:rPr>
        <w:t>Зведення</w:t>
      </w:r>
      <w:r>
        <w:t></w:t>
      </w:r>
      <w:r>
        <w:rPr>
          <w:rFonts w:hint="eastAsia"/>
        </w:rPr>
        <w:t>законів</w:t>
      </w:r>
      <w:r>
        <w:t></w:t>
      </w:r>
      <w:r>
        <w:rPr>
          <w:rFonts w:hint="eastAsia"/>
        </w:rPr>
        <w:t>Російської</w:t>
      </w:r>
      <w:r>
        <w:t></w:t>
      </w:r>
      <w:r>
        <w:rPr>
          <w:rFonts w:hint="eastAsia"/>
        </w:rPr>
        <w:t>імперії</w:t>
      </w:r>
      <w:r>
        <w:t></w:t>
      </w:r>
      <w:r>
        <w:t></w:t>
      </w:r>
      <w:r>
        <w:rPr>
          <w:rFonts w:hint="eastAsia"/>
        </w:rPr>
        <w:t>в</w:t>
      </w:r>
      <w:r>
        <w:t></w:t>
      </w:r>
      <w:r>
        <w:rPr>
          <w:rFonts w:hint="eastAsia"/>
        </w:rPr>
        <w:t>якому</w:t>
      </w:r>
      <w:r>
        <w:t></w:t>
      </w:r>
      <w:r>
        <w:rPr>
          <w:rFonts w:hint="eastAsia"/>
        </w:rPr>
        <w:t>йшлося</w:t>
      </w:r>
      <w:r>
        <w:t></w:t>
      </w:r>
      <w:r>
        <w:rPr>
          <w:rFonts w:hint="eastAsia"/>
        </w:rPr>
        <w:t>і</w:t>
      </w:r>
      <w:r>
        <w:t></w:t>
      </w:r>
      <w:r>
        <w:rPr>
          <w:rFonts w:hint="eastAsia"/>
        </w:rPr>
        <w:t>про</w:t>
      </w:r>
      <w:r>
        <w:t></w:t>
      </w:r>
      <w:r>
        <w:rPr>
          <w:rFonts w:hint="eastAsia"/>
        </w:rPr>
        <w:t>акти</w:t>
      </w:r>
      <w:r>
        <w:t></w:t>
      </w:r>
      <w:r>
        <w:rPr>
          <w:rFonts w:hint="eastAsia"/>
        </w:rPr>
        <w:t>Державного</w:t>
      </w:r>
    </w:p>
    <w:p w:rsidR="00DB48EA" w:rsidRDefault="00DB48EA" w:rsidP="00DB48EA">
      <w:r>
        <w:rPr>
          <w:rFonts w:hint="eastAsia"/>
        </w:rPr>
        <w:t>контролю</w:t>
      </w:r>
      <w:r>
        <w:t></w:t>
      </w:r>
      <w:r>
        <w:t></w:t>
      </w:r>
      <w:r>
        <w:rPr>
          <w:rFonts w:hint="eastAsia"/>
        </w:rPr>
        <w:t>який</w:t>
      </w:r>
      <w:r>
        <w:t></w:t>
      </w:r>
      <w:r>
        <w:rPr>
          <w:rFonts w:hint="eastAsia"/>
        </w:rPr>
        <w:t>після</w:t>
      </w:r>
      <w:r>
        <w:t></w:t>
      </w:r>
      <w:r>
        <w:rPr>
          <w:rFonts w:hint="eastAsia"/>
        </w:rPr>
        <w:t>бюджетної</w:t>
      </w:r>
      <w:r>
        <w:t></w:t>
      </w:r>
      <w:r>
        <w:rPr>
          <w:rFonts w:hint="eastAsia"/>
        </w:rPr>
        <w:t>реформи</w:t>
      </w:r>
      <w:r>
        <w:t></w:t>
      </w:r>
      <w:r>
        <w:t></w:t>
      </w:r>
      <w:r>
        <w:t></w:t>
      </w:r>
      <w:r>
        <w:t></w:t>
      </w:r>
      <w:r>
        <w:t></w:t>
      </w:r>
      <w:r>
        <w:t></w:t>
      </w:r>
      <w:r>
        <w:rPr>
          <w:rFonts w:hint="eastAsia"/>
        </w:rPr>
        <w:t>року</w:t>
      </w:r>
      <w:r>
        <w:t></w:t>
      </w:r>
      <w:r>
        <w:rPr>
          <w:rFonts w:hint="eastAsia"/>
        </w:rPr>
        <w:t>став</w:t>
      </w:r>
      <w:r>
        <w:t></w:t>
      </w:r>
      <w:r>
        <w:rPr>
          <w:rFonts w:hint="eastAsia"/>
        </w:rPr>
        <w:t>окремою</w:t>
      </w:r>
      <w:r>
        <w:t></w:t>
      </w:r>
      <w:r>
        <w:rPr>
          <w:rFonts w:hint="eastAsia"/>
        </w:rPr>
        <w:t>складовою</w:t>
      </w:r>
    </w:p>
    <w:p w:rsidR="00DB48EA" w:rsidRDefault="00DB48EA" w:rsidP="00DB48EA">
      <w:r>
        <w:rPr>
          <w:rFonts w:hint="eastAsia"/>
        </w:rPr>
        <w:t>державного</w:t>
      </w:r>
      <w:r>
        <w:t></w:t>
      </w:r>
      <w:r>
        <w:rPr>
          <w:rFonts w:hint="eastAsia"/>
        </w:rPr>
        <w:t>управління</w:t>
      </w:r>
      <w:r>
        <w:t></w:t>
      </w:r>
      <w:r>
        <w:t></w:t>
      </w:r>
      <w:r>
        <w:rPr>
          <w:rFonts w:hint="eastAsia"/>
        </w:rPr>
        <w:t>зі</w:t>
      </w:r>
      <w:r>
        <w:t></w:t>
      </w:r>
      <w:r>
        <w:rPr>
          <w:rFonts w:hint="eastAsia"/>
        </w:rPr>
        <w:t>структурними</w:t>
      </w:r>
      <w:r>
        <w:t></w:t>
      </w:r>
      <w:r>
        <w:rPr>
          <w:rFonts w:hint="eastAsia"/>
        </w:rPr>
        <w:t>підрозділами</w:t>
      </w:r>
      <w:r>
        <w:t></w:t>
      </w:r>
      <w:r>
        <w:rPr>
          <w:rFonts w:hint="eastAsia"/>
        </w:rPr>
        <w:t>на</w:t>
      </w:r>
      <w:r>
        <w:t></w:t>
      </w:r>
      <w:r>
        <w:rPr>
          <w:rFonts w:hint="eastAsia"/>
        </w:rPr>
        <w:t>місцях</w:t>
      </w:r>
      <w:r>
        <w:t></w:t>
      </w:r>
      <w:r>
        <w:t></w:t>
      </w:r>
      <w:r>
        <w:rPr>
          <w:rFonts w:hint="eastAsia"/>
        </w:rPr>
        <w:t>Цей</w:t>
      </w:r>
    </w:p>
    <w:p w:rsidR="00DB48EA" w:rsidRDefault="00DB48EA" w:rsidP="00DB48EA">
      <w:r>
        <w:rPr>
          <w:rFonts w:hint="eastAsia"/>
        </w:rPr>
        <w:t>контрольний</w:t>
      </w:r>
      <w:r>
        <w:t></w:t>
      </w:r>
      <w:r>
        <w:rPr>
          <w:rFonts w:hint="eastAsia"/>
        </w:rPr>
        <w:t>орган</w:t>
      </w:r>
      <w:r>
        <w:t></w:t>
      </w:r>
      <w:r>
        <w:rPr>
          <w:rFonts w:hint="eastAsia"/>
        </w:rPr>
        <w:t>видавав</w:t>
      </w:r>
      <w:r>
        <w:t></w:t>
      </w:r>
      <w:r>
        <w:rPr>
          <w:rFonts w:hint="eastAsia"/>
        </w:rPr>
        <w:t>накази</w:t>
      </w:r>
      <w:r>
        <w:t></w:t>
      </w:r>
      <w:r>
        <w:t></w:t>
      </w:r>
      <w:r>
        <w:rPr>
          <w:rFonts w:hint="eastAsia"/>
        </w:rPr>
        <w:t>розпорядження</w:t>
      </w:r>
      <w:r>
        <w:t></w:t>
      </w:r>
      <w:r>
        <w:t></w:t>
      </w:r>
      <w:r>
        <w:rPr>
          <w:rFonts w:hint="eastAsia"/>
        </w:rPr>
        <w:t>якими</w:t>
      </w:r>
      <w:r>
        <w:t></w:t>
      </w:r>
      <w:r>
        <w:rPr>
          <w:rFonts w:hint="eastAsia"/>
        </w:rPr>
        <w:t>затверджував</w:t>
      </w:r>
    </w:p>
    <w:p w:rsidR="00DB48EA" w:rsidRDefault="00DB48EA" w:rsidP="00DB48EA">
      <w:r>
        <w:rPr>
          <w:rFonts w:hint="eastAsia"/>
        </w:rPr>
        <w:t>інструкції</w:t>
      </w:r>
      <w:r>
        <w:t></w:t>
      </w:r>
      <w:r>
        <w:rPr>
          <w:rFonts w:hint="eastAsia"/>
        </w:rPr>
        <w:t>та</w:t>
      </w:r>
      <w:r>
        <w:t></w:t>
      </w:r>
      <w:r>
        <w:rPr>
          <w:rFonts w:hint="eastAsia"/>
        </w:rPr>
        <w:t>інші</w:t>
      </w:r>
      <w:r>
        <w:t></w:t>
      </w:r>
      <w:r>
        <w:rPr>
          <w:rFonts w:hint="eastAsia"/>
        </w:rPr>
        <w:t>документи</w:t>
      </w:r>
      <w:r>
        <w:t></w:t>
      </w:r>
      <w:r>
        <w:t></w:t>
      </w:r>
      <w:r>
        <w:rPr>
          <w:rFonts w:hint="eastAsia"/>
        </w:rPr>
        <w:t>які</w:t>
      </w:r>
      <w:r>
        <w:t></w:t>
      </w:r>
      <w:r>
        <w:rPr>
          <w:rFonts w:hint="eastAsia"/>
        </w:rPr>
        <w:t>й</w:t>
      </w:r>
      <w:r>
        <w:t></w:t>
      </w:r>
      <w:r>
        <w:rPr>
          <w:rFonts w:hint="eastAsia"/>
        </w:rPr>
        <w:t>були</w:t>
      </w:r>
      <w:r>
        <w:t></w:t>
      </w:r>
      <w:r>
        <w:rPr>
          <w:rFonts w:hint="eastAsia"/>
        </w:rPr>
        <w:t>актами</w:t>
      </w:r>
      <w:r>
        <w:t></w:t>
      </w:r>
      <w:r>
        <w:rPr>
          <w:rFonts w:hint="eastAsia"/>
        </w:rPr>
        <w:t>бюджетного</w:t>
      </w:r>
      <w:r>
        <w:t></w:t>
      </w:r>
      <w:r>
        <w:rPr>
          <w:rFonts w:hint="eastAsia"/>
        </w:rPr>
        <w:t>законодавства</w:t>
      </w:r>
      <w:r>
        <w:t></w:t>
      </w:r>
      <w:r>
        <w:t></w:t>
      </w:r>
      <w:r>
        <w:rPr>
          <w:rFonts w:hint="eastAsia"/>
        </w:rPr>
        <w:t>так</w:t>
      </w:r>
      <w:r>
        <w:t></w:t>
      </w:r>
      <w:r>
        <w:rPr>
          <w:rFonts w:hint="eastAsia"/>
        </w:rPr>
        <w:t>як</w:t>
      </w:r>
    </w:p>
    <w:p w:rsidR="00DB48EA" w:rsidRDefault="00DB48EA" w:rsidP="00DB48EA">
      <w:r>
        <w:rPr>
          <w:rFonts w:hint="eastAsia"/>
        </w:rPr>
        <w:t>містили</w:t>
      </w:r>
      <w:r>
        <w:t></w:t>
      </w:r>
      <w:r>
        <w:rPr>
          <w:rFonts w:hint="eastAsia"/>
        </w:rPr>
        <w:t>норми</w:t>
      </w:r>
      <w:r>
        <w:t></w:t>
      </w:r>
      <w:r>
        <w:t></w:t>
      </w:r>
      <w:r>
        <w:rPr>
          <w:rFonts w:hint="eastAsia"/>
        </w:rPr>
        <w:t>що</w:t>
      </w:r>
      <w:r>
        <w:t></w:t>
      </w:r>
      <w:r>
        <w:rPr>
          <w:rFonts w:hint="eastAsia"/>
        </w:rPr>
        <w:t>визначали</w:t>
      </w:r>
      <w:r>
        <w:t></w:t>
      </w:r>
      <w:r>
        <w:rPr>
          <w:rFonts w:hint="eastAsia"/>
        </w:rPr>
        <w:t>порядок</w:t>
      </w:r>
      <w:r>
        <w:t></w:t>
      </w:r>
      <w:r>
        <w:rPr>
          <w:rFonts w:hint="eastAsia"/>
        </w:rPr>
        <w:t>проведення</w:t>
      </w:r>
      <w:r>
        <w:t></w:t>
      </w:r>
      <w:r>
        <w:rPr>
          <w:rFonts w:hint="eastAsia"/>
        </w:rPr>
        <w:t>контрольних</w:t>
      </w:r>
      <w:r>
        <w:t></w:t>
      </w:r>
      <w:r>
        <w:rPr>
          <w:rFonts w:hint="eastAsia"/>
        </w:rPr>
        <w:t>дій</w:t>
      </w:r>
      <w:r>
        <w:t></w:t>
      </w:r>
      <w:r>
        <w:t></w:t>
      </w:r>
      <w:r>
        <w:rPr>
          <w:rFonts w:hint="eastAsia"/>
        </w:rPr>
        <w:t>Враховуючи</w:t>
      </w:r>
    </w:p>
    <w:p w:rsidR="00DB48EA" w:rsidRDefault="00DB48EA" w:rsidP="00DB48EA">
      <w:r>
        <w:rPr>
          <w:rFonts w:hint="eastAsia"/>
        </w:rPr>
        <w:t>важливий</w:t>
      </w:r>
      <w:r>
        <w:t></w:t>
      </w:r>
      <w:r>
        <w:rPr>
          <w:rFonts w:hint="eastAsia"/>
        </w:rPr>
        <w:t>конституційний</w:t>
      </w:r>
      <w:r>
        <w:t></w:t>
      </w:r>
      <w:r>
        <w:rPr>
          <w:rFonts w:hint="eastAsia"/>
        </w:rPr>
        <w:t>статус</w:t>
      </w:r>
      <w:r>
        <w:t></w:t>
      </w:r>
      <w:r>
        <w:rPr>
          <w:rFonts w:hint="eastAsia"/>
        </w:rPr>
        <w:t>Рахункової</w:t>
      </w:r>
      <w:r>
        <w:t></w:t>
      </w:r>
      <w:r>
        <w:rPr>
          <w:rFonts w:hint="eastAsia"/>
        </w:rPr>
        <w:t>палати</w:t>
      </w:r>
      <w:r>
        <w:t></w:t>
      </w:r>
      <w:r>
        <w:rPr>
          <w:rFonts w:hint="eastAsia"/>
        </w:rPr>
        <w:t>нашої</w:t>
      </w:r>
      <w:r>
        <w:t></w:t>
      </w:r>
      <w:r>
        <w:rPr>
          <w:rFonts w:hint="eastAsia"/>
        </w:rPr>
        <w:t>держави</w:t>
      </w:r>
      <w:r>
        <w:t></w:t>
      </w:r>
      <w:r>
        <w:t></w:t>
      </w:r>
      <w:r>
        <w:rPr>
          <w:rFonts w:hint="eastAsia"/>
        </w:rPr>
        <w:t>прототипом</w:t>
      </w:r>
    </w:p>
    <w:p w:rsidR="00DB48EA" w:rsidRDefault="00DB48EA" w:rsidP="00DB48EA">
      <w:r>
        <w:rPr>
          <w:rFonts w:hint="eastAsia"/>
        </w:rPr>
        <w:t>якої</w:t>
      </w:r>
      <w:r>
        <w:t></w:t>
      </w:r>
      <w:r>
        <w:rPr>
          <w:rFonts w:hint="eastAsia"/>
        </w:rPr>
        <w:t>слід</w:t>
      </w:r>
      <w:r>
        <w:t></w:t>
      </w:r>
      <w:r>
        <w:rPr>
          <w:rFonts w:hint="eastAsia"/>
        </w:rPr>
        <w:t>вважати</w:t>
      </w:r>
      <w:r>
        <w:t></w:t>
      </w:r>
      <w:r>
        <w:rPr>
          <w:rFonts w:hint="eastAsia"/>
        </w:rPr>
        <w:t>Державний</w:t>
      </w:r>
      <w:r>
        <w:t></w:t>
      </w:r>
      <w:r>
        <w:rPr>
          <w:rFonts w:hint="eastAsia"/>
        </w:rPr>
        <w:t>контроль</w:t>
      </w:r>
      <w:r>
        <w:t></w:t>
      </w:r>
      <w:r>
        <w:t></w:t>
      </w:r>
      <w:r>
        <w:rPr>
          <w:rFonts w:hint="eastAsia"/>
        </w:rPr>
        <w:t>її</w:t>
      </w:r>
      <w:r>
        <w:t></w:t>
      </w:r>
      <w:r>
        <w:rPr>
          <w:rFonts w:hint="eastAsia"/>
        </w:rPr>
        <w:t>акти</w:t>
      </w:r>
      <w:r>
        <w:t></w:t>
      </w:r>
      <w:r>
        <w:rPr>
          <w:rFonts w:hint="eastAsia"/>
        </w:rPr>
        <w:t>мають</w:t>
      </w:r>
      <w:r>
        <w:t></w:t>
      </w:r>
      <w:r>
        <w:rPr>
          <w:rFonts w:hint="eastAsia"/>
        </w:rPr>
        <w:t>бути</w:t>
      </w:r>
      <w:r>
        <w:t></w:t>
      </w:r>
      <w:r>
        <w:rPr>
          <w:rFonts w:hint="eastAsia"/>
        </w:rPr>
        <w:t>складовими</w:t>
      </w:r>
    </w:p>
    <w:p w:rsidR="00DB48EA" w:rsidRDefault="00DB48EA" w:rsidP="00DB48EA">
      <w:r>
        <w:rPr>
          <w:rFonts w:hint="eastAsia"/>
        </w:rPr>
        <w:t>бюджетного</w:t>
      </w:r>
      <w:r>
        <w:t></w:t>
      </w:r>
      <w:r>
        <w:rPr>
          <w:rFonts w:hint="eastAsia"/>
        </w:rPr>
        <w:t>законодавства</w:t>
      </w:r>
      <w:r>
        <w:t></w:t>
      </w:r>
    </w:p>
    <w:p w:rsidR="00DB48EA" w:rsidRDefault="00DB48EA" w:rsidP="00DB48EA">
      <w:r>
        <w:t></w:t>
      </w:r>
      <w:r>
        <w:t></w:t>
      </w:r>
      <w:r>
        <w:t></w:t>
      </w:r>
      <w:r>
        <w:rPr>
          <w:rFonts w:hint="eastAsia"/>
        </w:rPr>
        <w:t>Четвертий</w:t>
      </w:r>
      <w:r>
        <w:t></w:t>
      </w:r>
      <w:r>
        <w:rPr>
          <w:rFonts w:hint="eastAsia"/>
        </w:rPr>
        <w:t>етап</w:t>
      </w:r>
      <w:r>
        <w:t></w:t>
      </w:r>
      <w:r>
        <w:rPr>
          <w:rFonts w:hint="eastAsia"/>
        </w:rPr>
        <w:t>розвитку</w:t>
      </w:r>
      <w:r>
        <w:t></w:t>
      </w:r>
      <w:r>
        <w:rPr>
          <w:rFonts w:hint="eastAsia"/>
        </w:rPr>
        <w:t>бюджетного</w:t>
      </w:r>
      <w:r>
        <w:t></w:t>
      </w:r>
      <w:r>
        <w:rPr>
          <w:rFonts w:hint="eastAsia"/>
        </w:rPr>
        <w:t>законодавства</w:t>
      </w:r>
      <w:r>
        <w:t></w:t>
      </w:r>
      <w:r>
        <w:rPr>
          <w:rFonts w:hint="eastAsia"/>
        </w:rPr>
        <w:t>розпочався</w:t>
      </w:r>
      <w:r>
        <w:t></w:t>
      </w:r>
      <w:r>
        <w:rPr>
          <w:rFonts w:hint="eastAsia"/>
        </w:rPr>
        <w:t>з</w:t>
      </w:r>
      <w:r>
        <w:t></w:t>
      </w:r>
      <w:r>
        <w:rPr>
          <w:rFonts w:hint="eastAsia"/>
        </w:rPr>
        <w:t>видання</w:t>
      </w:r>
    </w:p>
    <w:p w:rsidR="00DB48EA" w:rsidRDefault="00DB48EA" w:rsidP="00DB48EA">
      <w:r>
        <w:rPr>
          <w:rFonts w:hint="eastAsia"/>
        </w:rPr>
        <w:t>перших</w:t>
      </w:r>
      <w:r>
        <w:t></w:t>
      </w:r>
      <w:r>
        <w:rPr>
          <w:rFonts w:hint="eastAsia"/>
        </w:rPr>
        <w:t>Декретів</w:t>
      </w:r>
      <w:r>
        <w:t></w:t>
      </w:r>
      <w:r>
        <w:rPr>
          <w:rFonts w:hint="eastAsia"/>
        </w:rPr>
        <w:t>радянської</w:t>
      </w:r>
      <w:r>
        <w:t></w:t>
      </w:r>
      <w:r>
        <w:rPr>
          <w:rFonts w:hint="eastAsia"/>
        </w:rPr>
        <w:t>влади</w:t>
      </w:r>
      <w:r>
        <w:t></w:t>
      </w:r>
      <w:r>
        <w:rPr>
          <w:rFonts w:hint="eastAsia"/>
        </w:rPr>
        <w:t>у</w:t>
      </w:r>
      <w:r>
        <w:t></w:t>
      </w:r>
      <w:r>
        <w:rPr>
          <w:rFonts w:hint="eastAsia"/>
        </w:rPr>
        <w:t>бюджетній</w:t>
      </w:r>
      <w:r>
        <w:t></w:t>
      </w:r>
      <w:r>
        <w:rPr>
          <w:rFonts w:hint="eastAsia"/>
        </w:rPr>
        <w:t>сфері</w:t>
      </w:r>
      <w:r>
        <w:t></w:t>
      </w:r>
      <w:r>
        <w:rPr>
          <w:rFonts w:hint="eastAsia"/>
        </w:rPr>
        <w:t>після</w:t>
      </w:r>
      <w:r>
        <w:t></w:t>
      </w:r>
      <w:r>
        <w:rPr>
          <w:rFonts w:hint="eastAsia"/>
        </w:rPr>
        <w:t>революції</w:t>
      </w:r>
      <w:r>
        <w:t></w:t>
      </w:r>
      <w:r>
        <w:t></w:t>
      </w:r>
      <w:r>
        <w:t></w:t>
      </w:r>
      <w:r>
        <w:t></w:t>
      </w:r>
      <w:r>
        <w:t></w:t>
      </w:r>
      <w:r>
        <w:t></w:t>
      </w:r>
      <w:r>
        <w:rPr>
          <w:rFonts w:hint="eastAsia"/>
        </w:rPr>
        <w:t>року</w:t>
      </w:r>
      <w:r>
        <w:t></w:t>
      </w:r>
      <w:r>
        <w:rPr>
          <w:rFonts w:hint="eastAsia"/>
        </w:rPr>
        <w:t>і</w:t>
      </w:r>
    </w:p>
    <w:p w:rsidR="00DB48EA" w:rsidRDefault="00DB48EA" w:rsidP="00DB48EA">
      <w:r>
        <w:rPr>
          <w:rFonts w:hint="eastAsia"/>
        </w:rPr>
        <w:t>продовжувався</w:t>
      </w:r>
      <w:r>
        <w:t></w:t>
      </w:r>
      <w:r>
        <w:rPr>
          <w:rFonts w:hint="eastAsia"/>
        </w:rPr>
        <w:t>до</w:t>
      </w:r>
      <w:r>
        <w:t></w:t>
      </w:r>
      <w:r>
        <w:rPr>
          <w:rFonts w:hint="eastAsia"/>
        </w:rPr>
        <w:t>кінця</w:t>
      </w:r>
      <w:r>
        <w:t></w:t>
      </w:r>
      <w:r>
        <w:t></w:t>
      </w:r>
      <w:r>
        <w:t></w:t>
      </w:r>
      <w:r>
        <w:t></w:t>
      </w:r>
      <w:r>
        <w:t></w:t>
      </w:r>
      <w:r>
        <w:t></w:t>
      </w:r>
      <w:r>
        <w:rPr>
          <w:rFonts w:hint="eastAsia"/>
        </w:rPr>
        <w:t>року</w:t>
      </w:r>
      <w:r>
        <w:t></w:t>
      </w:r>
      <w:r>
        <w:t></w:t>
      </w:r>
      <w:r>
        <w:rPr>
          <w:rFonts w:hint="eastAsia"/>
        </w:rPr>
        <w:t>Бюджетні</w:t>
      </w:r>
      <w:r>
        <w:t></w:t>
      </w:r>
      <w:r>
        <w:rPr>
          <w:rFonts w:hint="eastAsia"/>
        </w:rPr>
        <w:t>відносини</w:t>
      </w:r>
      <w:r>
        <w:t></w:t>
      </w:r>
      <w:r>
        <w:rPr>
          <w:rFonts w:hint="eastAsia"/>
        </w:rPr>
        <w:t>на</w:t>
      </w:r>
      <w:r>
        <w:t></w:t>
      </w:r>
      <w:r>
        <w:rPr>
          <w:rFonts w:hint="eastAsia"/>
        </w:rPr>
        <w:t>території</w:t>
      </w:r>
      <w:r>
        <w:t></w:t>
      </w:r>
      <w:r>
        <w:rPr>
          <w:rFonts w:hint="eastAsia"/>
        </w:rPr>
        <w:t>України</w:t>
      </w:r>
      <w:r>
        <w:t></w:t>
      </w:r>
      <w:r>
        <w:rPr>
          <w:rFonts w:hint="eastAsia"/>
        </w:rPr>
        <w:t>у</w:t>
      </w:r>
    </w:p>
    <w:p w:rsidR="00DB48EA" w:rsidRDefault="00DB48EA" w:rsidP="00DB48EA">
      <w:r>
        <w:rPr>
          <w:rFonts w:hint="eastAsia"/>
        </w:rPr>
        <w:t>цей</w:t>
      </w:r>
      <w:r>
        <w:t></w:t>
      </w:r>
      <w:r>
        <w:rPr>
          <w:rFonts w:hint="eastAsia"/>
        </w:rPr>
        <w:t>період</w:t>
      </w:r>
      <w:r>
        <w:t></w:t>
      </w:r>
      <w:r>
        <w:rPr>
          <w:rFonts w:hint="eastAsia"/>
        </w:rPr>
        <w:t>регулювалися</w:t>
      </w:r>
      <w:r>
        <w:t></w:t>
      </w:r>
      <w:r>
        <w:rPr>
          <w:rFonts w:hint="eastAsia"/>
        </w:rPr>
        <w:t>як</w:t>
      </w:r>
      <w:r>
        <w:t></w:t>
      </w:r>
      <w:r>
        <w:rPr>
          <w:rFonts w:hint="eastAsia"/>
        </w:rPr>
        <w:t>нормативними</w:t>
      </w:r>
      <w:r>
        <w:t></w:t>
      </w:r>
      <w:r>
        <w:rPr>
          <w:rFonts w:hint="eastAsia"/>
        </w:rPr>
        <w:t>актами</w:t>
      </w:r>
      <w:r>
        <w:t></w:t>
      </w:r>
      <w:r>
        <w:rPr>
          <w:rFonts w:hint="eastAsia"/>
        </w:rPr>
        <w:t>Російської</w:t>
      </w:r>
      <w:r>
        <w:t></w:t>
      </w:r>
      <w:r>
        <w:rPr>
          <w:rFonts w:hint="eastAsia"/>
        </w:rPr>
        <w:t>Соціалістичної</w:t>
      </w:r>
    </w:p>
    <w:p w:rsidR="00DB48EA" w:rsidRDefault="00DB48EA" w:rsidP="00DB48EA">
      <w:r>
        <w:rPr>
          <w:rFonts w:hint="eastAsia"/>
        </w:rPr>
        <w:t>Федеративної</w:t>
      </w:r>
      <w:r>
        <w:t></w:t>
      </w:r>
      <w:r>
        <w:rPr>
          <w:rFonts w:hint="eastAsia"/>
        </w:rPr>
        <w:t>Радянської</w:t>
      </w:r>
      <w:r>
        <w:t></w:t>
      </w:r>
      <w:r>
        <w:rPr>
          <w:rFonts w:hint="eastAsia"/>
        </w:rPr>
        <w:t>Республіки</w:t>
      </w:r>
      <w:r>
        <w:t></w:t>
      </w:r>
      <w:r>
        <w:t></w:t>
      </w:r>
      <w:r>
        <w:rPr>
          <w:rFonts w:hint="eastAsia"/>
        </w:rPr>
        <w:t>так</w:t>
      </w:r>
      <w:r>
        <w:t></w:t>
      </w:r>
      <w:r>
        <w:rPr>
          <w:rFonts w:hint="eastAsia"/>
        </w:rPr>
        <w:t>і</w:t>
      </w:r>
      <w:r>
        <w:t></w:t>
      </w:r>
      <w:r>
        <w:rPr>
          <w:rFonts w:hint="eastAsia"/>
        </w:rPr>
        <w:t>Української</w:t>
      </w:r>
      <w:r>
        <w:t></w:t>
      </w:r>
      <w:r>
        <w:rPr>
          <w:rFonts w:hint="eastAsia"/>
        </w:rPr>
        <w:t>Народної</w:t>
      </w:r>
      <w:r>
        <w:t></w:t>
      </w:r>
      <w:r>
        <w:rPr>
          <w:rFonts w:hint="eastAsia"/>
        </w:rPr>
        <w:t>Республіки</w:t>
      </w:r>
      <w:r>
        <w:t></w:t>
      </w:r>
    </w:p>
    <w:p w:rsidR="00DB48EA" w:rsidRDefault="00DB48EA" w:rsidP="00DB48EA">
      <w:r>
        <w:rPr>
          <w:rFonts w:hint="eastAsia"/>
        </w:rPr>
        <w:t>Української</w:t>
      </w:r>
      <w:r>
        <w:t></w:t>
      </w:r>
      <w:r>
        <w:rPr>
          <w:rFonts w:hint="eastAsia"/>
        </w:rPr>
        <w:t>Соціалістичної</w:t>
      </w:r>
      <w:r>
        <w:t></w:t>
      </w:r>
      <w:r>
        <w:rPr>
          <w:rFonts w:hint="eastAsia"/>
        </w:rPr>
        <w:t>Радянської</w:t>
      </w:r>
      <w:r>
        <w:t></w:t>
      </w:r>
      <w:r>
        <w:rPr>
          <w:rFonts w:hint="eastAsia"/>
        </w:rPr>
        <w:t>Республіки</w:t>
      </w:r>
      <w:r>
        <w:t></w:t>
      </w:r>
      <w:r>
        <w:t></w:t>
      </w:r>
      <w:r>
        <w:rPr>
          <w:rFonts w:hint="eastAsia"/>
        </w:rPr>
        <w:t>Бюджетне</w:t>
      </w:r>
      <w:r>
        <w:t></w:t>
      </w:r>
      <w:r>
        <w:rPr>
          <w:rFonts w:hint="eastAsia"/>
        </w:rPr>
        <w:t>законодавство</w:t>
      </w:r>
    </w:p>
    <w:p w:rsidR="00DB48EA" w:rsidRDefault="00DB48EA" w:rsidP="00DB48EA">
      <w:r>
        <w:rPr>
          <w:rFonts w:hint="eastAsia"/>
        </w:rPr>
        <w:t>цього</w:t>
      </w:r>
      <w:r>
        <w:t></w:t>
      </w:r>
      <w:r>
        <w:rPr>
          <w:rFonts w:hint="eastAsia"/>
        </w:rPr>
        <w:t>періоду</w:t>
      </w:r>
      <w:r>
        <w:t></w:t>
      </w:r>
      <w:r>
        <w:rPr>
          <w:rFonts w:hint="eastAsia"/>
        </w:rPr>
        <w:t>становили</w:t>
      </w:r>
      <w:r>
        <w:t></w:t>
      </w:r>
      <w:r>
        <w:rPr>
          <w:rFonts w:hint="eastAsia"/>
        </w:rPr>
        <w:t>як</w:t>
      </w:r>
      <w:r>
        <w:t></w:t>
      </w:r>
      <w:r>
        <w:rPr>
          <w:rFonts w:hint="eastAsia"/>
        </w:rPr>
        <w:t>загальні</w:t>
      </w:r>
      <w:r>
        <w:t></w:t>
      </w:r>
      <w:r>
        <w:rPr>
          <w:rFonts w:hint="eastAsia"/>
        </w:rPr>
        <w:t>нормативні</w:t>
      </w:r>
      <w:r>
        <w:t></w:t>
      </w:r>
      <w:r>
        <w:rPr>
          <w:rFonts w:hint="eastAsia"/>
        </w:rPr>
        <w:t>акти</w:t>
      </w:r>
      <w:r>
        <w:t></w:t>
      </w:r>
      <w:r>
        <w:t></w:t>
      </w:r>
      <w:r>
        <w:rPr>
          <w:rFonts w:hint="eastAsia"/>
        </w:rPr>
        <w:t>які</w:t>
      </w:r>
      <w:r>
        <w:t></w:t>
      </w:r>
      <w:r>
        <w:rPr>
          <w:rFonts w:hint="eastAsia"/>
        </w:rPr>
        <w:t>містили</w:t>
      </w:r>
      <w:r>
        <w:t></w:t>
      </w:r>
      <w:r>
        <w:rPr>
          <w:rFonts w:hint="eastAsia"/>
        </w:rPr>
        <w:t>норми</w:t>
      </w:r>
      <w:r>
        <w:t></w:t>
      </w:r>
      <w:r>
        <w:t></w:t>
      </w:r>
      <w:r>
        <w:rPr>
          <w:rFonts w:hint="eastAsia"/>
        </w:rPr>
        <w:t>що</w:t>
      </w:r>
    </w:p>
    <w:p w:rsidR="00DB48EA" w:rsidRDefault="00DB48EA" w:rsidP="00DB48EA">
      <w:r>
        <w:rPr>
          <w:rFonts w:hint="eastAsia"/>
        </w:rPr>
        <w:t>регулювали</w:t>
      </w:r>
      <w:r>
        <w:t></w:t>
      </w:r>
      <w:r>
        <w:rPr>
          <w:rFonts w:hint="eastAsia"/>
        </w:rPr>
        <w:t>бюджетні</w:t>
      </w:r>
      <w:r>
        <w:t></w:t>
      </w:r>
      <w:r>
        <w:rPr>
          <w:rFonts w:hint="eastAsia"/>
        </w:rPr>
        <w:t>відносини</w:t>
      </w:r>
      <w:r>
        <w:t></w:t>
      </w:r>
      <w:r>
        <w:rPr>
          <w:rFonts w:hint="eastAsia"/>
        </w:rPr>
        <w:t>поряд</w:t>
      </w:r>
      <w:r>
        <w:t></w:t>
      </w:r>
      <w:r>
        <w:rPr>
          <w:rFonts w:hint="eastAsia"/>
        </w:rPr>
        <w:t>з</w:t>
      </w:r>
      <w:r>
        <w:t></w:t>
      </w:r>
      <w:r>
        <w:rPr>
          <w:rFonts w:hint="eastAsia"/>
        </w:rPr>
        <w:t>іншими</w:t>
      </w:r>
      <w:r>
        <w:t></w:t>
      </w:r>
      <w:r>
        <w:t></w:t>
      </w:r>
      <w:r>
        <w:rPr>
          <w:rFonts w:hint="eastAsia"/>
        </w:rPr>
        <w:t>наприклад</w:t>
      </w:r>
      <w:r>
        <w:t></w:t>
      </w:r>
      <w:r>
        <w:t></w:t>
      </w:r>
      <w:r>
        <w:rPr>
          <w:rFonts w:hint="eastAsia"/>
        </w:rPr>
        <w:t>Декрет</w:t>
      </w:r>
      <w:r>
        <w:t></w:t>
      </w:r>
      <w:r>
        <w:t></w:t>
      </w:r>
      <w:r>
        <w:rPr>
          <w:rFonts w:hint="eastAsia"/>
        </w:rPr>
        <w:t>Про</w:t>
      </w:r>
      <w:r>
        <w:t></w:t>
      </w:r>
      <w:r>
        <w:rPr>
          <w:rFonts w:hint="eastAsia"/>
        </w:rPr>
        <w:t>Вищу</w:t>
      </w:r>
    </w:p>
    <w:p w:rsidR="00DB48EA" w:rsidRDefault="00DB48EA" w:rsidP="00DB48EA">
      <w:r>
        <w:rPr>
          <w:rFonts w:hint="eastAsia"/>
        </w:rPr>
        <w:t>раду</w:t>
      </w:r>
      <w:r>
        <w:t></w:t>
      </w:r>
      <w:r>
        <w:rPr>
          <w:rFonts w:hint="eastAsia"/>
        </w:rPr>
        <w:t>народного</w:t>
      </w:r>
      <w:r>
        <w:t></w:t>
      </w:r>
      <w:r>
        <w:rPr>
          <w:rFonts w:hint="eastAsia"/>
        </w:rPr>
        <w:t>господарства</w:t>
      </w:r>
      <w:r>
        <w:t></w:t>
      </w:r>
      <w:r>
        <w:t></w:t>
      </w:r>
      <w:r>
        <w:t></w:t>
      </w:r>
      <w:r>
        <w:rPr>
          <w:rFonts w:hint="eastAsia"/>
        </w:rPr>
        <w:t>Конституція</w:t>
      </w:r>
      <w:r>
        <w:t></w:t>
      </w:r>
      <w:r>
        <w:rPr>
          <w:rFonts w:hint="eastAsia"/>
        </w:rPr>
        <w:t>РСФРР</w:t>
      </w:r>
      <w:r>
        <w:t></w:t>
      </w:r>
      <w:r>
        <w:t></w:t>
      </w:r>
      <w:r>
        <w:t></w:t>
      </w:r>
      <w:r>
        <w:t></w:t>
      </w:r>
      <w:r>
        <w:t></w:t>
      </w:r>
      <w:r>
        <w:t></w:t>
      </w:r>
      <w:r>
        <w:rPr>
          <w:rFonts w:hint="eastAsia"/>
        </w:rPr>
        <w:t>року</w:t>
      </w:r>
      <w:r>
        <w:t></w:t>
      </w:r>
      <w:r>
        <w:t></w:t>
      </w:r>
      <w:r>
        <w:rPr>
          <w:rFonts w:hint="eastAsia"/>
        </w:rPr>
        <w:t>І</w:t>
      </w:r>
      <w:r>
        <w:t></w:t>
      </w:r>
      <w:r>
        <w:rPr>
          <w:rFonts w:hint="eastAsia"/>
        </w:rPr>
        <w:t>Універсал</w:t>
      </w:r>
    </w:p>
    <w:p w:rsidR="00DB48EA" w:rsidRDefault="00DB48EA" w:rsidP="00DB48EA">
      <w:r>
        <w:rPr>
          <w:rFonts w:hint="eastAsia"/>
        </w:rPr>
        <w:t>Української</w:t>
      </w:r>
      <w:r>
        <w:t></w:t>
      </w:r>
      <w:r>
        <w:rPr>
          <w:rFonts w:hint="eastAsia"/>
        </w:rPr>
        <w:t>Центральної</w:t>
      </w:r>
      <w:r>
        <w:t></w:t>
      </w:r>
      <w:r>
        <w:rPr>
          <w:rFonts w:hint="eastAsia"/>
        </w:rPr>
        <w:t>Ради</w:t>
      </w:r>
      <w:r>
        <w:t></w:t>
      </w:r>
      <w:r>
        <w:t></w:t>
      </w:r>
      <w:r>
        <w:rPr>
          <w:rFonts w:hint="eastAsia"/>
        </w:rPr>
        <w:t>І</w:t>
      </w:r>
      <w:r>
        <w:t></w:t>
      </w:r>
      <w:r>
        <w:t></w:t>
      </w:r>
      <w:r>
        <w:rPr>
          <w:rFonts w:hint="eastAsia"/>
        </w:rPr>
        <w:t>Універсал</w:t>
      </w:r>
      <w:r>
        <w:t></w:t>
      </w:r>
      <w:r>
        <w:rPr>
          <w:rFonts w:hint="eastAsia"/>
        </w:rPr>
        <w:t>Української</w:t>
      </w:r>
      <w:r>
        <w:t></w:t>
      </w:r>
      <w:r>
        <w:rPr>
          <w:rFonts w:hint="eastAsia"/>
        </w:rPr>
        <w:t>Центральної</w:t>
      </w:r>
      <w:r>
        <w:t></w:t>
      </w:r>
      <w:r>
        <w:rPr>
          <w:rFonts w:hint="eastAsia"/>
        </w:rPr>
        <w:t>Ради</w:t>
      </w:r>
      <w:r>
        <w:t></w:t>
      </w:r>
    </w:p>
    <w:p w:rsidR="00DB48EA" w:rsidRDefault="00DB48EA" w:rsidP="00DB48EA">
      <w:r>
        <w:rPr>
          <w:rFonts w:hint="eastAsia"/>
        </w:rPr>
        <w:t>Конституція</w:t>
      </w:r>
      <w:r>
        <w:t></w:t>
      </w:r>
      <w:r>
        <w:rPr>
          <w:rFonts w:hint="eastAsia"/>
        </w:rPr>
        <w:t>Української</w:t>
      </w:r>
      <w:r>
        <w:t></w:t>
      </w:r>
      <w:r>
        <w:rPr>
          <w:rFonts w:hint="eastAsia"/>
        </w:rPr>
        <w:t>Народної</w:t>
      </w:r>
      <w:r>
        <w:t></w:t>
      </w:r>
      <w:r>
        <w:rPr>
          <w:rFonts w:hint="eastAsia"/>
        </w:rPr>
        <w:t>Республіки</w:t>
      </w:r>
      <w:r>
        <w:t></w:t>
      </w:r>
      <w:r>
        <w:t></w:t>
      </w:r>
      <w:r>
        <w:rPr>
          <w:rFonts w:hint="eastAsia"/>
        </w:rPr>
        <w:t>Конституція</w:t>
      </w:r>
      <w:r>
        <w:t></w:t>
      </w:r>
      <w:r>
        <w:rPr>
          <w:rFonts w:hint="eastAsia"/>
        </w:rPr>
        <w:t>Української</w:t>
      </w:r>
    </w:p>
    <w:p w:rsidR="00DB48EA" w:rsidRDefault="00DB48EA" w:rsidP="00DB48EA">
      <w:r>
        <w:rPr>
          <w:rFonts w:hint="eastAsia"/>
        </w:rPr>
        <w:t>Соціалістичної</w:t>
      </w:r>
      <w:r>
        <w:t></w:t>
      </w:r>
      <w:r>
        <w:rPr>
          <w:rFonts w:hint="eastAsia"/>
        </w:rPr>
        <w:t>Радянської</w:t>
      </w:r>
      <w:r>
        <w:t></w:t>
      </w:r>
      <w:r>
        <w:rPr>
          <w:rFonts w:hint="eastAsia"/>
        </w:rPr>
        <w:t>Республіки</w:t>
      </w:r>
      <w:r>
        <w:t></w:t>
      </w:r>
      <w:r>
        <w:t></w:t>
      </w:r>
      <w:r>
        <w:t></w:t>
      </w:r>
      <w:r>
        <w:rPr>
          <w:rFonts w:hint="eastAsia"/>
        </w:rPr>
        <w:t>так</w:t>
      </w:r>
      <w:r>
        <w:t></w:t>
      </w:r>
      <w:r>
        <w:rPr>
          <w:rFonts w:hint="eastAsia"/>
        </w:rPr>
        <w:t>і</w:t>
      </w:r>
      <w:r>
        <w:t></w:t>
      </w:r>
      <w:r>
        <w:rPr>
          <w:rFonts w:hint="eastAsia"/>
        </w:rPr>
        <w:t>спеціальні</w:t>
      </w:r>
      <w:r>
        <w:t></w:t>
      </w:r>
      <w:r>
        <w:t></w:t>
      </w:r>
      <w:r>
        <w:rPr>
          <w:rFonts w:hint="eastAsia"/>
        </w:rPr>
        <w:t>що</w:t>
      </w:r>
      <w:r>
        <w:t></w:t>
      </w:r>
      <w:r>
        <w:rPr>
          <w:rFonts w:hint="eastAsia"/>
        </w:rPr>
        <w:t>стосувалися</w:t>
      </w:r>
    </w:p>
    <w:p w:rsidR="00DB48EA" w:rsidRDefault="00DB48EA" w:rsidP="00DB48EA">
      <w:r>
        <w:rPr>
          <w:rFonts w:hint="eastAsia"/>
        </w:rPr>
        <w:t>винятково</w:t>
      </w:r>
      <w:r>
        <w:t></w:t>
      </w:r>
      <w:r>
        <w:rPr>
          <w:rFonts w:hint="eastAsia"/>
        </w:rPr>
        <w:t>бюджетних</w:t>
      </w:r>
      <w:r>
        <w:t></w:t>
      </w:r>
      <w:r>
        <w:rPr>
          <w:rFonts w:hint="eastAsia"/>
        </w:rPr>
        <w:t>відносин</w:t>
      </w:r>
      <w:r>
        <w:t></w:t>
      </w:r>
      <w:r>
        <w:t></w:t>
      </w:r>
      <w:r>
        <w:rPr>
          <w:rFonts w:hint="eastAsia"/>
        </w:rPr>
        <w:t>наприклад</w:t>
      </w:r>
      <w:r>
        <w:t></w:t>
      </w:r>
      <w:r>
        <w:t></w:t>
      </w:r>
      <w:r>
        <w:rPr>
          <w:rFonts w:hint="eastAsia"/>
        </w:rPr>
        <w:t>Правила</w:t>
      </w:r>
      <w:r>
        <w:t></w:t>
      </w:r>
      <w:r>
        <w:rPr>
          <w:rFonts w:hint="eastAsia"/>
        </w:rPr>
        <w:t>складання</w:t>
      </w:r>
      <w:r>
        <w:t></w:t>
      </w:r>
      <w:r>
        <w:t></w:t>
      </w:r>
      <w:r>
        <w:rPr>
          <w:rFonts w:hint="eastAsia"/>
        </w:rPr>
        <w:t>розгляду</w:t>
      </w:r>
      <w:r>
        <w:t></w:t>
      </w:r>
      <w:r>
        <w:rPr>
          <w:rFonts w:hint="eastAsia"/>
        </w:rPr>
        <w:t>і</w:t>
      </w:r>
    </w:p>
    <w:p w:rsidR="00DB48EA" w:rsidRDefault="00DB48EA" w:rsidP="00DB48EA">
      <w:r>
        <w:rPr>
          <w:rFonts w:hint="eastAsia"/>
        </w:rPr>
        <w:t>затвердження</w:t>
      </w:r>
      <w:r>
        <w:t></w:t>
      </w:r>
      <w:r>
        <w:rPr>
          <w:rFonts w:hint="eastAsia"/>
        </w:rPr>
        <w:t>кошторисів</w:t>
      </w:r>
      <w:r>
        <w:t></w:t>
      </w:r>
      <w:r>
        <w:rPr>
          <w:rFonts w:hint="eastAsia"/>
        </w:rPr>
        <w:t>на</w:t>
      </w:r>
      <w:r>
        <w:t></w:t>
      </w:r>
      <w:r>
        <w:rPr>
          <w:rFonts w:hint="eastAsia"/>
        </w:rPr>
        <w:t>січень–червень</w:t>
      </w:r>
      <w:r>
        <w:t></w:t>
      </w:r>
      <w:r>
        <w:t></w:t>
      </w:r>
      <w:r>
        <w:t></w:t>
      </w:r>
      <w:r>
        <w:t></w:t>
      </w:r>
      <w:r>
        <w:t></w:t>
      </w:r>
      <w:r>
        <w:t></w:t>
      </w:r>
      <w:r>
        <w:rPr>
          <w:rFonts w:hint="eastAsia"/>
        </w:rPr>
        <w:t>року</w:t>
      </w:r>
      <w:r>
        <w:t></w:t>
      </w:r>
      <w:r>
        <w:t></w:t>
      </w:r>
      <w:r>
        <w:t></w:t>
      </w:r>
      <w:r>
        <w:rPr>
          <w:rFonts w:hint="eastAsia"/>
        </w:rPr>
        <w:t>також</w:t>
      </w:r>
      <w:r>
        <w:t></w:t>
      </w:r>
      <w:r>
        <w:rPr>
          <w:rFonts w:hint="eastAsia"/>
        </w:rPr>
        <w:t>з’являються</w:t>
      </w:r>
    </w:p>
    <w:p w:rsidR="00DB48EA" w:rsidRDefault="00DB48EA" w:rsidP="00DB48EA">
      <w:r>
        <w:rPr>
          <w:rFonts w:hint="eastAsia"/>
        </w:rPr>
        <w:t>індивідуальні</w:t>
      </w:r>
      <w:r>
        <w:t></w:t>
      </w:r>
      <w:r>
        <w:rPr>
          <w:rFonts w:hint="eastAsia"/>
        </w:rPr>
        <w:t>нормативні</w:t>
      </w:r>
      <w:r>
        <w:t></w:t>
      </w:r>
      <w:r>
        <w:rPr>
          <w:rFonts w:hint="eastAsia"/>
        </w:rPr>
        <w:t>акти</w:t>
      </w:r>
      <w:r>
        <w:t></w:t>
      </w:r>
      <w:r>
        <w:t></w:t>
      </w:r>
      <w:r>
        <w:rPr>
          <w:rFonts w:hint="eastAsia"/>
        </w:rPr>
        <w:t>які</w:t>
      </w:r>
      <w:r>
        <w:t></w:t>
      </w:r>
      <w:r>
        <w:rPr>
          <w:rFonts w:hint="eastAsia"/>
        </w:rPr>
        <w:t>переважно</w:t>
      </w:r>
      <w:r>
        <w:t></w:t>
      </w:r>
      <w:r>
        <w:rPr>
          <w:rFonts w:hint="eastAsia"/>
        </w:rPr>
        <w:t>стосуються</w:t>
      </w:r>
      <w:r>
        <w:t></w:t>
      </w:r>
      <w:r>
        <w:rPr>
          <w:rFonts w:hint="eastAsia"/>
        </w:rPr>
        <w:t>формування</w:t>
      </w:r>
      <w:r>
        <w:t></w:t>
      </w:r>
      <w:r>
        <w:rPr>
          <w:rFonts w:hint="eastAsia"/>
        </w:rPr>
        <w:t>кошторисів</w:t>
      </w:r>
    </w:p>
    <w:p w:rsidR="00DB48EA" w:rsidRDefault="00DB48EA" w:rsidP="00DB48EA">
      <w:r>
        <w:rPr>
          <w:rFonts w:hint="eastAsia"/>
        </w:rPr>
        <w:t>конкретних</w:t>
      </w:r>
      <w:r>
        <w:t></w:t>
      </w:r>
      <w:r>
        <w:rPr>
          <w:rFonts w:hint="eastAsia"/>
        </w:rPr>
        <w:t>бюджетних</w:t>
      </w:r>
      <w:r>
        <w:t></w:t>
      </w:r>
      <w:r>
        <w:rPr>
          <w:rFonts w:hint="eastAsia"/>
        </w:rPr>
        <w:t>установ</w:t>
      </w:r>
      <w:r>
        <w:t></w:t>
      </w:r>
      <w:r>
        <w:t></w:t>
      </w:r>
      <w:r>
        <w:rPr>
          <w:rFonts w:hint="eastAsia"/>
        </w:rPr>
        <w:t>наприклад</w:t>
      </w:r>
      <w:r>
        <w:t></w:t>
      </w:r>
      <w:r>
        <w:t></w:t>
      </w:r>
      <w:r>
        <w:rPr>
          <w:rFonts w:hint="eastAsia"/>
        </w:rPr>
        <w:t>націоналізованих</w:t>
      </w:r>
      <w:r>
        <w:t></w:t>
      </w:r>
      <w:r>
        <w:rPr>
          <w:rFonts w:hint="eastAsia"/>
        </w:rPr>
        <w:t>і</w:t>
      </w:r>
      <w:r>
        <w:t></w:t>
      </w:r>
      <w:r>
        <w:rPr>
          <w:rFonts w:hint="eastAsia"/>
        </w:rPr>
        <w:t>секвестрованих</w:t>
      </w:r>
    </w:p>
    <w:p w:rsidR="00DB48EA" w:rsidRPr="00DB48EA" w:rsidRDefault="00DB48EA" w:rsidP="00DB48EA">
      <w:r>
        <w:rPr>
          <w:rFonts w:hint="eastAsia"/>
        </w:rPr>
        <w:t>підприємств</w:t>
      </w:r>
      <w:r>
        <w:t></w:t>
      </w:r>
      <w:r>
        <w:t></w:t>
      </w:r>
      <w:r>
        <w:rPr>
          <w:rFonts w:hint="eastAsia"/>
        </w:rPr>
        <w:t>націоналізованих</w:t>
      </w:r>
      <w:r>
        <w:t></w:t>
      </w:r>
      <w:r>
        <w:rPr>
          <w:rFonts w:hint="eastAsia"/>
        </w:rPr>
        <w:t>підприємств</w:t>
      </w:r>
      <w:r>
        <w:t></w:t>
      </w:r>
      <w:r>
        <w:t></w:t>
      </w:r>
    </w:p>
    <w:sectPr w:rsidR="00DB48EA" w:rsidRPr="00DB48E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DB48EA" w:rsidRPr="00DB48EA">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AA6FD-5B7E-4C2B-82CD-1E3FFD2C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2021-09-27T18:18:00Z</dcterms:created>
  <dcterms:modified xsi:type="dcterms:W3CDTF">2021-09-27T18:18:00Z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