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6FCD" w14:textId="27C84911" w:rsidR="00774396" w:rsidRDefault="00A516D8" w:rsidP="00A516D8">
      <w:pPr>
        <w:rPr>
          <w:rFonts w:ascii="Times New Roman" w:eastAsia="Arial Unicode MS" w:hAnsi="Times New Roman" w:cs="Times New Roman"/>
          <w:b/>
          <w:bCs/>
          <w:color w:val="000000"/>
          <w:kern w:val="0"/>
          <w:sz w:val="28"/>
          <w:szCs w:val="28"/>
          <w:lang w:eastAsia="ru-RU" w:bidi="uk-UA"/>
        </w:rPr>
      </w:pPr>
      <w:r w:rsidRPr="00A516D8">
        <w:rPr>
          <w:rFonts w:ascii="Times New Roman" w:eastAsia="Arial Unicode MS" w:hAnsi="Times New Roman" w:cs="Times New Roman" w:hint="eastAsia"/>
          <w:b/>
          <w:bCs/>
          <w:color w:val="000000"/>
          <w:kern w:val="0"/>
          <w:sz w:val="28"/>
          <w:szCs w:val="28"/>
          <w:lang w:eastAsia="ru-RU" w:bidi="uk-UA"/>
        </w:rPr>
        <w:t>Куан</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Чонг</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Тхе</w:t>
      </w:r>
      <w:r>
        <w:rPr>
          <w:rFonts w:ascii="Times New Roman" w:eastAsia="Arial Unicode MS" w:hAnsi="Times New Roman" w:cs="Times New Roman" w:hint="eastAsia"/>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Алгоритмы</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выделения</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речи</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целевого</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диктора</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с</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использованием</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планарных</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компактных</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микрофонных</w:t>
      </w:r>
      <w:r w:rsidRPr="00A516D8">
        <w:rPr>
          <w:rFonts w:ascii="Times New Roman" w:eastAsia="Arial Unicode MS" w:hAnsi="Times New Roman" w:cs="Times New Roman"/>
          <w:b/>
          <w:bCs/>
          <w:color w:val="000000"/>
          <w:kern w:val="0"/>
          <w:sz w:val="28"/>
          <w:szCs w:val="28"/>
          <w:lang w:eastAsia="ru-RU" w:bidi="uk-UA"/>
        </w:rPr>
        <w:t xml:space="preserve"> </w:t>
      </w:r>
      <w:r w:rsidRPr="00A516D8">
        <w:rPr>
          <w:rFonts w:ascii="Times New Roman" w:eastAsia="Arial Unicode MS" w:hAnsi="Times New Roman" w:cs="Times New Roman" w:hint="eastAsia"/>
          <w:b/>
          <w:bCs/>
          <w:color w:val="000000"/>
          <w:kern w:val="0"/>
          <w:sz w:val="28"/>
          <w:szCs w:val="28"/>
          <w:lang w:eastAsia="ru-RU" w:bidi="uk-UA"/>
        </w:rPr>
        <w:t>решеток</w:t>
      </w:r>
    </w:p>
    <w:p w14:paraId="54491ACB" w14:textId="77777777" w:rsidR="00A516D8" w:rsidRDefault="00A516D8" w:rsidP="00A516D8">
      <w:r>
        <w:rPr>
          <w:rFonts w:hint="eastAsia"/>
        </w:rPr>
        <w:t>ОГЛАВЛЕНИЕ</w:t>
      </w:r>
      <w:r>
        <w:t xml:space="preserve"> </w:t>
      </w:r>
      <w:r>
        <w:rPr>
          <w:rFonts w:hint="eastAsia"/>
        </w:rPr>
        <w:t>ДИССЕРТАЦИИ</w:t>
      </w:r>
    </w:p>
    <w:p w14:paraId="1395B112" w14:textId="77777777" w:rsidR="00A516D8" w:rsidRDefault="00A516D8" w:rsidP="00A516D8">
      <w:r>
        <w:rPr>
          <w:rFonts w:hint="eastAsia"/>
        </w:rPr>
        <w:t>кандидат</w:t>
      </w:r>
      <w:r>
        <w:t xml:space="preserve"> </w:t>
      </w:r>
      <w:r>
        <w:rPr>
          <w:rFonts w:hint="eastAsia"/>
        </w:rPr>
        <w:t>наук</w:t>
      </w:r>
      <w:r>
        <w:t xml:space="preserve"> </w:t>
      </w:r>
      <w:r>
        <w:rPr>
          <w:rFonts w:hint="eastAsia"/>
        </w:rPr>
        <w:t>Куан</w:t>
      </w:r>
      <w:r>
        <w:t xml:space="preserve"> </w:t>
      </w:r>
      <w:r>
        <w:rPr>
          <w:rFonts w:hint="eastAsia"/>
        </w:rPr>
        <w:t>Чонг</w:t>
      </w:r>
      <w:r>
        <w:t xml:space="preserve"> </w:t>
      </w:r>
      <w:r>
        <w:rPr>
          <w:rFonts w:hint="eastAsia"/>
        </w:rPr>
        <w:t>Тхе</w:t>
      </w:r>
    </w:p>
    <w:p w14:paraId="70B6C96A" w14:textId="77777777" w:rsidR="00A516D8" w:rsidRDefault="00A516D8" w:rsidP="00A516D8">
      <w:r>
        <w:rPr>
          <w:rFonts w:hint="eastAsia"/>
        </w:rPr>
        <w:t>ОГЛАВЛЕНИЕ</w:t>
      </w:r>
    </w:p>
    <w:p w14:paraId="2F59EB75" w14:textId="77777777" w:rsidR="00A516D8" w:rsidRDefault="00A516D8" w:rsidP="00A516D8"/>
    <w:p w14:paraId="27AABC66" w14:textId="77777777" w:rsidR="00A516D8" w:rsidRDefault="00A516D8" w:rsidP="00A516D8">
      <w:r>
        <w:rPr>
          <w:rFonts w:hint="eastAsia"/>
        </w:rPr>
        <w:t>РЕФЕРАТ</w:t>
      </w:r>
    </w:p>
    <w:p w14:paraId="5C0A672D" w14:textId="77777777" w:rsidR="00A516D8" w:rsidRDefault="00A516D8" w:rsidP="00A516D8"/>
    <w:p w14:paraId="16250630" w14:textId="77777777" w:rsidR="00A516D8" w:rsidRDefault="00A516D8" w:rsidP="00A516D8">
      <w:r>
        <w:t>SYNOPSIS</w:t>
      </w:r>
    </w:p>
    <w:p w14:paraId="256B14F0" w14:textId="77777777" w:rsidR="00A516D8" w:rsidRDefault="00A516D8" w:rsidP="00A516D8"/>
    <w:p w14:paraId="180F0931" w14:textId="77777777" w:rsidR="00A516D8" w:rsidRDefault="00A516D8" w:rsidP="00A516D8">
      <w:r>
        <w:rPr>
          <w:rFonts w:hint="eastAsia"/>
        </w:rPr>
        <w:t>ВВЕДЕНИЕ</w:t>
      </w:r>
    </w:p>
    <w:p w14:paraId="13E053A7" w14:textId="77777777" w:rsidR="00A516D8" w:rsidRDefault="00A516D8" w:rsidP="00A516D8"/>
    <w:p w14:paraId="1FF5DFA6" w14:textId="77777777" w:rsidR="00A516D8" w:rsidRDefault="00A516D8" w:rsidP="00A516D8">
      <w:r>
        <w:rPr>
          <w:rFonts w:hint="eastAsia"/>
        </w:rPr>
        <w:t>ГЛАВА</w:t>
      </w:r>
      <w:r>
        <w:t xml:space="preserve"> 1. </w:t>
      </w:r>
      <w:r>
        <w:rPr>
          <w:rFonts w:hint="eastAsia"/>
        </w:rPr>
        <w:t>ЗАДАЧА</w:t>
      </w:r>
      <w:r>
        <w:t xml:space="preserve"> </w:t>
      </w:r>
      <w:r>
        <w:rPr>
          <w:rFonts w:hint="eastAsia"/>
        </w:rPr>
        <w:t>СБОРА</w:t>
      </w:r>
      <w:r>
        <w:t xml:space="preserve"> </w:t>
      </w:r>
      <w:r>
        <w:rPr>
          <w:rFonts w:hint="eastAsia"/>
        </w:rPr>
        <w:t>РЕЧЕВОЙ</w:t>
      </w:r>
      <w:r>
        <w:t xml:space="preserve"> </w:t>
      </w:r>
      <w:r>
        <w:rPr>
          <w:rFonts w:hint="eastAsia"/>
        </w:rPr>
        <w:t>ИНФОРМАЦИИ</w:t>
      </w:r>
      <w:r>
        <w:t xml:space="preserve"> </w:t>
      </w:r>
      <w:r>
        <w:rPr>
          <w:rFonts w:hint="eastAsia"/>
        </w:rPr>
        <w:t>С</w:t>
      </w:r>
      <w:r>
        <w:t xml:space="preserve"> </w:t>
      </w:r>
      <w:r>
        <w:rPr>
          <w:rFonts w:hint="eastAsia"/>
        </w:rPr>
        <w:t>ИСПОЛЬЗОВАНИЕМ</w:t>
      </w:r>
      <w:r>
        <w:t xml:space="preserve"> </w:t>
      </w:r>
      <w:r>
        <w:rPr>
          <w:rFonts w:hint="eastAsia"/>
        </w:rPr>
        <w:t>КОМПАКТНЫХ</w:t>
      </w:r>
      <w:r>
        <w:t xml:space="preserve"> </w:t>
      </w:r>
      <w:r>
        <w:rPr>
          <w:rFonts w:hint="eastAsia"/>
        </w:rPr>
        <w:t>МИКРОФОННЫХ</w:t>
      </w:r>
      <w:r>
        <w:t xml:space="preserve"> </w:t>
      </w:r>
      <w:r>
        <w:rPr>
          <w:rFonts w:hint="eastAsia"/>
        </w:rPr>
        <w:t>РЕШЕТОК</w:t>
      </w:r>
    </w:p>
    <w:p w14:paraId="36919CB3" w14:textId="77777777" w:rsidR="00A516D8" w:rsidRDefault="00A516D8" w:rsidP="00A516D8"/>
    <w:p w14:paraId="0B355E1D" w14:textId="77777777" w:rsidR="00A516D8" w:rsidRDefault="00A516D8" w:rsidP="00A516D8">
      <w:r>
        <w:t xml:space="preserve">1.1 </w:t>
      </w:r>
      <w:r>
        <w:rPr>
          <w:rFonts w:hint="eastAsia"/>
        </w:rPr>
        <w:t>Применение</w:t>
      </w:r>
      <w:r>
        <w:t xml:space="preserve"> </w:t>
      </w:r>
      <w:r>
        <w:rPr>
          <w:rFonts w:hint="eastAsia"/>
        </w:rPr>
        <w:t>микрофонных</w:t>
      </w:r>
      <w:r>
        <w:t xml:space="preserve"> </w:t>
      </w:r>
      <w:r>
        <w:rPr>
          <w:rFonts w:hint="eastAsia"/>
        </w:rPr>
        <w:t>решеток</w:t>
      </w:r>
      <w:r>
        <w:t xml:space="preserve"> </w:t>
      </w:r>
      <w:r>
        <w:rPr>
          <w:rFonts w:hint="eastAsia"/>
        </w:rPr>
        <w:t>для</w:t>
      </w:r>
      <w:r>
        <w:t xml:space="preserve"> </w:t>
      </w:r>
      <w:r>
        <w:rPr>
          <w:rFonts w:hint="eastAsia"/>
        </w:rPr>
        <w:t>дистанционного</w:t>
      </w:r>
      <w:r>
        <w:t xml:space="preserve"> </w:t>
      </w:r>
      <w:r>
        <w:rPr>
          <w:rFonts w:hint="eastAsia"/>
        </w:rPr>
        <w:t>сбора</w:t>
      </w:r>
      <w:r>
        <w:t xml:space="preserve"> </w:t>
      </w:r>
      <w:r>
        <w:rPr>
          <w:rFonts w:hint="eastAsia"/>
        </w:rPr>
        <w:t>речевой</w:t>
      </w:r>
      <w:r>
        <w:t xml:space="preserve"> </w:t>
      </w:r>
      <w:r>
        <w:rPr>
          <w:rFonts w:hint="eastAsia"/>
        </w:rPr>
        <w:t>информации</w:t>
      </w:r>
    </w:p>
    <w:p w14:paraId="19684545" w14:textId="77777777" w:rsidR="00A516D8" w:rsidRDefault="00A516D8" w:rsidP="00A516D8"/>
    <w:p w14:paraId="50362D86" w14:textId="77777777" w:rsidR="00A516D8" w:rsidRDefault="00A516D8" w:rsidP="00A516D8">
      <w:r>
        <w:t xml:space="preserve">1.2 </w:t>
      </w:r>
      <w:r>
        <w:rPr>
          <w:rFonts w:hint="eastAsia"/>
        </w:rPr>
        <w:t>Формулировка</w:t>
      </w:r>
      <w:r>
        <w:t xml:space="preserve"> </w:t>
      </w:r>
      <w:r>
        <w:rPr>
          <w:rFonts w:hint="eastAsia"/>
        </w:rPr>
        <w:t>основной</w:t>
      </w:r>
      <w:r>
        <w:t xml:space="preserve"> </w:t>
      </w:r>
      <w:r>
        <w:rPr>
          <w:rFonts w:hint="eastAsia"/>
        </w:rPr>
        <w:t>проблемы</w:t>
      </w:r>
      <w:r>
        <w:t xml:space="preserve"> </w:t>
      </w:r>
      <w:r>
        <w:rPr>
          <w:rFonts w:hint="eastAsia"/>
        </w:rPr>
        <w:t>исследования</w:t>
      </w:r>
    </w:p>
    <w:p w14:paraId="497D5621" w14:textId="77777777" w:rsidR="00A516D8" w:rsidRDefault="00A516D8" w:rsidP="00A516D8"/>
    <w:p w14:paraId="685E11C4" w14:textId="77777777" w:rsidR="00A516D8" w:rsidRDefault="00A516D8" w:rsidP="00A516D8">
      <w:r>
        <w:t xml:space="preserve">1.3 </w:t>
      </w:r>
      <w:r>
        <w:rPr>
          <w:rFonts w:hint="eastAsia"/>
        </w:rPr>
        <w:t>Алгоритмы</w:t>
      </w:r>
      <w:r>
        <w:t xml:space="preserve"> </w:t>
      </w:r>
      <w:r>
        <w:rPr>
          <w:rFonts w:hint="eastAsia"/>
        </w:rPr>
        <w:t>пространственной</w:t>
      </w:r>
      <w:r>
        <w:t xml:space="preserve"> </w:t>
      </w:r>
      <w:r>
        <w:rPr>
          <w:rFonts w:hint="eastAsia"/>
        </w:rPr>
        <w:t>фильтрации</w:t>
      </w:r>
      <w:r>
        <w:t xml:space="preserve"> </w:t>
      </w:r>
      <w:r>
        <w:rPr>
          <w:rFonts w:hint="eastAsia"/>
        </w:rPr>
        <w:t>для</w:t>
      </w:r>
      <w:r>
        <w:t xml:space="preserve"> </w:t>
      </w:r>
      <w:r>
        <w:rPr>
          <w:rFonts w:hint="eastAsia"/>
        </w:rPr>
        <w:t>задачи</w:t>
      </w:r>
      <w:r>
        <w:t xml:space="preserve"> </w:t>
      </w:r>
      <w:r>
        <w:rPr>
          <w:rFonts w:hint="eastAsia"/>
        </w:rPr>
        <w:t>сбора</w:t>
      </w:r>
      <w:r>
        <w:t xml:space="preserve"> </w:t>
      </w:r>
      <w:r>
        <w:rPr>
          <w:rFonts w:hint="eastAsia"/>
        </w:rPr>
        <w:t>речевой</w:t>
      </w:r>
      <w:r>
        <w:t xml:space="preserve"> </w:t>
      </w:r>
      <w:r>
        <w:rPr>
          <w:rFonts w:hint="eastAsia"/>
        </w:rPr>
        <w:t>информации</w:t>
      </w:r>
    </w:p>
    <w:p w14:paraId="7BDC8DFA" w14:textId="77777777" w:rsidR="00A516D8" w:rsidRDefault="00A516D8" w:rsidP="00A516D8"/>
    <w:p w14:paraId="573FA0BC" w14:textId="77777777" w:rsidR="00A516D8" w:rsidRDefault="00A516D8" w:rsidP="00A516D8">
      <w:r>
        <w:t xml:space="preserve">1.4 </w:t>
      </w:r>
      <w:r>
        <w:rPr>
          <w:rFonts w:hint="eastAsia"/>
        </w:rPr>
        <w:t>Характеристики</w:t>
      </w:r>
      <w:r>
        <w:t xml:space="preserve"> </w:t>
      </w:r>
      <w:r>
        <w:rPr>
          <w:rFonts w:hint="eastAsia"/>
        </w:rPr>
        <w:t>микрофонных</w:t>
      </w:r>
      <w:r>
        <w:t xml:space="preserve"> </w:t>
      </w:r>
      <w:r>
        <w:rPr>
          <w:rFonts w:hint="eastAsia"/>
        </w:rPr>
        <w:t>решеток</w:t>
      </w:r>
      <w:r>
        <w:t xml:space="preserve"> </w:t>
      </w:r>
      <w:r>
        <w:rPr>
          <w:rFonts w:hint="eastAsia"/>
        </w:rPr>
        <w:t>в</w:t>
      </w:r>
      <w:r>
        <w:t xml:space="preserve"> </w:t>
      </w:r>
      <w:r>
        <w:rPr>
          <w:rFonts w:hint="eastAsia"/>
        </w:rPr>
        <w:t>задаче</w:t>
      </w:r>
      <w:r>
        <w:t xml:space="preserve"> </w:t>
      </w:r>
      <w:r>
        <w:rPr>
          <w:rFonts w:hint="eastAsia"/>
        </w:rPr>
        <w:t>сбора</w:t>
      </w:r>
      <w:r>
        <w:t xml:space="preserve"> </w:t>
      </w:r>
      <w:r>
        <w:rPr>
          <w:rFonts w:hint="eastAsia"/>
        </w:rPr>
        <w:t>речевой</w:t>
      </w:r>
    </w:p>
    <w:p w14:paraId="3F06424F" w14:textId="77777777" w:rsidR="00A516D8" w:rsidRDefault="00A516D8" w:rsidP="00A516D8"/>
    <w:p w14:paraId="6E2AADC2" w14:textId="77777777" w:rsidR="00A516D8" w:rsidRDefault="00A516D8" w:rsidP="00A516D8">
      <w:r>
        <w:rPr>
          <w:rFonts w:hint="eastAsia"/>
        </w:rPr>
        <w:t>информации</w:t>
      </w:r>
    </w:p>
    <w:p w14:paraId="7658DC3E" w14:textId="77777777" w:rsidR="00A516D8" w:rsidRDefault="00A516D8" w:rsidP="00A516D8"/>
    <w:p w14:paraId="4A061E99" w14:textId="77777777" w:rsidR="00A516D8" w:rsidRDefault="00A516D8" w:rsidP="00A516D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7D0B8F5" w14:textId="77777777" w:rsidR="00A516D8" w:rsidRDefault="00A516D8" w:rsidP="00A516D8"/>
    <w:p w14:paraId="4D5485FD" w14:textId="77777777" w:rsidR="00A516D8" w:rsidRDefault="00A516D8" w:rsidP="00A516D8">
      <w:r>
        <w:rPr>
          <w:rFonts w:hint="eastAsia"/>
        </w:rPr>
        <w:t>ГЛАВА</w:t>
      </w:r>
      <w:r>
        <w:t xml:space="preserve"> 2. </w:t>
      </w:r>
      <w:r>
        <w:rPr>
          <w:rFonts w:hint="eastAsia"/>
        </w:rPr>
        <w:t>РАЗРАБОТКА</w:t>
      </w:r>
      <w:r>
        <w:t xml:space="preserve"> </w:t>
      </w:r>
      <w:r>
        <w:rPr>
          <w:rFonts w:hint="eastAsia"/>
        </w:rPr>
        <w:t>АЛГОРИТМОВ</w:t>
      </w:r>
      <w:r>
        <w:t xml:space="preserve"> </w:t>
      </w:r>
      <w:r>
        <w:rPr>
          <w:rFonts w:hint="eastAsia"/>
        </w:rPr>
        <w:t>ФОРМИРОВАНИЯ</w:t>
      </w:r>
      <w:r>
        <w:t xml:space="preserve"> </w:t>
      </w:r>
      <w:r>
        <w:rPr>
          <w:rFonts w:hint="eastAsia"/>
        </w:rPr>
        <w:t>ДИАГРАММЫ</w:t>
      </w:r>
      <w:r>
        <w:t xml:space="preserve"> </w:t>
      </w:r>
      <w:r>
        <w:rPr>
          <w:rFonts w:hint="eastAsia"/>
        </w:rPr>
        <w:t>НАПРАВЛЕННОСТИ</w:t>
      </w:r>
      <w:r>
        <w:t xml:space="preserve"> </w:t>
      </w:r>
      <w:r>
        <w:rPr>
          <w:rFonts w:hint="eastAsia"/>
        </w:rPr>
        <w:t>КМР</w:t>
      </w:r>
      <w:r>
        <w:t xml:space="preserve"> </w:t>
      </w:r>
      <w:r>
        <w:rPr>
          <w:rFonts w:hint="eastAsia"/>
        </w:rPr>
        <w:t>ДЛЯ</w:t>
      </w:r>
      <w:r>
        <w:t xml:space="preserve"> </w:t>
      </w:r>
      <w:r>
        <w:rPr>
          <w:rFonts w:hint="eastAsia"/>
        </w:rPr>
        <w:t>ВЫДЕЛЕНИЯ</w:t>
      </w:r>
      <w:r>
        <w:t xml:space="preserve"> </w:t>
      </w:r>
      <w:r>
        <w:rPr>
          <w:rFonts w:hint="eastAsia"/>
        </w:rPr>
        <w:t>РЕЧИ</w:t>
      </w:r>
      <w:r>
        <w:t xml:space="preserve"> </w:t>
      </w:r>
      <w:r>
        <w:rPr>
          <w:rFonts w:hint="eastAsia"/>
        </w:rPr>
        <w:t>ЦЕЛЕВО</w:t>
      </w:r>
      <w:r>
        <w:rPr>
          <w:rFonts w:hint="eastAsia"/>
        </w:rPr>
        <w:lastRenderedPageBreak/>
        <w:t>ГО</w:t>
      </w:r>
      <w:r>
        <w:t xml:space="preserve"> </w:t>
      </w:r>
      <w:r>
        <w:rPr>
          <w:rFonts w:hint="eastAsia"/>
        </w:rPr>
        <w:t>ДИКТОРА</w:t>
      </w:r>
    </w:p>
    <w:p w14:paraId="3EA525D5" w14:textId="77777777" w:rsidR="00A516D8" w:rsidRDefault="00A516D8" w:rsidP="00A516D8"/>
    <w:p w14:paraId="60A93DEF" w14:textId="77777777" w:rsidR="00A516D8" w:rsidRDefault="00A516D8" w:rsidP="00A516D8">
      <w:r>
        <w:t xml:space="preserve">2.1 </w:t>
      </w:r>
      <w:r>
        <w:rPr>
          <w:rFonts w:hint="eastAsia"/>
        </w:rPr>
        <w:t>Исследование</w:t>
      </w:r>
      <w:r>
        <w:t xml:space="preserve"> </w:t>
      </w:r>
      <w:r>
        <w:rPr>
          <w:rFonts w:hint="eastAsia"/>
        </w:rPr>
        <w:t>алгоритмов</w:t>
      </w:r>
      <w:r>
        <w:t xml:space="preserve"> </w:t>
      </w:r>
      <w:r>
        <w:rPr>
          <w:rFonts w:hint="eastAsia"/>
        </w:rPr>
        <w:t>формирование</w:t>
      </w:r>
      <w:r>
        <w:t xml:space="preserve"> </w:t>
      </w:r>
      <w:r>
        <w:rPr>
          <w:rFonts w:hint="eastAsia"/>
        </w:rPr>
        <w:t>луча</w:t>
      </w:r>
      <w:r>
        <w:t xml:space="preserve"> </w:t>
      </w:r>
      <w:r>
        <w:rPr>
          <w:rFonts w:hint="eastAsia"/>
        </w:rPr>
        <w:t>и</w:t>
      </w:r>
      <w:r>
        <w:t xml:space="preserve"> </w:t>
      </w:r>
      <w:r>
        <w:rPr>
          <w:rFonts w:hint="eastAsia"/>
        </w:rPr>
        <w:t>нуля</w:t>
      </w:r>
      <w:r>
        <w:t xml:space="preserve"> </w:t>
      </w:r>
      <w:r>
        <w:rPr>
          <w:rFonts w:hint="eastAsia"/>
        </w:rPr>
        <w:t>в</w:t>
      </w:r>
      <w:r>
        <w:t xml:space="preserve"> </w:t>
      </w:r>
      <w:r>
        <w:rPr>
          <w:rFonts w:hint="eastAsia"/>
        </w:rPr>
        <w:t>двухэлементных</w:t>
      </w:r>
      <w:r>
        <w:t xml:space="preserve"> </w:t>
      </w:r>
      <w:r>
        <w:rPr>
          <w:rFonts w:hint="eastAsia"/>
        </w:rPr>
        <w:t>микрофонных</w:t>
      </w:r>
      <w:r>
        <w:t xml:space="preserve"> </w:t>
      </w:r>
      <w:r>
        <w:rPr>
          <w:rFonts w:hint="eastAsia"/>
        </w:rPr>
        <w:t>решетках</w:t>
      </w:r>
    </w:p>
    <w:p w14:paraId="57B9E6B2" w14:textId="77777777" w:rsidR="00A516D8" w:rsidRDefault="00A516D8" w:rsidP="00A516D8"/>
    <w:p w14:paraId="11D41196" w14:textId="77777777" w:rsidR="00A516D8" w:rsidRDefault="00A516D8" w:rsidP="00A516D8">
      <w:r>
        <w:t xml:space="preserve">2.2 </w:t>
      </w:r>
      <w:r>
        <w:rPr>
          <w:rFonts w:hint="eastAsia"/>
        </w:rPr>
        <w:t>Разработка</w:t>
      </w:r>
      <w:r>
        <w:t xml:space="preserve"> </w:t>
      </w:r>
      <w:r>
        <w:rPr>
          <w:rFonts w:hint="eastAsia"/>
        </w:rPr>
        <w:t>алгоритма</w:t>
      </w:r>
      <w:r>
        <w:t xml:space="preserve"> </w:t>
      </w:r>
      <w:r>
        <w:rPr>
          <w:rFonts w:hint="eastAsia"/>
        </w:rPr>
        <w:t>выделения</w:t>
      </w:r>
      <w:r>
        <w:t xml:space="preserve"> </w:t>
      </w:r>
      <w:r>
        <w:rPr>
          <w:rFonts w:hint="eastAsia"/>
        </w:rPr>
        <w:t>речи</w:t>
      </w:r>
      <w:r>
        <w:t xml:space="preserve"> </w:t>
      </w:r>
      <w:r>
        <w:rPr>
          <w:rFonts w:hint="eastAsia"/>
        </w:rPr>
        <w:t>диктора</w:t>
      </w:r>
      <w:r>
        <w:t xml:space="preserve"> </w:t>
      </w:r>
      <w:r>
        <w:rPr>
          <w:rFonts w:hint="eastAsia"/>
        </w:rPr>
        <w:t>за</w:t>
      </w:r>
      <w:r>
        <w:t xml:space="preserve"> </w:t>
      </w:r>
      <w:r>
        <w:rPr>
          <w:rFonts w:hint="eastAsia"/>
        </w:rPr>
        <w:t>счет</w:t>
      </w:r>
      <w:r>
        <w:t xml:space="preserve"> </w:t>
      </w:r>
      <w:r>
        <w:rPr>
          <w:rFonts w:hint="eastAsia"/>
        </w:rPr>
        <w:t>совместного</w:t>
      </w:r>
      <w:r>
        <w:t xml:space="preserve"> </w:t>
      </w:r>
      <w:r>
        <w:rPr>
          <w:rFonts w:hint="eastAsia"/>
        </w:rPr>
        <w:t>формирования</w:t>
      </w:r>
      <w:r>
        <w:t xml:space="preserve"> </w:t>
      </w:r>
      <w:r>
        <w:rPr>
          <w:rFonts w:hint="eastAsia"/>
        </w:rPr>
        <w:t>луча</w:t>
      </w:r>
      <w:r>
        <w:t xml:space="preserve"> </w:t>
      </w:r>
      <w:r>
        <w:rPr>
          <w:rFonts w:hint="eastAsia"/>
        </w:rPr>
        <w:t>и</w:t>
      </w:r>
      <w:r>
        <w:t xml:space="preserve"> </w:t>
      </w:r>
      <w:r>
        <w:rPr>
          <w:rFonts w:hint="eastAsia"/>
        </w:rPr>
        <w:t>нуля</w:t>
      </w:r>
      <w:r>
        <w:t xml:space="preserve"> </w:t>
      </w:r>
      <w:r>
        <w:rPr>
          <w:rFonts w:hint="eastAsia"/>
        </w:rPr>
        <w:t>диаграммы</w:t>
      </w:r>
      <w:r>
        <w:t xml:space="preserve"> </w:t>
      </w:r>
      <w:r>
        <w:rPr>
          <w:rFonts w:hint="eastAsia"/>
        </w:rPr>
        <w:t>направленности</w:t>
      </w:r>
      <w:r>
        <w:t xml:space="preserve"> </w:t>
      </w:r>
      <w:r>
        <w:rPr>
          <w:rFonts w:hint="eastAsia"/>
        </w:rPr>
        <w:t>КМР</w:t>
      </w:r>
      <w:r>
        <w:t xml:space="preserve"> </w:t>
      </w:r>
      <w:r>
        <w:rPr>
          <w:rFonts w:hint="eastAsia"/>
        </w:rPr>
        <w:t>произвольной</w:t>
      </w:r>
      <w:r>
        <w:t xml:space="preserve"> </w:t>
      </w:r>
      <w:r>
        <w:rPr>
          <w:rFonts w:hint="eastAsia"/>
        </w:rPr>
        <w:t>конфигурации</w:t>
      </w:r>
    </w:p>
    <w:p w14:paraId="0FB34F95" w14:textId="77777777" w:rsidR="00A516D8" w:rsidRDefault="00A516D8" w:rsidP="00A516D8"/>
    <w:p w14:paraId="6D00C16C" w14:textId="77777777" w:rsidR="00A516D8" w:rsidRDefault="00A516D8" w:rsidP="00A516D8">
      <w:r>
        <w:t xml:space="preserve">2.3 </w:t>
      </w:r>
      <w:r>
        <w:rPr>
          <w:rFonts w:hint="eastAsia"/>
        </w:rPr>
        <w:t>Разработка</w:t>
      </w:r>
      <w:r>
        <w:t xml:space="preserve"> </w:t>
      </w:r>
      <w:r>
        <w:rPr>
          <w:rFonts w:hint="eastAsia"/>
        </w:rPr>
        <w:t>алгоритма</w:t>
      </w:r>
      <w:r>
        <w:t xml:space="preserve"> </w:t>
      </w:r>
      <w:r>
        <w:rPr>
          <w:rFonts w:hint="eastAsia"/>
        </w:rPr>
        <w:t>выделения</w:t>
      </w:r>
      <w:r>
        <w:t xml:space="preserve"> </w:t>
      </w:r>
      <w:r>
        <w:rPr>
          <w:rFonts w:hint="eastAsia"/>
        </w:rPr>
        <w:t>речи</w:t>
      </w:r>
      <w:r>
        <w:t xml:space="preserve"> </w:t>
      </w:r>
      <w:r>
        <w:rPr>
          <w:rFonts w:hint="eastAsia"/>
        </w:rPr>
        <w:t>диктора</w:t>
      </w:r>
      <w:r>
        <w:t xml:space="preserve"> </w:t>
      </w:r>
      <w:r>
        <w:rPr>
          <w:rFonts w:hint="eastAsia"/>
        </w:rPr>
        <w:t>за</w:t>
      </w:r>
      <w:r>
        <w:t xml:space="preserve"> </w:t>
      </w:r>
      <w:r>
        <w:rPr>
          <w:rFonts w:hint="eastAsia"/>
        </w:rPr>
        <w:t>счет</w:t>
      </w:r>
      <w:r>
        <w:t xml:space="preserve"> </w:t>
      </w:r>
      <w:r>
        <w:rPr>
          <w:rFonts w:hint="eastAsia"/>
        </w:rPr>
        <w:t>формирования</w:t>
      </w:r>
      <w:r>
        <w:t xml:space="preserve"> </w:t>
      </w:r>
      <w:r>
        <w:rPr>
          <w:rFonts w:hint="eastAsia"/>
        </w:rPr>
        <w:t>диаграммы</w:t>
      </w:r>
      <w:r>
        <w:t xml:space="preserve"> </w:t>
      </w:r>
      <w:r>
        <w:rPr>
          <w:rFonts w:hint="eastAsia"/>
        </w:rPr>
        <w:t>направленности</w:t>
      </w:r>
      <w:r>
        <w:t xml:space="preserve"> </w:t>
      </w:r>
      <w:r>
        <w:rPr>
          <w:rFonts w:hint="eastAsia"/>
        </w:rPr>
        <w:t>кардиоиды</w:t>
      </w:r>
    </w:p>
    <w:p w14:paraId="51093236" w14:textId="77777777" w:rsidR="00A516D8" w:rsidRDefault="00A516D8" w:rsidP="00A516D8"/>
    <w:p w14:paraId="68D823B2" w14:textId="77777777" w:rsidR="00A516D8" w:rsidRDefault="00A516D8" w:rsidP="00A516D8">
      <w:r>
        <w:t xml:space="preserve">2.4 </w:t>
      </w:r>
      <w:r>
        <w:rPr>
          <w:rFonts w:hint="eastAsia"/>
        </w:rPr>
        <w:t>Разработка</w:t>
      </w:r>
      <w:r>
        <w:t xml:space="preserve"> </w:t>
      </w:r>
      <w:r>
        <w:rPr>
          <w:rFonts w:hint="eastAsia"/>
        </w:rPr>
        <w:t>алгоритмов</w:t>
      </w:r>
      <w:r>
        <w:t xml:space="preserve"> </w:t>
      </w:r>
      <w:r>
        <w:rPr>
          <w:rFonts w:hint="eastAsia"/>
        </w:rPr>
        <w:t>выделения</w:t>
      </w:r>
      <w:r>
        <w:t xml:space="preserve"> </w:t>
      </w:r>
      <w:r>
        <w:rPr>
          <w:rFonts w:hint="eastAsia"/>
        </w:rPr>
        <w:t>речи</w:t>
      </w:r>
      <w:r>
        <w:t xml:space="preserve"> </w:t>
      </w:r>
      <w:r>
        <w:rPr>
          <w:rFonts w:hint="eastAsia"/>
        </w:rPr>
        <w:t>целевого</w:t>
      </w:r>
      <w:r>
        <w:t xml:space="preserve"> </w:t>
      </w:r>
      <w:r>
        <w:rPr>
          <w:rFonts w:hint="eastAsia"/>
        </w:rPr>
        <w:t>диктора</w:t>
      </w:r>
      <w:r>
        <w:t xml:space="preserve"> </w:t>
      </w:r>
      <w:r>
        <w:rPr>
          <w:rFonts w:hint="eastAsia"/>
        </w:rPr>
        <w:t>в</w:t>
      </w:r>
      <w:r>
        <w:t xml:space="preserve"> </w:t>
      </w:r>
      <w:r>
        <w:rPr>
          <w:rFonts w:hint="eastAsia"/>
        </w:rPr>
        <w:t>условиях</w:t>
      </w:r>
    </w:p>
    <w:p w14:paraId="46DE5AF3" w14:textId="77777777" w:rsidR="00A516D8" w:rsidRDefault="00A516D8" w:rsidP="00A516D8"/>
    <w:p w14:paraId="5B53FCB5" w14:textId="77777777" w:rsidR="00A516D8" w:rsidRDefault="00A516D8" w:rsidP="00A516D8">
      <w:r>
        <w:rPr>
          <w:rFonts w:hint="eastAsia"/>
        </w:rPr>
        <w:t>априорной</w:t>
      </w:r>
      <w:r>
        <w:t xml:space="preserve"> </w:t>
      </w:r>
      <w:r>
        <w:rPr>
          <w:rFonts w:hint="eastAsia"/>
        </w:rPr>
        <w:t>неопределенности</w:t>
      </w:r>
      <w:r>
        <w:t xml:space="preserve"> </w:t>
      </w:r>
      <w:r>
        <w:rPr>
          <w:rFonts w:hint="eastAsia"/>
        </w:rPr>
        <w:t>направлений</w:t>
      </w:r>
      <w:r>
        <w:t xml:space="preserve"> </w:t>
      </w:r>
      <w:r>
        <w:rPr>
          <w:rFonts w:hint="eastAsia"/>
        </w:rPr>
        <w:t>целевого</w:t>
      </w:r>
      <w:r>
        <w:t xml:space="preserve"> </w:t>
      </w:r>
      <w:r>
        <w:rPr>
          <w:rFonts w:hint="eastAsia"/>
        </w:rPr>
        <w:t>диктора</w:t>
      </w:r>
      <w:r>
        <w:t xml:space="preserve"> </w:t>
      </w:r>
      <w:r>
        <w:rPr>
          <w:rFonts w:hint="eastAsia"/>
        </w:rPr>
        <w:t>и</w:t>
      </w:r>
      <w:r>
        <w:t xml:space="preserve"> </w:t>
      </w:r>
      <w:r>
        <w:rPr>
          <w:rFonts w:hint="eastAsia"/>
        </w:rPr>
        <w:t>помехи</w:t>
      </w:r>
    </w:p>
    <w:p w14:paraId="4012A331" w14:textId="77777777" w:rsidR="00A516D8" w:rsidRDefault="00A516D8" w:rsidP="00A516D8"/>
    <w:p w14:paraId="260B56CF" w14:textId="77777777" w:rsidR="00A516D8" w:rsidRDefault="00A516D8" w:rsidP="00A516D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C0E0C08" w14:textId="77777777" w:rsidR="00A516D8" w:rsidRDefault="00A516D8" w:rsidP="00A516D8"/>
    <w:p w14:paraId="61F057A9" w14:textId="77777777" w:rsidR="00A516D8" w:rsidRDefault="00A516D8" w:rsidP="00A516D8">
      <w:r>
        <w:rPr>
          <w:rFonts w:hint="eastAsia"/>
        </w:rPr>
        <w:t>ГЛАВА</w:t>
      </w:r>
      <w:r>
        <w:t xml:space="preserve"> 3. </w:t>
      </w:r>
      <w:r>
        <w:rPr>
          <w:rFonts w:hint="eastAsia"/>
        </w:rPr>
        <w:t>РАЗРАБОТКА</w:t>
      </w:r>
      <w:r>
        <w:t xml:space="preserve"> </w:t>
      </w:r>
      <w:r>
        <w:rPr>
          <w:rFonts w:hint="eastAsia"/>
        </w:rPr>
        <w:t>ПРОГРАММНЫХ</w:t>
      </w:r>
      <w:r>
        <w:t xml:space="preserve"> </w:t>
      </w:r>
      <w:r>
        <w:rPr>
          <w:rFonts w:hint="eastAsia"/>
        </w:rPr>
        <w:t>СРЕДСТВ</w:t>
      </w:r>
      <w:r>
        <w:t xml:space="preserve"> </w:t>
      </w:r>
      <w:r>
        <w:rPr>
          <w:rFonts w:hint="eastAsia"/>
        </w:rPr>
        <w:t>И</w:t>
      </w:r>
      <w:r>
        <w:t xml:space="preserve"> </w:t>
      </w:r>
      <w:r>
        <w:rPr>
          <w:rFonts w:hint="eastAsia"/>
        </w:rPr>
        <w:t>ИССЛЕДОВАНИЕ</w:t>
      </w:r>
      <w:r>
        <w:t xml:space="preserve"> </w:t>
      </w:r>
      <w:r>
        <w:rPr>
          <w:rFonts w:hint="eastAsia"/>
        </w:rPr>
        <w:t>АЛГОРИТМОВ</w:t>
      </w:r>
      <w:r>
        <w:t xml:space="preserve"> </w:t>
      </w:r>
      <w:r>
        <w:rPr>
          <w:rFonts w:hint="eastAsia"/>
        </w:rPr>
        <w:t>ВЫДЕЛЕНИЯ</w:t>
      </w:r>
      <w:r>
        <w:t xml:space="preserve"> </w:t>
      </w:r>
      <w:r>
        <w:rPr>
          <w:rFonts w:hint="eastAsia"/>
        </w:rPr>
        <w:t>РЕЧИ</w:t>
      </w:r>
      <w:r>
        <w:t xml:space="preserve"> </w:t>
      </w:r>
      <w:r>
        <w:rPr>
          <w:rFonts w:hint="eastAsia"/>
        </w:rPr>
        <w:t>ЦЕЛЕВОГО</w:t>
      </w:r>
      <w:r>
        <w:t xml:space="preserve"> </w:t>
      </w:r>
      <w:r>
        <w:rPr>
          <w:rFonts w:hint="eastAsia"/>
        </w:rPr>
        <w:t>ДИКТОРА</w:t>
      </w:r>
      <w:r>
        <w:t xml:space="preserve"> </w:t>
      </w:r>
      <w:r>
        <w:rPr>
          <w:rFonts w:hint="eastAsia"/>
        </w:rPr>
        <w:t>С</w:t>
      </w:r>
      <w:r>
        <w:t xml:space="preserve"> </w:t>
      </w:r>
      <w:r>
        <w:rPr>
          <w:rFonts w:hint="eastAsia"/>
        </w:rPr>
        <w:t>ПОМОЩЬЮ</w:t>
      </w:r>
      <w:r>
        <w:t xml:space="preserve"> </w:t>
      </w:r>
      <w:r>
        <w:rPr>
          <w:rFonts w:hint="eastAsia"/>
        </w:rPr>
        <w:t>КОМПАКТНЫХ</w:t>
      </w:r>
      <w:r>
        <w:t xml:space="preserve"> </w:t>
      </w:r>
      <w:r>
        <w:rPr>
          <w:rFonts w:hint="eastAsia"/>
        </w:rPr>
        <w:t>МИКРОФОННЫХ</w:t>
      </w:r>
      <w:r>
        <w:t xml:space="preserve"> </w:t>
      </w:r>
      <w:r>
        <w:rPr>
          <w:rFonts w:hint="eastAsia"/>
        </w:rPr>
        <w:t>РЕШЕТОК</w:t>
      </w:r>
    </w:p>
    <w:p w14:paraId="5C5FD68B" w14:textId="77777777" w:rsidR="00A516D8" w:rsidRDefault="00A516D8" w:rsidP="00A516D8"/>
    <w:p w14:paraId="63B67EC4" w14:textId="77777777" w:rsidR="00A516D8" w:rsidRDefault="00A516D8" w:rsidP="00A516D8">
      <w:r>
        <w:t xml:space="preserve">3.1 </w:t>
      </w:r>
      <w:r>
        <w:rPr>
          <w:rFonts w:hint="eastAsia"/>
        </w:rPr>
        <w:t>Программные</w:t>
      </w:r>
      <w:r>
        <w:t xml:space="preserve"> </w:t>
      </w:r>
      <w:r>
        <w:rPr>
          <w:rFonts w:hint="eastAsia"/>
        </w:rPr>
        <w:t>средства</w:t>
      </w:r>
      <w:r>
        <w:t xml:space="preserve"> </w:t>
      </w:r>
      <w:r>
        <w:rPr>
          <w:rFonts w:hint="eastAsia"/>
        </w:rPr>
        <w:t>выделения</w:t>
      </w:r>
      <w:r>
        <w:t xml:space="preserve"> </w:t>
      </w:r>
      <w:r>
        <w:rPr>
          <w:rFonts w:hint="eastAsia"/>
        </w:rPr>
        <w:t>речевых</w:t>
      </w:r>
      <w:r>
        <w:t xml:space="preserve"> </w:t>
      </w:r>
      <w:r>
        <w:rPr>
          <w:rFonts w:hint="eastAsia"/>
        </w:rPr>
        <w:t>сигналов</w:t>
      </w:r>
      <w:r>
        <w:t xml:space="preserve"> </w:t>
      </w:r>
      <w:r>
        <w:rPr>
          <w:rFonts w:hint="eastAsia"/>
        </w:rPr>
        <w:t>в</w:t>
      </w:r>
      <w:r>
        <w:t xml:space="preserve"> </w:t>
      </w:r>
      <w:r>
        <w:rPr>
          <w:rFonts w:hint="eastAsia"/>
        </w:rPr>
        <w:t>среде</w:t>
      </w:r>
      <w:r>
        <w:t xml:space="preserve"> </w:t>
      </w:r>
      <w:r>
        <w:rPr>
          <w:rFonts w:hint="eastAsia"/>
        </w:rPr>
        <w:t>МАТЛАБ</w:t>
      </w:r>
    </w:p>
    <w:p w14:paraId="6B2A1119" w14:textId="77777777" w:rsidR="00A516D8" w:rsidRDefault="00A516D8" w:rsidP="00A516D8"/>
    <w:p w14:paraId="47DEDB80" w14:textId="77777777" w:rsidR="00A516D8" w:rsidRDefault="00A516D8" w:rsidP="00A516D8">
      <w:r>
        <w:t xml:space="preserve">3.2 </w:t>
      </w:r>
      <w:r>
        <w:rPr>
          <w:rFonts w:hint="eastAsia"/>
        </w:rPr>
        <w:t>Исследование</w:t>
      </w:r>
      <w:r>
        <w:t xml:space="preserve"> </w:t>
      </w:r>
      <w:r>
        <w:rPr>
          <w:rFonts w:hint="eastAsia"/>
        </w:rPr>
        <w:t>разделения</w:t>
      </w:r>
      <w:r>
        <w:t xml:space="preserve"> </w:t>
      </w:r>
      <w:r>
        <w:rPr>
          <w:rFonts w:hint="eastAsia"/>
        </w:rPr>
        <w:t>двух</w:t>
      </w:r>
      <w:r>
        <w:t xml:space="preserve"> </w:t>
      </w:r>
      <w:r>
        <w:rPr>
          <w:rFonts w:hint="eastAsia"/>
        </w:rPr>
        <w:t>речевых</w:t>
      </w:r>
      <w:r>
        <w:t xml:space="preserve"> </w:t>
      </w:r>
      <w:r>
        <w:rPr>
          <w:rFonts w:hint="eastAsia"/>
        </w:rPr>
        <w:t>сигналов</w:t>
      </w:r>
      <w:r>
        <w:t xml:space="preserve">, </w:t>
      </w:r>
      <w:r>
        <w:rPr>
          <w:rFonts w:hint="eastAsia"/>
        </w:rPr>
        <w:t>поступающих</w:t>
      </w:r>
      <w:r>
        <w:t xml:space="preserve"> </w:t>
      </w:r>
      <w:r>
        <w:rPr>
          <w:rFonts w:hint="eastAsia"/>
        </w:rPr>
        <w:t>с</w:t>
      </w:r>
      <w:r>
        <w:t xml:space="preserve"> </w:t>
      </w:r>
      <w:r>
        <w:rPr>
          <w:rFonts w:hint="eastAsia"/>
        </w:rPr>
        <w:t>известных</w:t>
      </w:r>
      <w:r>
        <w:t xml:space="preserve"> </w:t>
      </w:r>
      <w:r>
        <w:rPr>
          <w:rFonts w:hint="eastAsia"/>
        </w:rPr>
        <w:t>направлений</w:t>
      </w:r>
    </w:p>
    <w:p w14:paraId="4B979B3C" w14:textId="77777777" w:rsidR="00A516D8" w:rsidRDefault="00A516D8" w:rsidP="00A516D8"/>
    <w:p w14:paraId="122B2F8E" w14:textId="77777777" w:rsidR="00A516D8" w:rsidRDefault="00A516D8" w:rsidP="00A516D8">
      <w:r>
        <w:t xml:space="preserve">3.3 </w:t>
      </w:r>
      <w:r>
        <w:rPr>
          <w:rFonts w:hint="eastAsia"/>
        </w:rPr>
        <w:t>Исследование</w:t>
      </w:r>
      <w:r>
        <w:t xml:space="preserve"> </w:t>
      </w:r>
      <w:r>
        <w:rPr>
          <w:rFonts w:hint="eastAsia"/>
        </w:rPr>
        <w:t>эффективности</w:t>
      </w:r>
      <w:r>
        <w:t xml:space="preserve"> </w:t>
      </w:r>
      <w:r>
        <w:rPr>
          <w:rFonts w:hint="eastAsia"/>
        </w:rPr>
        <w:t>разделения</w:t>
      </w:r>
      <w:r>
        <w:t xml:space="preserve"> </w:t>
      </w:r>
      <w:r>
        <w:rPr>
          <w:rFonts w:hint="eastAsia"/>
        </w:rPr>
        <w:t>речи</w:t>
      </w:r>
      <w:r>
        <w:t xml:space="preserve"> </w:t>
      </w:r>
      <w:r>
        <w:rPr>
          <w:rFonts w:hint="eastAsia"/>
        </w:rPr>
        <w:t>дикторов</w:t>
      </w:r>
      <w:r>
        <w:t xml:space="preserve"> </w:t>
      </w:r>
      <w:r>
        <w:rPr>
          <w:rFonts w:hint="eastAsia"/>
        </w:rPr>
        <w:t>с</w:t>
      </w:r>
      <w:r>
        <w:t xml:space="preserve"> </w:t>
      </w:r>
      <w:r>
        <w:rPr>
          <w:rFonts w:hint="eastAsia"/>
        </w:rPr>
        <w:t>использованием</w:t>
      </w:r>
      <w:r>
        <w:t xml:space="preserve"> </w:t>
      </w:r>
      <w:r>
        <w:rPr>
          <w:rFonts w:hint="eastAsia"/>
        </w:rPr>
        <w:t>адаптивных</w:t>
      </w:r>
      <w:r>
        <w:t xml:space="preserve"> </w:t>
      </w:r>
      <w:r>
        <w:rPr>
          <w:rFonts w:hint="eastAsia"/>
        </w:rPr>
        <w:t>алгоритмов</w:t>
      </w:r>
      <w:r>
        <w:t xml:space="preserve"> MVDR </w:t>
      </w:r>
      <w:r>
        <w:rPr>
          <w:rFonts w:hint="eastAsia"/>
        </w:rPr>
        <w:t>и</w:t>
      </w:r>
      <w:r>
        <w:t xml:space="preserve"> GSC</w:t>
      </w:r>
    </w:p>
    <w:p w14:paraId="1DCC1D80" w14:textId="77777777" w:rsidR="00A516D8" w:rsidRDefault="00A516D8" w:rsidP="00A516D8"/>
    <w:p w14:paraId="3A9472D8" w14:textId="77777777" w:rsidR="00A516D8" w:rsidRDefault="00A516D8" w:rsidP="00A516D8">
      <w:r>
        <w:t xml:space="preserve">3.4 </w:t>
      </w:r>
      <w:r>
        <w:rPr>
          <w:rFonts w:hint="eastAsia"/>
        </w:rPr>
        <w:t>Исследование</w:t>
      </w:r>
      <w:r>
        <w:t xml:space="preserve"> </w:t>
      </w:r>
      <w:r>
        <w:rPr>
          <w:rFonts w:hint="eastAsia"/>
        </w:rPr>
        <w:t>алгоритма</w:t>
      </w:r>
      <w:r>
        <w:t xml:space="preserve"> </w:t>
      </w:r>
      <w:r>
        <w:rPr>
          <w:rFonts w:hint="eastAsia"/>
        </w:rPr>
        <w:t>оценки</w:t>
      </w:r>
      <w:r>
        <w:t xml:space="preserve"> </w:t>
      </w:r>
      <w:r>
        <w:rPr>
          <w:rFonts w:hint="eastAsia"/>
        </w:rPr>
        <w:t>направлений</w:t>
      </w:r>
      <w:r>
        <w:t xml:space="preserve"> </w:t>
      </w:r>
      <w:r>
        <w:rPr>
          <w:rFonts w:hint="eastAsia"/>
        </w:rPr>
        <w:t>пр</w:t>
      </w:r>
      <w:r>
        <w:rPr>
          <w:rFonts w:hint="eastAsia"/>
        </w:rPr>
        <w:lastRenderedPageBreak/>
        <w:t>ихода</w:t>
      </w:r>
      <w:r>
        <w:t xml:space="preserve"> </w:t>
      </w:r>
      <w:r>
        <w:rPr>
          <w:rFonts w:hint="eastAsia"/>
        </w:rPr>
        <w:t>речевых</w:t>
      </w:r>
      <w:r>
        <w:t xml:space="preserve"> </w:t>
      </w:r>
      <w:r>
        <w:rPr>
          <w:rFonts w:hint="eastAsia"/>
        </w:rPr>
        <w:t>сигналов</w:t>
      </w:r>
    </w:p>
    <w:p w14:paraId="6C069CE9" w14:textId="77777777" w:rsidR="00A516D8" w:rsidRDefault="00A516D8" w:rsidP="00A516D8"/>
    <w:p w14:paraId="54BE8BAE" w14:textId="77777777" w:rsidR="00A516D8" w:rsidRDefault="00A516D8" w:rsidP="00A516D8">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2D0187ED" w14:textId="77777777" w:rsidR="00A516D8" w:rsidRDefault="00A516D8" w:rsidP="00A516D8"/>
    <w:p w14:paraId="2EC85049" w14:textId="77777777" w:rsidR="00A516D8" w:rsidRDefault="00A516D8" w:rsidP="00A516D8">
      <w:r>
        <w:t xml:space="preserve">4. </w:t>
      </w:r>
      <w:r>
        <w:rPr>
          <w:rFonts w:hint="eastAsia"/>
        </w:rPr>
        <w:t>ЭКСПЕРИМЕНТАЛЬНОЕ</w:t>
      </w:r>
      <w:r>
        <w:t xml:space="preserve"> </w:t>
      </w:r>
      <w:r>
        <w:rPr>
          <w:rFonts w:hint="eastAsia"/>
        </w:rPr>
        <w:t>ИССЛЕДОВАНИЕ</w:t>
      </w:r>
      <w:r>
        <w:t xml:space="preserve"> </w:t>
      </w:r>
      <w:r>
        <w:rPr>
          <w:rFonts w:hint="eastAsia"/>
        </w:rPr>
        <w:t>АЛГОРИТМОВ</w:t>
      </w:r>
      <w:r>
        <w:t xml:space="preserve"> </w:t>
      </w:r>
      <w:r>
        <w:rPr>
          <w:rFonts w:hint="eastAsia"/>
        </w:rPr>
        <w:t>ВЫДЕЛЕНИЯ</w:t>
      </w:r>
      <w:r>
        <w:t xml:space="preserve"> </w:t>
      </w:r>
      <w:r>
        <w:rPr>
          <w:rFonts w:hint="eastAsia"/>
        </w:rPr>
        <w:t>РЕЧИ</w:t>
      </w:r>
      <w:r>
        <w:t xml:space="preserve"> </w:t>
      </w:r>
      <w:r>
        <w:rPr>
          <w:rFonts w:hint="eastAsia"/>
        </w:rPr>
        <w:t>ЦЕЛЕВОГО</w:t>
      </w:r>
      <w:r>
        <w:t xml:space="preserve"> </w:t>
      </w:r>
      <w:r>
        <w:rPr>
          <w:rFonts w:hint="eastAsia"/>
        </w:rPr>
        <w:t>ДИКТОРА</w:t>
      </w:r>
      <w:r>
        <w:t xml:space="preserve"> </w:t>
      </w:r>
      <w:r>
        <w:rPr>
          <w:rFonts w:hint="eastAsia"/>
        </w:rPr>
        <w:t>С</w:t>
      </w:r>
      <w:r>
        <w:t xml:space="preserve"> </w:t>
      </w:r>
      <w:r>
        <w:rPr>
          <w:rFonts w:hint="eastAsia"/>
        </w:rPr>
        <w:t>ПОМОЩЬЮ</w:t>
      </w:r>
      <w:r>
        <w:t xml:space="preserve"> </w:t>
      </w:r>
      <w:r>
        <w:rPr>
          <w:rFonts w:hint="eastAsia"/>
        </w:rPr>
        <w:t>ПЛАНАРНЫХ</w:t>
      </w:r>
      <w:r>
        <w:t xml:space="preserve"> </w:t>
      </w:r>
      <w:r>
        <w:rPr>
          <w:rFonts w:hint="eastAsia"/>
        </w:rPr>
        <w:t>МИКРОФОННЫХ</w:t>
      </w:r>
      <w:r>
        <w:t xml:space="preserve"> </w:t>
      </w:r>
      <w:r>
        <w:rPr>
          <w:rFonts w:hint="eastAsia"/>
        </w:rPr>
        <w:t>РЕШЕТОК</w:t>
      </w:r>
    </w:p>
    <w:p w14:paraId="55BCDB68" w14:textId="77777777" w:rsidR="00A516D8" w:rsidRDefault="00A516D8" w:rsidP="00A516D8"/>
    <w:p w14:paraId="493A0B48" w14:textId="77777777" w:rsidR="00A516D8" w:rsidRDefault="00A516D8" w:rsidP="00A516D8">
      <w:r>
        <w:t xml:space="preserve">4.1 </w:t>
      </w:r>
      <w:r>
        <w:rPr>
          <w:rFonts w:hint="eastAsia"/>
        </w:rPr>
        <w:t>Исследование</w:t>
      </w:r>
      <w:r>
        <w:t xml:space="preserve"> </w:t>
      </w:r>
      <w:r>
        <w:rPr>
          <w:rFonts w:hint="eastAsia"/>
        </w:rPr>
        <w:t>пространственной</w:t>
      </w:r>
      <w:r>
        <w:t xml:space="preserve"> </w:t>
      </w:r>
      <w:r>
        <w:rPr>
          <w:rFonts w:hint="eastAsia"/>
        </w:rPr>
        <w:t>разрешающей</w:t>
      </w:r>
      <w:r>
        <w:t xml:space="preserve"> </w:t>
      </w:r>
      <w:r>
        <w:rPr>
          <w:rFonts w:hint="eastAsia"/>
        </w:rPr>
        <w:t>способности</w:t>
      </w:r>
      <w:r>
        <w:t xml:space="preserve"> </w:t>
      </w:r>
      <w:r>
        <w:rPr>
          <w:rFonts w:hint="eastAsia"/>
        </w:rPr>
        <w:t>линейной</w:t>
      </w:r>
      <w:r>
        <w:t xml:space="preserve"> </w:t>
      </w:r>
      <w:r>
        <w:rPr>
          <w:rFonts w:hint="eastAsia"/>
        </w:rPr>
        <w:t>микрофонной</w:t>
      </w:r>
      <w:r>
        <w:t xml:space="preserve"> </w:t>
      </w:r>
      <w:r>
        <w:rPr>
          <w:rFonts w:hint="eastAsia"/>
        </w:rPr>
        <w:t>решетки</w:t>
      </w:r>
      <w:r>
        <w:t xml:space="preserve"> </w:t>
      </w:r>
      <w:r>
        <w:rPr>
          <w:rFonts w:hint="eastAsia"/>
        </w:rPr>
        <w:t>в</w:t>
      </w:r>
      <w:r>
        <w:t xml:space="preserve"> </w:t>
      </w:r>
      <w:r>
        <w:rPr>
          <w:rFonts w:hint="eastAsia"/>
        </w:rPr>
        <w:t>безэховой</w:t>
      </w:r>
      <w:r>
        <w:t xml:space="preserve"> </w:t>
      </w:r>
      <w:r>
        <w:rPr>
          <w:rFonts w:hint="eastAsia"/>
        </w:rPr>
        <w:t>камере</w:t>
      </w:r>
    </w:p>
    <w:p w14:paraId="52CFB594" w14:textId="77777777" w:rsidR="00A516D8" w:rsidRDefault="00A516D8" w:rsidP="00A516D8"/>
    <w:p w14:paraId="0575C23D" w14:textId="77777777" w:rsidR="00A516D8" w:rsidRDefault="00A516D8" w:rsidP="00A516D8">
      <w:r>
        <w:t xml:space="preserve">4.2 </w:t>
      </w:r>
      <w:r>
        <w:rPr>
          <w:rFonts w:hint="eastAsia"/>
        </w:rPr>
        <w:t>Оценка</w:t>
      </w:r>
      <w:r>
        <w:t xml:space="preserve"> </w:t>
      </w:r>
      <w:r>
        <w:rPr>
          <w:rFonts w:hint="eastAsia"/>
        </w:rPr>
        <w:t>направления</w:t>
      </w:r>
      <w:r>
        <w:t xml:space="preserve"> </w:t>
      </w:r>
      <w:r>
        <w:rPr>
          <w:rFonts w:hint="eastAsia"/>
        </w:rPr>
        <w:t>прихода</w:t>
      </w:r>
      <w:r>
        <w:t xml:space="preserve"> </w:t>
      </w:r>
      <w:r>
        <w:rPr>
          <w:rFonts w:hint="eastAsia"/>
        </w:rPr>
        <w:t>речевых</w:t>
      </w:r>
      <w:r>
        <w:t xml:space="preserve"> </w:t>
      </w:r>
      <w:r>
        <w:rPr>
          <w:rFonts w:hint="eastAsia"/>
        </w:rPr>
        <w:t>сигналов</w:t>
      </w:r>
      <w:r>
        <w:t xml:space="preserve"> </w:t>
      </w:r>
      <w:r>
        <w:rPr>
          <w:rFonts w:hint="eastAsia"/>
        </w:rPr>
        <w:t>в</w:t>
      </w:r>
      <w:r>
        <w:t xml:space="preserve"> </w:t>
      </w:r>
      <w:r>
        <w:rPr>
          <w:rFonts w:hint="eastAsia"/>
        </w:rPr>
        <w:t>безэховой</w:t>
      </w:r>
      <w:r>
        <w:t xml:space="preserve"> </w:t>
      </w:r>
      <w:r>
        <w:rPr>
          <w:rFonts w:hint="eastAsia"/>
        </w:rPr>
        <w:t>камере</w:t>
      </w:r>
    </w:p>
    <w:p w14:paraId="11A95EFA" w14:textId="77777777" w:rsidR="00A516D8" w:rsidRDefault="00A516D8" w:rsidP="00A516D8"/>
    <w:p w14:paraId="29AD54DE" w14:textId="77777777" w:rsidR="00A516D8" w:rsidRDefault="00A516D8" w:rsidP="00A516D8">
      <w:r>
        <w:t xml:space="preserve">4.3 </w:t>
      </w:r>
      <w:r>
        <w:rPr>
          <w:rFonts w:hint="eastAsia"/>
        </w:rPr>
        <w:t>Оценка</w:t>
      </w:r>
      <w:r>
        <w:t xml:space="preserve"> </w:t>
      </w:r>
      <w:r>
        <w:rPr>
          <w:rFonts w:hint="eastAsia"/>
        </w:rPr>
        <w:t>эффективности</w:t>
      </w:r>
      <w:r>
        <w:t xml:space="preserve"> </w:t>
      </w:r>
      <w:r>
        <w:rPr>
          <w:rFonts w:hint="eastAsia"/>
        </w:rPr>
        <w:t>подавление</w:t>
      </w:r>
      <w:r>
        <w:t xml:space="preserve"> </w:t>
      </w:r>
      <w:r>
        <w:rPr>
          <w:rFonts w:hint="eastAsia"/>
        </w:rPr>
        <w:t>широкополосной</w:t>
      </w:r>
      <w:r>
        <w:t xml:space="preserve"> </w:t>
      </w:r>
      <w:r>
        <w:rPr>
          <w:rFonts w:hint="eastAsia"/>
        </w:rPr>
        <w:t>помехи</w:t>
      </w:r>
      <w:r>
        <w:t xml:space="preserve"> </w:t>
      </w:r>
      <w:r>
        <w:rPr>
          <w:rFonts w:hint="eastAsia"/>
        </w:rPr>
        <w:t>с</w:t>
      </w:r>
      <w:r>
        <w:t xml:space="preserve"> </w:t>
      </w:r>
      <w:r>
        <w:rPr>
          <w:rFonts w:hint="eastAsia"/>
        </w:rPr>
        <w:t>переменным</w:t>
      </w:r>
      <w:r>
        <w:t xml:space="preserve"> </w:t>
      </w:r>
      <w:r>
        <w:rPr>
          <w:rFonts w:hint="eastAsia"/>
        </w:rPr>
        <w:t>направлением</w:t>
      </w:r>
      <w:r>
        <w:t xml:space="preserve"> </w:t>
      </w:r>
      <w:r>
        <w:rPr>
          <w:rFonts w:hint="eastAsia"/>
        </w:rPr>
        <w:t>с</w:t>
      </w:r>
      <w:r>
        <w:t xml:space="preserve"> </w:t>
      </w:r>
      <w:r>
        <w:rPr>
          <w:rFonts w:hint="eastAsia"/>
        </w:rPr>
        <w:t>использованием</w:t>
      </w:r>
      <w:r>
        <w:t xml:space="preserve"> </w:t>
      </w:r>
      <w:r>
        <w:rPr>
          <w:rFonts w:hint="eastAsia"/>
        </w:rPr>
        <w:t>адаптивных</w:t>
      </w:r>
      <w:r>
        <w:t xml:space="preserve"> </w:t>
      </w:r>
      <w:r>
        <w:rPr>
          <w:rFonts w:hint="eastAsia"/>
        </w:rPr>
        <w:t>алгоритмов</w:t>
      </w:r>
      <w:r>
        <w:t xml:space="preserve"> MVDR, </w:t>
      </w:r>
      <w:r>
        <w:rPr>
          <w:rFonts w:hint="eastAsia"/>
        </w:rPr>
        <w:t>ОБО</w:t>
      </w:r>
    </w:p>
    <w:p w14:paraId="799D9D64" w14:textId="77777777" w:rsidR="00A516D8" w:rsidRDefault="00A516D8" w:rsidP="00A516D8"/>
    <w:p w14:paraId="2EABEFE1" w14:textId="77777777" w:rsidR="00A516D8" w:rsidRDefault="00A516D8" w:rsidP="00A516D8">
      <w:r>
        <w:t xml:space="preserve">4.4 </w:t>
      </w:r>
      <w:r>
        <w:rPr>
          <w:rFonts w:hint="eastAsia"/>
        </w:rPr>
        <w:t>Исследование</w:t>
      </w:r>
      <w:r>
        <w:t xml:space="preserve"> </w:t>
      </w:r>
      <w:r>
        <w:rPr>
          <w:rFonts w:hint="eastAsia"/>
        </w:rPr>
        <w:t>эффективности</w:t>
      </w:r>
      <w:r>
        <w:t xml:space="preserve"> </w:t>
      </w:r>
      <w:r>
        <w:rPr>
          <w:rFonts w:hint="eastAsia"/>
        </w:rPr>
        <w:t>подавления</w:t>
      </w:r>
      <w:r>
        <w:t xml:space="preserve"> </w:t>
      </w:r>
      <w:r>
        <w:rPr>
          <w:rFonts w:hint="eastAsia"/>
        </w:rPr>
        <w:t>помехи</w:t>
      </w:r>
      <w:r>
        <w:t xml:space="preserve"> </w:t>
      </w:r>
      <w:r>
        <w:rPr>
          <w:rFonts w:hint="eastAsia"/>
        </w:rPr>
        <w:t>в</w:t>
      </w:r>
      <w:r>
        <w:t xml:space="preserve"> </w:t>
      </w:r>
      <w:r>
        <w:rPr>
          <w:rFonts w:hint="eastAsia"/>
        </w:rPr>
        <w:t>помещении</w:t>
      </w:r>
      <w:r>
        <w:t xml:space="preserve"> </w:t>
      </w:r>
      <w:r>
        <w:rPr>
          <w:rFonts w:hint="eastAsia"/>
        </w:rPr>
        <w:t>в</w:t>
      </w:r>
      <w:r>
        <w:t xml:space="preserve"> </w:t>
      </w:r>
      <w:r>
        <w:rPr>
          <w:rFonts w:hint="eastAsia"/>
        </w:rPr>
        <w:t>условиях</w:t>
      </w:r>
      <w:r>
        <w:t xml:space="preserve"> </w:t>
      </w:r>
      <w:r>
        <w:rPr>
          <w:rFonts w:hint="eastAsia"/>
        </w:rPr>
        <w:t>реверберации</w:t>
      </w:r>
    </w:p>
    <w:p w14:paraId="151E499B" w14:textId="77777777" w:rsidR="00A516D8" w:rsidRDefault="00A516D8" w:rsidP="00A516D8"/>
    <w:p w14:paraId="45FA81FF" w14:textId="77777777" w:rsidR="00A516D8" w:rsidRDefault="00A516D8" w:rsidP="00A516D8">
      <w:r>
        <w:t xml:space="preserve">4.5 </w:t>
      </w:r>
      <w:r>
        <w:rPr>
          <w:rFonts w:hint="eastAsia"/>
        </w:rPr>
        <w:t>Оценка</w:t>
      </w:r>
      <w:r>
        <w:t xml:space="preserve"> </w:t>
      </w:r>
      <w:r>
        <w:rPr>
          <w:rFonts w:hint="eastAsia"/>
        </w:rPr>
        <w:t>эффективности</w:t>
      </w:r>
      <w:r>
        <w:t xml:space="preserve"> </w:t>
      </w:r>
      <w:r>
        <w:rPr>
          <w:rFonts w:hint="eastAsia"/>
        </w:rPr>
        <w:t>разделения</w:t>
      </w:r>
      <w:r>
        <w:t xml:space="preserve"> </w:t>
      </w:r>
      <w:r>
        <w:rPr>
          <w:rFonts w:hint="eastAsia"/>
        </w:rPr>
        <w:t>речи</w:t>
      </w:r>
      <w:r>
        <w:t xml:space="preserve"> </w:t>
      </w:r>
      <w:r>
        <w:rPr>
          <w:rFonts w:hint="eastAsia"/>
        </w:rPr>
        <w:t>двух</w:t>
      </w:r>
      <w:r>
        <w:t xml:space="preserve"> </w:t>
      </w:r>
      <w:r>
        <w:rPr>
          <w:rFonts w:hint="eastAsia"/>
        </w:rPr>
        <w:t>дикторов</w:t>
      </w:r>
      <w:r>
        <w:t xml:space="preserve"> </w:t>
      </w:r>
      <w:r>
        <w:rPr>
          <w:rFonts w:hint="eastAsia"/>
        </w:rPr>
        <w:t>с</w:t>
      </w:r>
      <w:r>
        <w:t xml:space="preserve"> </w:t>
      </w:r>
      <w:r>
        <w:rPr>
          <w:rFonts w:hint="eastAsia"/>
        </w:rPr>
        <w:t>помощью</w:t>
      </w:r>
      <w:r>
        <w:t xml:space="preserve"> </w:t>
      </w:r>
      <w:r>
        <w:rPr>
          <w:rFonts w:hint="eastAsia"/>
        </w:rPr>
        <w:t>двухэлементной</w:t>
      </w:r>
      <w:r>
        <w:t xml:space="preserve"> </w:t>
      </w:r>
      <w:r>
        <w:rPr>
          <w:rFonts w:hint="eastAsia"/>
        </w:rPr>
        <w:t>микрофонной</w:t>
      </w:r>
      <w:r>
        <w:t xml:space="preserve"> </w:t>
      </w:r>
      <w:r>
        <w:rPr>
          <w:rFonts w:hint="eastAsia"/>
        </w:rPr>
        <w:t>решетки</w:t>
      </w:r>
      <w:r>
        <w:t xml:space="preserve"> </w:t>
      </w:r>
      <w:r>
        <w:rPr>
          <w:rFonts w:hint="eastAsia"/>
        </w:rPr>
        <w:t>в</w:t>
      </w:r>
      <w:r>
        <w:t xml:space="preserve"> </w:t>
      </w:r>
      <w:r>
        <w:rPr>
          <w:rFonts w:hint="eastAsia"/>
        </w:rPr>
        <w:t>системе</w:t>
      </w:r>
      <w:r>
        <w:t xml:space="preserve"> </w:t>
      </w:r>
      <w:r>
        <w:rPr>
          <w:rFonts w:hint="eastAsia"/>
        </w:rPr>
        <w:t>распознавания</w:t>
      </w:r>
      <w:r>
        <w:t xml:space="preserve"> </w:t>
      </w:r>
      <w:r>
        <w:rPr>
          <w:rFonts w:hint="eastAsia"/>
        </w:rPr>
        <w:t>ключевых</w:t>
      </w:r>
    </w:p>
    <w:p w14:paraId="3659E070" w14:textId="77777777" w:rsidR="00A516D8" w:rsidRDefault="00A516D8" w:rsidP="00A516D8"/>
    <w:p w14:paraId="3104097F" w14:textId="77777777" w:rsidR="00A516D8" w:rsidRDefault="00A516D8" w:rsidP="00A516D8">
      <w:r>
        <w:rPr>
          <w:rFonts w:hint="eastAsia"/>
        </w:rPr>
        <w:t>слов</w:t>
      </w:r>
    </w:p>
    <w:p w14:paraId="02ED1AB1" w14:textId="77777777" w:rsidR="00A516D8" w:rsidRDefault="00A516D8" w:rsidP="00A516D8"/>
    <w:p w14:paraId="5D25ABB3" w14:textId="77777777" w:rsidR="00A516D8" w:rsidRDefault="00A516D8" w:rsidP="00A516D8">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0938E31A" w14:textId="77777777" w:rsidR="00A516D8" w:rsidRDefault="00A516D8" w:rsidP="00A516D8"/>
    <w:p w14:paraId="666D043B" w14:textId="77777777" w:rsidR="00A516D8" w:rsidRDefault="00A516D8" w:rsidP="00A516D8">
      <w:r>
        <w:rPr>
          <w:rFonts w:hint="eastAsia"/>
        </w:rPr>
        <w:t>ЗАКЛЮЧЕНИЕ</w:t>
      </w:r>
    </w:p>
    <w:p w14:paraId="7F483694" w14:textId="77777777" w:rsidR="00A516D8" w:rsidRDefault="00A516D8" w:rsidP="00A516D8"/>
    <w:p w14:paraId="1062C23B" w14:textId="77777777" w:rsidR="00A516D8" w:rsidRDefault="00A516D8" w:rsidP="00A516D8">
      <w:r>
        <w:rPr>
          <w:rFonts w:hint="eastAsia"/>
        </w:rPr>
        <w:t>СПИСОК</w:t>
      </w:r>
      <w:r>
        <w:t xml:space="preserve"> </w:t>
      </w:r>
      <w:r>
        <w:rPr>
          <w:rFonts w:hint="eastAsia"/>
        </w:rPr>
        <w:t>ЛИТЕРАТУРЫ</w:t>
      </w:r>
    </w:p>
    <w:p w14:paraId="37C20BA7" w14:textId="77777777" w:rsidR="00A516D8" w:rsidRDefault="00A516D8" w:rsidP="00A516D8"/>
    <w:p w14:paraId="2A45E4AE" w14:textId="77777777" w:rsidR="00A516D8" w:rsidRDefault="00A516D8" w:rsidP="00A516D8">
      <w:r>
        <w:rPr>
          <w:rFonts w:hint="eastAsia"/>
        </w:rPr>
        <w:lastRenderedPageBreak/>
        <w:t>СПИСОК</w:t>
      </w:r>
      <w:r>
        <w:t xml:space="preserve"> </w:t>
      </w:r>
      <w:r>
        <w:rPr>
          <w:rFonts w:hint="eastAsia"/>
        </w:rPr>
        <w:t>РАБОТ</w:t>
      </w:r>
      <w:r>
        <w:t xml:space="preserve">, </w:t>
      </w:r>
      <w:r>
        <w:rPr>
          <w:rFonts w:hint="eastAsia"/>
        </w:rPr>
        <w:t>ОПУБЛИКОВАННЫХ</w:t>
      </w:r>
      <w:r>
        <w:t xml:space="preserve"> </w:t>
      </w:r>
      <w:r>
        <w:rPr>
          <w:rFonts w:hint="eastAsia"/>
        </w:rPr>
        <w:t>АВТОРОМ</w:t>
      </w:r>
      <w:r>
        <w:t xml:space="preserve"> </w:t>
      </w:r>
      <w:r>
        <w:rPr>
          <w:rFonts w:hint="eastAsia"/>
        </w:rPr>
        <w:t>ПО</w:t>
      </w:r>
      <w:r>
        <w:t xml:space="preserve"> </w:t>
      </w:r>
      <w:r>
        <w:rPr>
          <w:rFonts w:hint="eastAsia"/>
        </w:rPr>
        <w:t>ТЕМЕ</w:t>
      </w:r>
      <w:r>
        <w:t xml:space="preserve"> </w:t>
      </w:r>
      <w:r>
        <w:rPr>
          <w:rFonts w:hint="eastAsia"/>
        </w:rPr>
        <w:t>ДИССЕРТАЦИИ</w:t>
      </w:r>
    </w:p>
    <w:p w14:paraId="5662A6F9" w14:textId="77777777" w:rsidR="00A516D8" w:rsidRDefault="00A516D8" w:rsidP="00A516D8"/>
    <w:p w14:paraId="21AC8E67" w14:textId="77777777" w:rsidR="00A516D8" w:rsidRDefault="00A516D8" w:rsidP="00A516D8">
      <w:r>
        <w:rPr>
          <w:rFonts w:hint="eastAsia"/>
        </w:rPr>
        <w:t>СПИСОК</w:t>
      </w:r>
      <w:r>
        <w:t xml:space="preserve"> </w:t>
      </w:r>
      <w:r>
        <w:rPr>
          <w:rFonts w:hint="eastAsia"/>
        </w:rPr>
        <w:t>НАУЧНО</w:t>
      </w:r>
      <w:r>
        <w:t>-</w:t>
      </w:r>
      <w:r>
        <w:rPr>
          <w:rFonts w:hint="eastAsia"/>
        </w:rPr>
        <w:t>ИССЛЕДОВАТЕЛЬСКИХ</w:t>
      </w:r>
      <w:r>
        <w:t xml:space="preserve"> </w:t>
      </w:r>
      <w:r>
        <w:rPr>
          <w:rFonts w:hint="eastAsia"/>
        </w:rPr>
        <w:t>РАБОТ</w:t>
      </w:r>
      <w:r>
        <w:t xml:space="preserve">, </w:t>
      </w:r>
      <w:r>
        <w:rPr>
          <w:rFonts w:hint="eastAsia"/>
        </w:rPr>
        <w:t>В</w:t>
      </w:r>
      <w:r>
        <w:t xml:space="preserve"> </w:t>
      </w:r>
      <w:r>
        <w:rPr>
          <w:rFonts w:hint="eastAsia"/>
        </w:rPr>
        <w:t>КОТОРЫХ</w:t>
      </w:r>
    </w:p>
    <w:p w14:paraId="73DFC721" w14:textId="77777777" w:rsidR="00A516D8" w:rsidRDefault="00A516D8" w:rsidP="00A516D8"/>
    <w:p w14:paraId="6AE7224A" w14:textId="77777777" w:rsidR="00A516D8" w:rsidRDefault="00A516D8" w:rsidP="00A516D8">
      <w:r>
        <w:rPr>
          <w:rFonts w:hint="eastAsia"/>
        </w:rPr>
        <w:t>ИСПОЛЬЗОВАЛИСЬ</w:t>
      </w:r>
      <w:r>
        <w:t xml:space="preserve"> </w:t>
      </w:r>
      <w:r>
        <w:rPr>
          <w:rFonts w:hint="eastAsia"/>
        </w:rPr>
        <w:t>РЕЗУЛЬТАТЫ</w:t>
      </w:r>
      <w:r>
        <w:t xml:space="preserve"> </w:t>
      </w:r>
      <w:r>
        <w:rPr>
          <w:rFonts w:hint="eastAsia"/>
        </w:rPr>
        <w:t>ДИССЕРТАЦИИ</w:t>
      </w:r>
    </w:p>
    <w:p w14:paraId="401B60E7" w14:textId="77777777" w:rsidR="00A516D8" w:rsidRDefault="00A516D8" w:rsidP="00A516D8"/>
    <w:p w14:paraId="756146AC" w14:textId="77777777" w:rsidR="00A516D8" w:rsidRDefault="00A516D8" w:rsidP="00A516D8">
      <w:r>
        <w:rPr>
          <w:rFonts w:hint="eastAsia"/>
        </w:rPr>
        <w:t>СПИСОК</w:t>
      </w:r>
      <w:r>
        <w:t xml:space="preserve"> </w:t>
      </w:r>
      <w:r>
        <w:rPr>
          <w:rFonts w:hint="eastAsia"/>
        </w:rPr>
        <w:t>ТАБЛИЦ</w:t>
      </w:r>
    </w:p>
    <w:p w14:paraId="2FE11CA3" w14:textId="77777777" w:rsidR="00A516D8" w:rsidRDefault="00A516D8" w:rsidP="00A516D8"/>
    <w:p w14:paraId="6A145F45" w14:textId="77777777" w:rsidR="00A516D8" w:rsidRDefault="00A516D8" w:rsidP="00A516D8">
      <w:r>
        <w:rPr>
          <w:rFonts w:hint="eastAsia"/>
        </w:rPr>
        <w:t>СПИСОК</w:t>
      </w:r>
      <w:r>
        <w:t xml:space="preserve"> </w:t>
      </w:r>
      <w:r>
        <w:rPr>
          <w:rFonts w:hint="eastAsia"/>
        </w:rPr>
        <w:t>РИСУНКОВ</w:t>
      </w:r>
    </w:p>
    <w:p w14:paraId="2A97D3E7" w14:textId="77777777" w:rsidR="00A516D8" w:rsidRDefault="00A516D8" w:rsidP="00A516D8"/>
    <w:p w14:paraId="1DA905BC" w14:textId="77777777" w:rsidR="00A516D8" w:rsidRDefault="00A516D8" w:rsidP="00A516D8">
      <w:r>
        <w:rPr>
          <w:rFonts w:hint="eastAsia"/>
        </w:rPr>
        <w:t>ПРИЛОЖЕНИЕ</w:t>
      </w:r>
      <w:r>
        <w:t xml:space="preserve"> </w:t>
      </w:r>
      <w:r>
        <w:rPr>
          <w:rFonts w:hint="eastAsia"/>
        </w:rPr>
        <w:t>А</w:t>
      </w:r>
      <w:r>
        <w:t xml:space="preserve">: </w:t>
      </w:r>
      <w:r>
        <w:rPr>
          <w:rFonts w:hint="eastAsia"/>
        </w:rPr>
        <w:t>СПИСОК</w:t>
      </w:r>
      <w:r>
        <w:t xml:space="preserve"> </w:t>
      </w:r>
      <w:r>
        <w:rPr>
          <w:rFonts w:hint="eastAsia"/>
        </w:rPr>
        <w:t>СОКРАЩЕНИЙ</w:t>
      </w:r>
    </w:p>
    <w:p w14:paraId="784DB557" w14:textId="77777777" w:rsidR="00A516D8" w:rsidRDefault="00A516D8" w:rsidP="00A516D8"/>
    <w:p w14:paraId="5832C5B6" w14:textId="77777777" w:rsidR="00A516D8" w:rsidRDefault="00A516D8" w:rsidP="00A516D8">
      <w:r>
        <w:rPr>
          <w:rFonts w:hint="eastAsia"/>
        </w:rPr>
        <w:t>ПРИЛОЖЕНИЕ</w:t>
      </w:r>
      <w:r>
        <w:t xml:space="preserve"> </w:t>
      </w:r>
      <w:r>
        <w:rPr>
          <w:rFonts w:hint="eastAsia"/>
        </w:rPr>
        <w:t>Б</w:t>
      </w:r>
      <w:r>
        <w:t xml:space="preserve">. </w:t>
      </w:r>
      <w:r>
        <w:rPr>
          <w:rFonts w:hint="eastAsia"/>
        </w:rPr>
        <w:t>СПИСОК</w:t>
      </w:r>
      <w:r>
        <w:t xml:space="preserve"> </w:t>
      </w:r>
      <w:r>
        <w:rPr>
          <w:rFonts w:hint="eastAsia"/>
        </w:rPr>
        <w:t>СИМВОЛОВ</w:t>
      </w:r>
      <w:r>
        <w:t xml:space="preserve"> </w:t>
      </w:r>
      <w:r>
        <w:rPr>
          <w:rFonts w:hint="eastAsia"/>
        </w:rPr>
        <w:t>И</w:t>
      </w:r>
      <w:r>
        <w:t xml:space="preserve"> </w:t>
      </w:r>
      <w:r>
        <w:rPr>
          <w:rFonts w:hint="eastAsia"/>
        </w:rPr>
        <w:t>ОБОЗНАЧЕНИЙ</w:t>
      </w:r>
    </w:p>
    <w:p w14:paraId="2ED7C1BE" w14:textId="77777777" w:rsidR="00A516D8" w:rsidRDefault="00A516D8" w:rsidP="00A516D8"/>
    <w:p w14:paraId="26305BB5" w14:textId="77777777" w:rsidR="00A516D8" w:rsidRDefault="00A516D8" w:rsidP="00A516D8">
      <w:r>
        <w:rPr>
          <w:rFonts w:hint="eastAsia"/>
        </w:rPr>
        <w:t>ПРИЛОЖЕНИЕ</w:t>
      </w:r>
      <w:r>
        <w:t xml:space="preserve"> </w:t>
      </w:r>
      <w:r>
        <w:rPr>
          <w:rFonts w:hint="eastAsia"/>
        </w:rPr>
        <w:t>В</w:t>
      </w:r>
      <w:r>
        <w:t xml:space="preserve">: </w:t>
      </w:r>
      <w:r>
        <w:rPr>
          <w:rFonts w:hint="eastAsia"/>
        </w:rPr>
        <w:t>АНГЛО</w:t>
      </w:r>
      <w:r>
        <w:t>-</w:t>
      </w:r>
      <w:r>
        <w:rPr>
          <w:rFonts w:hint="eastAsia"/>
        </w:rPr>
        <w:t>РУССКИЙ</w:t>
      </w:r>
      <w:r>
        <w:t xml:space="preserve"> </w:t>
      </w:r>
      <w:r>
        <w:rPr>
          <w:rFonts w:hint="eastAsia"/>
        </w:rPr>
        <w:t>СЛОВАРЬ</w:t>
      </w:r>
      <w:r>
        <w:t xml:space="preserve"> </w:t>
      </w:r>
      <w:r>
        <w:rPr>
          <w:rFonts w:hint="eastAsia"/>
        </w:rPr>
        <w:t>ТЕРМИНОВ</w:t>
      </w:r>
    </w:p>
    <w:p w14:paraId="283B05BF" w14:textId="77777777" w:rsidR="00A516D8" w:rsidRDefault="00A516D8" w:rsidP="00A516D8"/>
    <w:p w14:paraId="47C22337" w14:textId="7B5845CD" w:rsidR="00A516D8" w:rsidRPr="00A516D8" w:rsidRDefault="00A516D8" w:rsidP="00A516D8">
      <w:r>
        <w:rPr>
          <w:rFonts w:hint="eastAsia"/>
        </w:rPr>
        <w:t>ПРИЛОЖЕНИЕ</w:t>
      </w:r>
      <w:r>
        <w:t xml:space="preserve"> </w:t>
      </w:r>
      <w:r>
        <w:rPr>
          <w:rFonts w:hint="eastAsia"/>
        </w:rPr>
        <w:t>Г</w:t>
      </w:r>
      <w:r>
        <w:t xml:space="preserve">: </w:t>
      </w:r>
      <w:r>
        <w:rPr>
          <w:rFonts w:hint="eastAsia"/>
        </w:rPr>
        <w:t>ТЕКСТЫ</w:t>
      </w:r>
      <w:r>
        <w:t xml:space="preserve"> </w:t>
      </w:r>
      <w:r>
        <w:rPr>
          <w:rFonts w:hint="eastAsia"/>
        </w:rPr>
        <w:t>ПУБЛИКАЦИЙ</w:t>
      </w:r>
      <w:r>
        <w:t xml:space="preserve"> </w:t>
      </w:r>
      <w:r>
        <w:rPr>
          <w:rFonts w:hint="eastAsia"/>
        </w:rPr>
        <w:t>ПО</w:t>
      </w:r>
      <w:r>
        <w:t xml:space="preserve"> </w:t>
      </w:r>
      <w:r>
        <w:rPr>
          <w:rFonts w:hint="eastAsia"/>
        </w:rPr>
        <w:t>ТЕМЕ</w:t>
      </w:r>
      <w:r>
        <w:t xml:space="preserve"> </w:t>
      </w:r>
      <w:r>
        <w:rPr>
          <w:rFonts w:hint="eastAsia"/>
        </w:rPr>
        <w:t>ИССЛЕДОВАНИЯ</w:t>
      </w:r>
    </w:p>
    <w:sectPr w:rsidR="00A516D8" w:rsidRPr="00A516D8" w:rsidSect="007511F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8176" w14:textId="77777777" w:rsidR="007511F1" w:rsidRDefault="007511F1">
      <w:pPr>
        <w:spacing w:after="0" w:line="240" w:lineRule="auto"/>
      </w:pPr>
      <w:r>
        <w:separator/>
      </w:r>
    </w:p>
  </w:endnote>
  <w:endnote w:type="continuationSeparator" w:id="0">
    <w:p w14:paraId="12579C1C" w14:textId="77777777" w:rsidR="007511F1" w:rsidRDefault="0075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310D" w14:textId="77777777" w:rsidR="007511F1" w:rsidRDefault="007511F1"/>
    <w:p w14:paraId="2DEF9E95" w14:textId="77777777" w:rsidR="007511F1" w:rsidRDefault="007511F1"/>
    <w:p w14:paraId="5CA39251" w14:textId="77777777" w:rsidR="007511F1" w:rsidRDefault="007511F1"/>
    <w:p w14:paraId="0A31259D" w14:textId="77777777" w:rsidR="007511F1" w:rsidRDefault="007511F1"/>
    <w:p w14:paraId="1A7CB900" w14:textId="77777777" w:rsidR="007511F1" w:rsidRDefault="007511F1"/>
    <w:p w14:paraId="3DD1FAFC" w14:textId="77777777" w:rsidR="007511F1" w:rsidRDefault="007511F1"/>
    <w:p w14:paraId="3B96620D" w14:textId="77777777" w:rsidR="007511F1" w:rsidRDefault="007511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5A8AE" wp14:editId="0BD4CB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C897" w14:textId="77777777" w:rsidR="007511F1" w:rsidRDefault="007511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5A8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99C897" w14:textId="77777777" w:rsidR="007511F1" w:rsidRDefault="007511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C51A9" w14:textId="77777777" w:rsidR="007511F1" w:rsidRDefault="007511F1"/>
    <w:p w14:paraId="0C157812" w14:textId="77777777" w:rsidR="007511F1" w:rsidRDefault="007511F1"/>
    <w:p w14:paraId="2EABFC71" w14:textId="77777777" w:rsidR="007511F1" w:rsidRDefault="007511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970CC7" wp14:editId="26D239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CD26" w14:textId="77777777" w:rsidR="007511F1" w:rsidRDefault="007511F1"/>
                          <w:p w14:paraId="756BD0DE" w14:textId="77777777" w:rsidR="007511F1" w:rsidRDefault="007511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970C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15CD26" w14:textId="77777777" w:rsidR="007511F1" w:rsidRDefault="007511F1"/>
                    <w:p w14:paraId="756BD0DE" w14:textId="77777777" w:rsidR="007511F1" w:rsidRDefault="007511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0053D8" w14:textId="77777777" w:rsidR="007511F1" w:rsidRDefault="007511F1"/>
    <w:p w14:paraId="029D4251" w14:textId="77777777" w:rsidR="007511F1" w:rsidRDefault="007511F1">
      <w:pPr>
        <w:rPr>
          <w:sz w:val="2"/>
          <w:szCs w:val="2"/>
        </w:rPr>
      </w:pPr>
    </w:p>
    <w:p w14:paraId="6605BD6B" w14:textId="77777777" w:rsidR="007511F1" w:rsidRDefault="007511F1"/>
    <w:p w14:paraId="0540A139" w14:textId="77777777" w:rsidR="007511F1" w:rsidRDefault="007511F1">
      <w:pPr>
        <w:spacing w:after="0" w:line="240" w:lineRule="auto"/>
      </w:pPr>
    </w:p>
  </w:footnote>
  <w:footnote w:type="continuationSeparator" w:id="0">
    <w:p w14:paraId="0D1B1580" w14:textId="77777777" w:rsidR="007511F1" w:rsidRDefault="0075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1F1"/>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13931</TotalTime>
  <Pages>4</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1460</cp:revision>
  <cp:lastPrinted>2009-02-06T05:36:00Z</cp:lastPrinted>
  <dcterms:created xsi:type="dcterms:W3CDTF">2024-01-07T13:43:00Z</dcterms:created>
  <dcterms:modified xsi:type="dcterms:W3CDTF">2024-01-30T11:22:00Z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