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13" w:rsidRPr="003E2913" w:rsidRDefault="003E2913" w:rsidP="003E2913">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3E2913">
        <w:rPr>
          <w:rFonts w:ascii="Times New Roman" w:eastAsia="Arial Narrow" w:hAnsi="Times New Roman" w:cs="Times New Roman"/>
          <w:b/>
          <w:bCs/>
          <w:color w:val="000000"/>
          <w:kern w:val="0"/>
          <w:sz w:val="24"/>
          <w:lang w:val="uk-UA" w:eastAsia="uk-UA" w:bidi="uk-UA"/>
        </w:rPr>
        <w:t>Бурбела Емілія Ігорівна</w:t>
      </w:r>
      <w:r w:rsidRPr="003E2913">
        <w:rPr>
          <w:rFonts w:ascii="Times New Roman" w:eastAsia="Arial Narrow" w:hAnsi="Times New Roman" w:cs="Times New Roman"/>
          <w:color w:val="000000"/>
          <w:kern w:val="0"/>
          <w:sz w:val="24"/>
          <w:lang w:val="uk-UA" w:eastAsia="uk-UA" w:bidi="uk-UA"/>
        </w:rPr>
        <w:t xml:space="preserve">, асистент кафедри дитячих </w:t>
      </w:r>
      <w:r w:rsidRPr="003E2913">
        <w:rPr>
          <w:rFonts w:ascii="Times New Roman" w:eastAsia="Arial Narrow" w:hAnsi="Times New Roman" w:cs="Times New Roman"/>
          <w:color w:val="000000"/>
          <w:kern w:val="0"/>
          <w:sz w:val="24"/>
          <w:lang w:val="uk-UA" w:eastAsia="ru-RU" w:bidi="ru-RU"/>
        </w:rPr>
        <w:t>хво</w:t>
      </w:r>
      <w:r w:rsidRPr="003E2913">
        <w:rPr>
          <w:rFonts w:ascii="Times New Roman" w:eastAsia="Arial Narrow" w:hAnsi="Times New Roman" w:cs="Times New Roman"/>
          <w:color w:val="000000"/>
          <w:kern w:val="0"/>
          <w:sz w:val="24"/>
          <w:lang w:val="uk-UA" w:eastAsia="ru-RU" w:bidi="ru-RU"/>
        </w:rPr>
        <w:softHyphen/>
        <w:t>роб</w:t>
      </w:r>
      <w:r w:rsidRPr="003E2913">
        <w:rPr>
          <w:rFonts w:ascii="Times New Roman" w:eastAsia="Arial Narrow" w:hAnsi="Times New Roman" w:cs="Times New Roman"/>
          <w:color w:val="000000"/>
          <w:kern w:val="0"/>
          <w:sz w:val="24"/>
          <w:lang w:val="uk-UA" w:eastAsia="uk-UA" w:bidi="uk-UA"/>
        </w:rPr>
        <w:t xml:space="preserve"> з дитячою хірургією ДВНЗ «Тернопільський державний медичний університет імені І. Я. Горбачевського МОЗ Украї</w:t>
      </w:r>
      <w:r w:rsidRPr="003E2913">
        <w:rPr>
          <w:rFonts w:ascii="Times New Roman" w:eastAsia="Arial Narrow" w:hAnsi="Times New Roman" w:cs="Times New Roman"/>
          <w:color w:val="000000"/>
          <w:kern w:val="0"/>
          <w:sz w:val="24"/>
          <w:lang w:val="uk-UA" w:eastAsia="uk-UA" w:bidi="uk-UA"/>
        </w:rPr>
        <w:softHyphen/>
        <w:t>ни»:</w:t>
      </w:r>
      <w:r w:rsidRPr="003E2913">
        <w:rPr>
          <w:rFonts w:ascii="Times New Roman" w:eastAsia="Arial Narrow" w:hAnsi="Times New Roman" w:cs="Times New Roman"/>
          <w:color w:val="000000"/>
          <w:kern w:val="0"/>
          <w:sz w:val="24"/>
          <w:lang w:val="uk-UA" w:eastAsia="ru-RU" w:bidi="ru-RU"/>
        </w:rPr>
        <w:t xml:space="preserve"> </w:t>
      </w:r>
      <w:r w:rsidRPr="003E2913">
        <w:rPr>
          <w:rFonts w:ascii="Times New Roman" w:eastAsia="Arial Narrow" w:hAnsi="Times New Roman" w:cs="Times New Roman"/>
          <w:color w:val="000000"/>
          <w:kern w:val="0"/>
          <w:sz w:val="24"/>
          <w:lang w:val="uk-UA" w:eastAsia="uk-UA" w:bidi="uk-UA"/>
        </w:rPr>
        <w:t>«Оптимізація діагностики та лікування бронхіальної аст</w:t>
      </w:r>
      <w:r w:rsidRPr="003E2913">
        <w:rPr>
          <w:rFonts w:ascii="Times New Roman" w:eastAsia="Arial Narrow" w:hAnsi="Times New Roman" w:cs="Times New Roman"/>
          <w:color w:val="000000"/>
          <w:kern w:val="0"/>
          <w:sz w:val="24"/>
          <w:lang w:val="uk-UA" w:eastAsia="uk-UA" w:bidi="uk-UA"/>
        </w:rPr>
        <w:softHyphen/>
        <w:t>ми у дітей шкільного віку із урахуванням їх психосоматичного стану» (14.01.10 - педіатрія). Спецрада Д 58.601.02 у ДВНЗ «Тернопільський державний медичний університет імені</w:t>
      </w:r>
    </w:p>
    <w:p w:rsidR="0037774C" w:rsidRPr="003E2913" w:rsidRDefault="003E2913" w:rsidP="003E2913">
      <w:r w:rsidRPr="003E2913">
        <w:rPr>
          <w:rFonts w:ascii="Times New Roman" w:eastAsia="Arial Narrow" w:hAnsi="Times New Roman" w:cs="Times New Roman"/>
          <w:color w:val="000000"/>
          <w:kern w:val="0"/>
          <w:sz w:val="24"/>
          <w:lang w:val="uk-UA" w:eastAsia="uk-UA" w:bidi="uk-UA"/>
        </w:rPr>
        <w:t>І.</w:t>
      </w:r>
      <w:r w:rsidRPr="003E2913">
        <w:rPr>
          <w:rFonts w:ascii="Times New Roman" w:eastAsia="Arial Narrow" w:hAnsi="Times New Roman" w:cs="Times New Roman"/>
          <w:color w:val="000000"/>
          <w:kern w:val="0"/>
          <w:sz w:val="24"/>
          <w:lang w:val="uk-UA" w:eastAsia="uk-UA" w:bidi="uk-UA"/>
        </w:rPr>
        <w:tab/>
        <w:t>Я. Горбачевського МОЗ України»</w:t>
      </w:r>
    </w:p>
    <w:sectPr w:rsidR="0037774C" w:rsidRPr="003E291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CE45C-5D9F-4B7D-B4EC-F9899C75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2020-05-24T11:29:00Z</dcterms:created>
  <dcterms:modified xsi:type="dcterms:W3CDTF">2020-05-25T15:39:00Z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