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704F"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hint="eastAsia"/>
          <w:b/>
          <w:bCs/>
          <w:color w:val="222222"/>
          <w:sz w:val="21"/>
          <w:szCs w:val="21"/>
        </w:rPr>
        <w:t>Гурдина</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Валерия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Викторовна</w:t>
      </w:r>
      <w:r w:rsidRPr="00A32EDB">
        <w:rPr>
          <w:rFonts w:ascii="Helvetica" w:hAnsi="Helvetica" w:cs="Helvetica"/>
          <w:b/>
          <w:bCs/>
          <w:color w:val="222222"/>
          <w:sz w:val="21"/>
          <w:szCs w:val="21"/>
        </w:rPr>
        <w:t>.</w:t>
      </w:r>
    </w:p>
    <w:p w14:paraId="7BAF54D9"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hint="eastAsia"/>
          <w:b/>
          <w:bCs/>
          <w:color w:val="222222"/>
          <w:sz w:val="21"/>
          <w:szCs w:val="21"/>
        </w:rPr>
        <w:t>Культивирование</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морганелл</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для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получения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диагностических</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О</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сывороток</w:t>
      </w:r>
      <w:r w:rsidRPr="00A32EDB">
        <w:rPr>
          <w:rFonts w:ascii="Helvetica" w:hAnsi="Helvetica" w:cs="Helvetica"/>
          <w:b/>
          <w:bCs/>
          <w:color w:val="222222"/>
          <w:sz w:val="21"/>
          <w:szCs w:val="21"/>
        </w:rPr>
        <w:t xml:space="preserve"> : </w:t>
      </w:r>
      <w:r w:rsidRPr="00A32EDB">
        <w:rPr>
          <w:rFonts w:ascii="Helvetica" w:hAnsi="Helvetica" w:cs="Helvetica" w:hint="eastAsia"/>
          <w:b/>
          <w:bCs/>
          <w:color w:val="222222"/>
          <w:sz w:val="21"/>
          <w:szCs w:val="21"/>
        </w:rPr>
        <w:t>диссертация</w:t>
      </w:r>
      <w:r w:rsidRPr="00A32EDB">
        <w:rPr>
          <w:rFonts w:ascii="Helvetica" w:hAnsi="Helvetica" w:cs="Helvetica"/>
          <w:b/>
          <w:bCs/>
          <w:color w:val="222222"/>
          <w:sz w:val="21"/>
          <w:szCs w:val="21"/>
        </w:rPr>
        <w:t xml:space="preserve"> ... </w:t>
      </w:r>
      <w:r w:rsidRPr="00A32EDB">
        <w:rPr>
          <w:rFonts w:ascii="Helvetica" w:hAnsi="Helvetica" w:cs="Helvetica" w:hint="eastAsia"/>
          <w:b/>
          <w:bCs/>
          <w:color w:val="222222"/>
          <w:sz w:val="21"/>
          <w:szCs w:val="21"/>
        </w:rPr>
        <w:t>кандидата</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биологических</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наук</w:t>
      </w:r>
      <w:r w:rsidRPr="00A32EDB">
        <w:rPr>
          <w:rFonts w:ascii="Helvetica" w:hAnsi="Helvetica" w:cs="Helvetica"/>
          <w:b/>
          <w:bCs/>
          <w:color w:val="222222"/>
          <w:sz w:val="21"/>
          <w:szCs w:val="21"/>
        </w:rPr>
        <w:t xml:space="preserve"> : 03.00.07. - </w:t>
      </w:r>
      <w:r w:rsidRPr="00A32EDB">
        <w:rPr>
          <w:rFonts w:ascii="Helvetica" w:hAnsi="Helvetica" w:cs="Helvetica" w:hint="eastAsia"/>
          <w:b/>
          <w:bCs/>
          <w:color w:val="222222"/>
          <w:sz w:val="21"/>
          <w:szCs w:val="21"/>
        </w:rPr>
        <w:t>Москва</w:t>
      </w:r>
      <w:r w:rsidRPr="00A32EDB">
        <w:rPr>
          <w:rFonts w:ascii="Helvetica" w:hAnsi="Helvetica" w:cs="Helvetica"/>
          <w:b/>
          <w:bCs/>
          <w:color w:val="222222"/>
          <w:sz w:val="21"/>
          <w:szCs w:val="21"/>
        </w:rPr>
        <w:t xml:space="preserve">, 1999. - 122 </w:t>
      </w:r>
      <w:r w:rsidRPr="00A32EDB">
        <w:rPr>
          <w:rFonts w:ascii="Helvetica" w:hAnsi="Helvetica" w:cs="Helvetica" w:hint="eastAsia"/>
          <w:b/>
          <w:bCs/>
          <w:color w:val="222222"/>
          <w:sz w:val="21"/>
          <w:szCs w:val="21"/>
        </w:rPr>
        <w:t>с</w:t>
      </w:r>
      <w:r w:rsidRPr="00A32EDB">
        <w:rPr>
          <w:rFonts w:ascii="Helvetica" w:hAnsi="Helvetica" w:cs="Helvetica"/>
          <w:b/>
          <w:bCs/>
          <w:color w:val="222222"/>
          <w:sz w:val="21"/>
          <w:szCs w:val="21"/>
        </w:rPr>
        <w:t>.</w:t>
      </w:r>
    </w:p>
    <w:p w14:paraId="1056F3FC"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hint="eastAsia"/>
          <w:b/>
          <w:bCs/>
          <w:color w:val="222222"/>
          <w:sz w:val="21"/>
          <w:szCs w:val="21"/>
        </w:rPr>
        <w:t>больше</w:t>
      </w:r>
    </w:p>
    <w:p w14:paraId="72DAB46E"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hint="eastAsia"/>
          <w:b/>
          <w:bCs/>
          <w:color w:val="222222"/>
          <w:sz w:val="21"/>
          <w:szCs w:val="21"/>
        </w:rPr>
        <w:t>Цитаты</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из</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текста</w:t>
      </w:r>
      <w:r w:rsidRPr="00A32EDB">
        <w:rPr>
          <w:rFonts w:ascii="Helvetica" w:hAnsi="Helvetica" w:cs="Helvetica"/>
          <w:b/>
          <w:bCs/>
          <w:color w:val="222222"/>
          <w:sz w:val="21"/>
          <w:szCs w:val="21"/>
        </w:rPr>
        <w:t>:</w:t>
      </w:r>
    </w:p>
    <w:p w14:paraId="4B48CE68"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hint="eastAsia"/>
          <w:b/>
          <w:bCs/>
          <w:color w:val="222222"/>
          <w:sz w:val="21"/>
          <w:szCs w:val="21"/>
        </w:rPr>
        <w:t>стр</w:t>
      </w:r>
      <w:r w:rsidRPr="00A32EDB">
        <w:rPr>
          <w:rFonts w:ascii="Helvetica" w:hAnsi="Helvetica" w:cs="Helvetica"/>
          <w:b/>
          <w:bCs/>
          <w:color w:val="222222"/>
          <w:sz w:val="21"/>
          <w:szCs w:val="21"/>
        </w:rPr>
        <w:t>. 45</w:t>
      </w:r>
    </w:p>
    <w:p w14:paraId="43233BBB"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b/>
          <w:bCs/>
          <w:color w:val="222222"/>
          <w:sz w:val="21"/>
          <w:szCs w:val="21"/>
        </w:rPr>
        <w:t xml:space="preserve">'Roger / 1889 / , </w:t>
      </w:r>
      <w:r w:rsidRPr="00A32EDB">
        <w:rPr>
          <w:rFonts w:ascii="Helvetica" w:hAnsi="Helvetica" w:cs="Helvetica" w:hint="eastAsia"/>
          <w:b/>
          <w:bCs/>
          <w:color w:val="222222"/>
          <w:sz w:val="21"/>
          <w:szCs w:val="21"/>
        </w:rPr>
        <w:t>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Мечниковым</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w:t>
      </w:r>
      <w:r w:rsidRPr="00A32EDB">
        <w:rPr>
          <w:rFonts w:ascii="Helvetica" w:hAnsi="Helvetica" w:cs="Helvetica"/>
          <w:b/>
          <w:bCs/>
          <w:color w:val="222222"/>
          <w:sz w:val="21"/>
          <w:szCs w:val="21"/>
        </w:rPr>
        <w:t xml:space="preserve"> 1891</w:t>
      </w:r>
      <w:r w:rsidRPr="00A32EDB">
        <w:rPr>
          <w:rFonts w:ascii="Helvetica" w:hAnsi="Helvetica" w:cs="Helvetica" w:hint="eastAsia"/>
          <w:b/>
          <w:bCs/>
          <w:color w:val="222222"/>
          <w:sz w:val="21"/>
          <w:szCs w:val="21"/>
        </w:rPr>
        <w:t>г</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Ф</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еном</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ен</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апзютинации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был</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впервые</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использован</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диагностической</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целью</w:t>
      </w:r>
      <w:r w:rsidRPr="00A32EDB">
        <w:rPr>
          <w:rFonts w:ascii="Helvetica" w:hAnsi="Helvetica" w:cs="Helvetica"/>
          <w:b/>
          <w:bCs/>
          <w:color w:val="222222"/>
          <w:sz w:val="21"/>
          <w:szCs w:val="21"/>
        </w:rPr>
        <w:t xml:space="preserve"> Gmbcp IDurlham </w:t>
      </w:r>
      <w:r w:rsidRPr="00A32EDB">
        <w:rPr>
          <w:rFonts w:ascii="Helvetica" w:hAnsi="Helvetica" w:cs="Helvetica" w:hint="eastAsia"/>
          <w:b/>
          <w:bCs/>
          <w:color w:val="222222"/>
          <w:sz w:val="21"/>
          <w:szCs w:val="21"/>
        </w:rPr>
        <w:t>вьр</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еленных</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неизвестных</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бактерий</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w:t>
      </w:r>
      <w:r w:rsidRPr="00A32EDB">
        <w:rPr>
          <w:rFonts w:ascii="Helvetica" w:hAnsi="Helvetica" w:cs="Helvetica"/>
          <w:b/>
          <w:bCs/>
          <w:color w:val="222222"/>
          <w:sz w:val="21"/>
          <w:szCs w:val="21"/>
        </w:rPr>
        <w:t xml:space="preserve"> /1896/ </w:t>
      </w:r>
      <w:r w:rsidRPr="00A32EDB">
        <w:rPr>
          <w:rFonts w:ascii="Helvetica" w:hAnsi="Helvetica" w:cs="Helvetica" w:hint="eastAsia"/>
          <w:b/>
          <w:bCs/>
          <w:color w:val="222222"/>
          <w:sz w:val="21"/>
          <w:szCs w:val="21"/>
        </w:rPr>
        <w:t>для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определения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номолдпо</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иммунной</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сыворотки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Нескольким</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месяцами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позже</w:t>
      </w:r>
      <w:r w:rsidRPr="00A32EDB">
        <w:rPr>
          <w:rFonts w:ascii="Helvetica" w:hAnsi="Helvetica" w:cs="Helvetica"/>
          <w:b/>
          <w:bCs/>
          <w:color w:val="222222"/>
          <w:sz w:val="21"/>
          <w:szCs w:val="21"/>
        </w:rPr>
        <w:t xml:space="preserve"> Widal /1896/ ]</w:t>
      </w:r>
      <w:r w:rsidRPr="00A32EDB">
        <w:rPr>
          <w:rFonts w:ascii="Helvetica" w:hAnsi="Helvetica" w:cs="Helvetica" w:hint="eastAsia"/>
          <w:b/>
          <w:bCs/>
          <w:color w:val="222222"/>
          <w:sz w:val="21"/>
          <w:szCs w:val="21"/>
        </w:rPr>
        <w:t>фим</w:t>
      </w:r>
      <w:r w:rsidRPr="00A32EDB">
        <w:rPr>
          <w:rFonts w:ascii="Helvetica" w:hAnsi="Helvetica" w:cs="Helvetica"/>
          <w:b/>
          <w:bCs/>
          <w:color w:val="222222"/>
          <w:sz w:val="21"/>
          <w:szCs w:val="21"/>
        </w:rPr>
        <w:t>1</w:t>
      </w:r>
      <w:r w:rsidRPr="00A32EDB">
        <w:rPr>
          <w:rFonts w:ascii="Helvetica" w:hAnsi="Helvetica" w:cs="Helvetica" w:hint="eastAsia"/>
          <w:b/>
          <w:bCs/>
          <w:color w:val="222222"/>
          <w:sz w:val="21"/>
          <w:szCs w:val="21"/>
        </w:rPr>
        <w:t>снил</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зту</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же</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реагсцию</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для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выявления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антитет</w:t>
      </w:r>
    </w:p>
    <w:p w14:paraId="39B74781"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hint="eastAsia"/>
          <w:b/>
          <w:bCs/>
          <w:color w:val="222222"/>
          <w:sz w:val="21"/>
          <w:szCs w:val="21"/>
        </w:rPr>
        <w:t>стр</w:t>
      </w:r>
      <w:r w:rsidRPr="00A32EDB">
        <w:rPr>
          <w:rFonts w:ascii="Helvetica" w:hAnsi="Helvetica" w:cs="Helvetica"/>
          <w:b/>
          <w:bCs/>
          <w:color w:val="222222"/>
          <w:sz w:val="21"/>
          <w:szCs w:val="21"/>
        </w:rPr>
        <w:t>. 62</w:t>
      </w:r>
    </w:p>
    <w:p w14:paraId="473F0025"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hint="eastAsia"/>
          <w:b/>
          <w:bCs/>
          <w:color w:val="222222"/>
          <w:sz w:val="21"/>
          <w:szCs w:val="21"/>
        </w:rPr>
        <w:t>исследования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служили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штаммы</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культзф</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Ы</w:t>
      </w:r>
      <w:r w:rsidRPr="00A32EDB">
        <w:rPr>
          <w:rFonts w:ascii="Helvetica" w:hAnsi="Helvetica" w:cs="Helvetica"/>
          <w:b/>
          <w:bCs/>
          <w:color w:val="222222"/>
          <w:sz w:val="21"/>
          <w:szCs w:val="21"/>
        </w:rPr>
        <w:t xml:space="preserve"> Morganella morganii. </w:t>
      </w:r>
      <w:r w:rsidRPr="00A32EDB">
        <w:rPr>
          <w:rFonts w:ascii="Helvetica" w:hAnsi="Helvetica" w:cs="Helvetica" w:hint="eastAsia"/>
          <w:b/>
          <w:bCs/>
          <w:color w:val="222222"/>
          <w:sz w:val="21"/>
          <w:szCs w:val="21"/>
        </w:rPr>
        <w:t>Опыты</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по</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штам</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мов</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культивированию</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осупдеотвлжли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использованием</w:t>
      </w:r>
      <w:r w:rsidRPr="00A32EDB">
        <w:rPr>
          <w:rFonts w:ascii="Helvetica" w:hAnsi="Helvetica" w:cs="Helvetica"/>
          <w:b/>
          <w:bCs/>
          <w:color w:val="222222"/>
          <w:sz w:val="21"/>
          <w:szCs w:val="21"/>
        </w:rPr>
        <w:t xml:space="preserve">; M^organella nnorganii 023 </w:t>
      </w:r>
      <w:r w:rsidRPr="00A32EDB">
        <w:rPr>
          <w:rFonts w:ascii="Helvetica" w:hAnsi="Helvetica" w:cs="Helvetica" w:hint="eastAsia"/>
          <w:b/>
          <w:bCs/>
          <w:color w:val="222222"/>
          <w:sz w:val="21"/>
          <w:szCs w:val="21"/>
        </w:rPr>
        <w:t>экс</w:t>
      </w:r>
      <w:r w:rsidRPr="00A32EDB">
        <w:rPr>
          <w:rFonts w:ascii="Helvetica" w:hAnsi="Helvetica" w:cs="Helvetica"/>
          <w:b/>
          <w:bCs/>
          <w:color w:val="222222"/>
          <w:sz w:val="21"/>
          <w:szCs w:val="21"/>
        </w:rPr>
        <w:t xml:space="preserve">} 637 </w:t>
      </w:r>
      <w:r w:rsidRPr="00A32EDB">
        <w:rPr>
          <w:rFonts w:ascii="Helvetica" w:hAnsi="Helvetica" w:cs="Helvetica" w:hint="eastAsia"/>
          <w:b/>
          <w:bCs/>
          <w:color w:val="222222"/>
          <w:sz w:val="21"/>
          <w:szCs w:val="21"/>
        </w:rPr>
        <w:t>и</w:t>
      </w:r>
      <w:r w:rsidRPr="00A32EDB">
        <w:rPr>
          <w:rFonts w:ascii="Helvetica" w:hAnsi="Helvetica" w:cs="Helvetica"/>
          <w:b/>
          <w:bCs/>
          <w:color w:val="222222"/>
          <w:sz w:val="21"/>
          <w:szCs w:val="21"/>
        </w:rPr>
        <w:t xml:space="preserve"> Oi32NK - 131. </w:t>
      </w:r>
      <w:r w:rsidRPr="00A32EDB">
        <w:rPr>
          <w:rFonts w:ascii="Helvetica" w:hAnsi="Helvetica" w:cs="Helvetica" w:hint="eastAsia"/>
          <w:b/>
          <w:bCs/>
          <w:color w:val="222222"/>
          <w:sz w:val="21"/>
          <w:szCs w:val="21"/>
        </w:rPr>
        <w:t>Для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получения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выкциньр</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цепьЮ</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им</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м</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униза</w:t>
      </w:r>
      <w:r w:rsidRPr="00A32EDB">
        <w:rPr>
          <w:rFonts w:ascii="Helvetica" w:hAnsi="Helvetica" w:cs="Helvetica"/>
          <w:b/>
          <w:bCs/>
          <w:color w:val="222222"/>
          <w:sz w:val="21"/>
          <w:szCs w:val="21"/>
        </w:rPr>
        <w:t>)1</w:t>
      </w:r>
      <w:r w:rsidRPr="00A32EDB">
        <w:rPr>
          <w:rFonts w:ascii="Helvetica" w:hAnsi="Helvetica" w:cs="Helvetica" w:hint="eastAsia"/>
          <w:b/>
          <w:bCs/>
          <w:color w:val="222222"/>
          <w:sz w:val="21"/>
          <w:szCs w:val="21"/>
        </w:rPr>
        <w:t>дии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животных</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применяли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штамм</w:t>
      </w:r>
      <w:r w:rsidRPr="00A32EDB">
        <w:rPr>
          <w:rFonts w:ascii="Helvetica" w:hAnsi="Helvetica" w:cs="Helvetica"/>
          <w:b/>
          <w:bCs/>
          <w:color w:val="222222"/>
          <w:sz w:val="21"/>
          <w:szCs w:val="21"/>
        </w:rPr>
        <w:t xml:space="preserve"> Morganella nnorganii 02:3 </w:t>
      </w:r>
      <w:r w:rsidRPr="00A32EDB">
        <w:rPr>
          <w:rFonts w:ascii="Helvetica" w:hAnsi="Helvetica" w:cs="Helvetica" w:hint="eastAsia"/>
          <w:b/>
          <w:bCs/>
          <w:color w:val="222222"/>
          <w:sz w:val="21"/>
          <w:szCs w:val="21"/>
        </w:rPr>
        <w:t>эщ</w:t>
      </w:r>
      <w:r w:rsidRPr="00A32EDB">
        <w:rPr>
          <w:rFonts w:ascii="Helvetica" w:hAnsi="Helvetica" w:cs="Helvetica"/>
          <w:b/>
          <w:bCs/>
          <w:color w:val="222222"/>
          <w:sz w:val="21"/>
          <w:szCs w:val="21"/>
        </w:rPr>
        <w:t xml:space="preserve"> 637, </w:t>
      </w:r>
      <w:r w:rsidRPr="00A32EDB">
        <w:rPr>
          <w:rFonts w:ascii="Helvetica" w:hAnsi="Helvetica" w:cs="Helvetica" w:hint="eastAsia"/>
          <w:b/>
          <w:bCs/>
          <w:color w:val="222222"/>
          <w:sz w:val="21"/>
          <w:szCs w:val="21"/>
        </w:rPr>
        <w:t>обусл</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овл</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ен</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з</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ем</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что</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w:t>
      </w:r>
    </w:p>
    <w:p w14:paraId="56F574F0" w14:textId="77777777" w:rsidR="00A32EDB" w:rsidRPr="00A32EDB" w:rsidRDefault="00A32EDB" w:rsidP="00A32EDB">
      <w:pPr>
        <w:rPr>
          <w:rFonts w:ascii="Helvetica" w:hAnsi="Helvetica" w:cs="Helvetica"/>
          <w:b/>
          <w:bCs/>
          <w:color w:val="222222"/>
          <w:sz w:val="21"/>
          <w:szCs w:val="21"/>
        </w:rPr>
      </w:pPr>
      <w:r w:rsidRPr="00A32EDB">
        <w:rPr>
          <w:rFonts w:ascii="Helvetica" w:hAnsi="Helvetica" w:cs="Helvetica" w:hint="eastAsia"/>
          <w:b/>
          <w:bCs/>
          <w:color w:val="222222"/>
          <w:sz w:val="21"/>
          <w:szCs w:val="21"/>
        </w:rPr>
        <w:t>стр</w:t>
      </w:r>
      <w:r w:rsidRPr="00A32EDB">
        <w:rPr>
          <w:rFonts w:ascii="Helvetica" w:hAnsi="Helvetica" w:cs="Helvetica"/>
          <w:b/>
          <w:bCs/>
          <w:color w:val="222222"/>
          <w:sz w:val="21"/>
          <w:szCs w:val="21"/>
        </w:rPr>
        <w:t>. 93</w:t>
      </w:r>
    </w:p>
    <w:p w14:paraId="109CC004" w14:textId="219411CD" w:rsidR="00484EB4" w:rsidRPr="00A32EDB" w:rsidRDefault="00A32EDB" w:rsidP="00A32EDB">
      <w:r w:rsidRPr="00A32EDB">
        <w:rPr>
          <w:rFonts w:ascii="Helvetica" w:hAnsi="Helvetica" w:cs="Helvetica" w:hint="eastAsia"/>
          <w:b/>
          <w:bCs/>
          <w:color w:val="222222"/>
          <w:sz w:val="21"/>
          <w:szCs w:val="21"/>
        </w:rPr>
        <w:t>Определение</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харажтсура</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синтеза</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антител</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ипмеет</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пражтическое</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значение</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при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изгото</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влетии</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высоЕ</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ошецифичны</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х</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диагностических</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сывороток</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В</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опытах</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обработкой</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сывороток</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сол</w:t>
      </w:r>
      <w:r w:rsidRPr="00A32EDB">
        <w:rPr>
          <w:rFonts w:ascii="Helvetica" w:hAnsi="Helvetica" w:cs="Helvetica"/>
          <w:b/>
          <w:bCs/>
          <w:color w:val="222222"/>
          <w:sz w:val="21"/>
          <w:szCs w:val="21"/>
        </w:rPr>
        <w:t>51:</w:t>
      </w:r>
      <w:r w:rsidRPr="00A32EDB">
        <w:rPr>
          <w:rFonts w:ascii="Helvetica" w:hAnsi="Helvetica" w:cs="Helvetica" w:hint="eastAsia"/>
          <w:b/>
          <w:bCs/>
          <w:color w:val="222222"/>
          <w:sz w:val="21"/>
          <w:szCs w:val="21"/>
        </w:rPr>
        <w:t>нож</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иш</w:t>
      </w:r>
      <w:r w:rsidRPr="00A32EDB">
        <w:rPr>
          <w:rFonts w:ascii="Helvetica" w:hAnsi="Helvetica" w:cs="Helvetica"/>
          <w:b/>
          <w:bCs/>
          <w:color w:val="222222"/>
          <w:sz w:val="21"/>
          <w:szCs w:val="21"/>
        </w:rPr>
        <w:t>1</w:t>
      </w:r>
      <w:r w:rsidRPr="00A32EDB">
        <w:rPr>
          <w:rFonts w:ascii="Helvetica" w:hAnsi="Helvetica" w:cs="Helvetica" w:hint="eastAsia"/>
          <w:b/>
          <w:bCs/>
          <w:color w:val="222222"/>
          <w:sz w:val="21"/>
          <w:szCs w:val="21"/>
        </w:rPr>
        <w:t>ы</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м</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циогеино</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м</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было</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показано</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что</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специфические</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антитела</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к</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м</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органш</w:t>
      </w:r>
      <w:r w:rsidRPr="00A32EDB">
        <w:rPr>
          <w:rFonts w:ascii="Helvetica" w:hAnsi="Helvetica" w:cs="Helvetica"/>
          <w:b/>
          <w:bCs/>
          <w:color w:val="222222"/>
          <w:sz w:val="21"/>
          <w:szCs w:val="21"/>
        </w:rPr>
        <w:t>1</w:t>
      </w:r>
      <w:r w:rsidRPr="00A32EDB">
        <w:rPr>
          <w:rFonts w:ascii="Helvetica" w:hAnsi="Helvetica" w:cs="Helvetica" w:hint="eastAsia"/>
          <w:b/>
          <w:bCs/>
          <w:color w:val="222222"/>
          <w:sz w:val="21"/>
          <w:szCs w:val="21"/>
        </w:rPr>
        <w:t>л</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а</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м</w:t>
      </w:r>
      <w:r w:rsidRPr="00A32EDB">
        <w:rPr>
          <w:rFonts w:ascii="Helvetica" w:hAnsi="Helvetica" w:cs="Helvetica"/>
          <w:b/>
          <w:bCs/>
          <w:color w:val="222222"/>
          <w:sz w:val="21"/>
          <w:szCs w:val="21"/>
        </w:rPr>
        <w:t xml:space="preserve"> 0'23 </w:t>
      </w:r>
      <w:r w:rsidRPr="00A32EDB">
        <w:rPr>
          <w:rFonts w:ascii="Helvetica" w:hAnsi="Helvetica" w:cs="Helvetica" w:hint="eastAsia"/>
          <w:b/>
          <w:bCs/>
          <w:color w:val="222222"/>
          <w:sz w:val="21"/>
          <w:szCs w:val="21"/>
        </w:rPr>
        <w:t>относятся</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к</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ми</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кр</w:t>
      </w:r>
      <w:r w:rsidRPr="00A32EDB">
        <w:rPr>
          <w:rFonts w:ascii="Helvetica" w:hAnsi="Helvetica" w:cs="Helvetica"/>
          <w:b/>
          <w:bCs/>
          <w:color w:val="222222"/>
          <w:sz w:val="21"/>
          <w:szCs w:val="21"/>
        </w:rPr>
        <w:t>01</w:t>
      </w:r>
      <w:r w:rsidRPr="00A32EDB">
        <w:rPr>
          <w:rFonts w:ascii="Helvetica" w:hAnsi="Helvetica" w:cs="Helvetica" w:hint="eastAsia"/>
          <w:b/>
          <w:bCs/>
          <w:color w:val="222222"/>
          <w:sz w:val="21"/>
          <w:szCs w:val="21"/>
        </w:rPr>
        <w:t>л</w:t>
      </w:r>
      <w:r w:rsidRPr="00A32EDB">
        <w:rPr>
          <w:rFonts w:ascii="Helvetica" w:hAnsi="Helvetica" w:cs="Helvetica"/>
          <w:b/>
          <w:bCs/>
          <w:color w:val="222222"/>
          <w:sz w:val="21"/>
          <w:szCs w:val="21"/>
        </w:rPr>
        <w:t>:</w:t>
      </w:r>
      <w:r w:rsidRPr="00A32EDB">
        <w:rPr>
          <w:rFonts w:ascii="Helvetica" w:hAnsi="Helvetica" w:cs="Helvetica" w:hint="eastAsia"/>
          <w:b/>
          <w:bCs/>
          <w:color w:val="222222"/>
          <w:sz w:val="21"/>
          <w:szCs w:val="21"/>
        </w:rPr>
        <w:t>обулинам</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или</w:t>
      </w:r>
      <w:r w:rsidRPr="00A32EDB">
        <w:rPr>
          <w:rFonts w:ascii="Helvetica" w:hAnsi="Helvetica" w:cs="Helvetica"/>
          <w:b/>
          <w:bCs/>
          <w:color w:val="222222"/>
          <w:sz w:val="21"/>
          <w:szCs w:val="21"/>
        </w:rPr>
        <w:t xml:space="preserve"> 78 </w:t>
      </w:r>
      <w:r w:rsidRPr="00A32EDB">
        <w:rPr>
          <w:rFonts w:ascii="Helvetica" w:hAnsi="Helvetica" w:cs="Helvetica" w:hint="eastAsia"/>
          <w:b/>
          <w:bCs/>
          <w:color w:val="222222"/>
          <w:sz w:val="21"/>
          <w:szCs w:val="21"/>
        </w:rPr>
        <w:t>••</w:t>
      </w:r>
      <w:r w:rsidRPr="00A32EDB">
        <w:rPr>
          <w:rFonts w:ascii="Helvetica" w:hAnsi="Helvetica" w:cs="Helvetica"/>
          <w:b/>
          <w:bCs/>
          <w:color w:val="222222"/>
          <w:sz w:val="21"/>
          <w:szCs w:val="21"/>
        </w:rPr>
        <w:t xml:space="preserve"> </w:t>
      </w:r>
      <w:r w:rsidRPr="00A32EDB">
        <w:rPr>
          <w:rFonts w:ascii="Helvetica" w:hAnsi="Helvetica" w:cs="Helvetica" w:hint="eastAsia"/>
          <w:b/>
          <w:bCs/>
          <w:color w:val="222222"/>
          <w:sz w:val="21"/>
          <w:szCs w:val="21"/>
        </w:rPr>
        <w:t>•</w:t>
      </w:r>
    </w:p>
    <w:sectPr w:rsidR="00484EB4" w:rsidRPr="00A32E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08DD1" w14:textId="77777777" w:rsidR="00AA48E0" w:rsidRDefault="00AA48E0">
      <w:pPr>
        <w:spacing w:after="0" w:line="240" w:lineRule="auto"/>
      </w:pPr>
      <w:r>
        <w:separator/>
      </w:r>
    </w:p>
  </w:endnote>
  <w:endnote w:type="continuationSeparator" w:id="0">
    <w:p w14:paraId="0C342681" w14:textId="77777777" w:rsidR="00AA48E0" w:rsidRDefault="00AA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12C4" w14:textId="77777777" w:rsidR="00AA48E0" w:rsidRDefault="00AA48E0"/>
    <w:p w14:paraId="5ADEB1BB" w14:textId="77777777" w:rsidR="00AA48E0" w:rsidRDefault="00AA48E0"/>
    <w:p w14:paraId="2C554C8B" w14:textId="77777777" w:rsidR="00AA48E0" w:rsidRDefault="00AA48E0"/>
    <w:p w14:paraId="5F6642C4" w14:textId="77777777" w:rsidR="00AA48E0" w:rsidRDefault="00AA48E0"/>
    <w:p w14:paraId="711C43F9" w14:textId="77777777" w:rsidR="00AA48E0" w:rsidRDefault="00AA48E0"/>
    <w:p w14:paraId="6468A170" w14:textId="77777777" w:rsidR="00AA48E0" w:rsidRDefault="00AA48E0"/>
    <w:p w14:paraId="1D063ACE" w14:textId="77777777" w:rsidR="00AA48E0" w:rsidRDefault="00AA48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843EBC" wp14:editId="08679E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03B09" w14:textId="77777777" w:rsidR="00AA48E0" w:rsidRDefault="00AA48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43E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C03B09" w14:textId="77777777" w:rsidR="00AA48E0" w:rsidRDefault="00AA48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AA0A5" w14:textId="77777777" w:rsidR="00AA48E0" w:rsidRDefault="00AA48E0"/>
    <w:p w14:paraId="19C18913" w14:textId="77777777" w:rsidR="00AA48E0" w:rsidRDefault="00AA48E0"/>
    <w:p w14:paraId="30B45B0C" w14:textId="77777777" w:rsidR="00AA48E0" w:rsidRDefault="00AA48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3DEC72" wp14:editId="04A496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EEE9A" w14:textId="77777777" w:rsidR="00AA48E0" w:rsidRDefault="00AA48E0"/>
                          <w:p w14:paraId="083479AB" w14:textId="77777777" w:rsidR="00AA48E0" w:rsidRDefault="00AA48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DEC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9EEE9A" w14:textId="77777777" w:rsidR="00AA48E0" w:rsidRDefault="00AA48E0"/>
                    <w:p w14:paraId="083479AB" w14:textId="77777777" w:rsidR="00AA48E0" w:rsidRDefault="00AA48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15973B" w14:textId="77777777" w:rsidR="00AA48E0" w:rsidRDefault="00AA48E0"/>
    <w:p w14:paraId="61576AEE" w14:textId="77777777" w:rsidR="00AA48E0" w:rsidRDefault="00AA48E0">
      <w:pPr>
        <w:rPr>
          <w:sz w:val="2"/>
          <w:szCs w:val="2"/>
        </w:rPr>
      </w:pPr>
    </w:p>
    <w:p w14:paraId="71AE04A6" w14:textId="77777777" w:rsidR="00AA48E0" w:rsidRDefault="00AA48E0"/>
    <w:p w14:paraId="3BF54C7E" w14:textId="77777777" w:rsidR="00AA48E0" w:rsidRDefault="00AA48E0">
      <w:pPr>
        <w:spacing w:after="0" w:line="240" w:lineRule="auto"/>
      </w:pPr>
    </w:p>
  </w:footnote>
  <w:footnote w:type="continuationSeparator" w:id="0">
    <w:p w14:paraId="694F9869" w14:textId="77777777" w:rsidR="00AA48E0" w:rsidRDefault="00AA4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8E0"/>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207266</TotalTime>
  <Pages>1</Pages>
  <Words>172</Words>
  <Characters>982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1710</cp:revision>
  <cp:lastPrinted>2009-02-06T05:36:00Z</cp:lastPrinted>
  <dcterms:created xsi:type="dcterms:W3CDTF">2024-01-07T13:43:00Z</dcterms:created>
  <dcterms:modified xsi:type="dcterms:W3CDTF">2025-11-15T16:52:00Z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