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74DF5"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hint="eastAsia"/>
          <w:b/>
          <w:bCs/>
          <w:color w:val="222222"/>
          <w:sz w:val="21"/>
          <w:szCs w:val="21"/>
        </w:rPr>
        <w:t>Семеренко</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Лариса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Васильевна</w:t>
      </w:r>
      <w:r w:rsidRPr="006E4E7E">
        <w:rPr>
          <w:rFonts w:ascii="Helvetica" w:hAnsi="Helvetica" w:cs="Helvetica"/>
          <w:b/>
          <w:bCs/>
          <w:color w:val="222222"/>
          <w:sz w:val="21"/>
          <w:szCs w:val="21"/>
        </w:rPr>
        <w:t>.</w:t>
      </w:r>
    </w:p>
    <w:p w14:paraId="6D6698FA"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hint="eastAsia"/>
          <w:b/>
          <w:bCs/>
          <w:color w:val="222222"/>
          <w:sz w:val="21"/>
          <w:szCs w:val="21"/>
        </w:rPr>
        <w:t>Кариологический</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анализ</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периферических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популяций</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видов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флоры</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Белоруссии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связи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с</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вопросами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формообразования</w:t>
      </w:r>
      <w:r w:rsidRPr="006E4E7E">
        <w:rPr>
          <w:rFonts w:ascii="Helvetica" w:hAnsi="Helvetica" w:cs="Helvetica"/>
          <w:b/>
          <w:bCs/>
          <w:color w:val="222222"/>
          <w:sz w:val="21"/>
          <w:szCs w:val="21"/>
        </w:rPr>
        <w:t xml:space="preserve"> : </w:t>
      </w:r>
      <w:r w:rsidRPr="006E4E7E">
        <w:rPr>
          <w:rFonts w:ascii="Helvetica" w:hAnsi="Helvetica" w:cs="Helvetica" w:hint="eastAsia"/>
          <w:b/>
          <w:bCs/>
          <w:color w:val="222222"/>
          <w:sz w:val="21"/>
          <w:szCs w:val="21"/>
        </w:rPr>
        <w:t>диссертация</w:t>
      </w:r>
      <w:r w:rsidRPr="006E4E7E">
        <w:rPr>
          <w:rFonts w:ascii="Helvetica" w:hAnsi="Helvetica" w:cs="Helvetica"/>
          <w:b/>
          <w:bCs/>
          <w:color w:val="222222"/>
          <w:sz w:val="21"/>
          <w:szCs w:val="21"/>
        </w:rPr>
        <w:t xml:space="preserve"> ... </w:t>
      </w:r>
      <w:r w:rsidRPr="006E4E7E">
        <w:rPr>
          <w:rFonts w:ascii="Helvetica" w:hAnsi="Helvetica" w:cs="Helvetica" w:hint="eastAsia"/>
          <w:b/>
          <w:bCs/>
          <w:color w:val="222222"/>
          <w:sz w:val="21"/>
          <w:szCs w:val="21"/>
        </w:rPr>
        <w:t>кандидата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биологических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наук</w:t>
      </w:r>
      <w:r w:rsidRPr="006E4E7E">
        <w:rPr>
          <w:rFonts w:ascii="Helvetica" w:hAnsi="Helvetica" w:cs="Helvetica"/>
          <w:b/>
          <w:bCs/>
          <w:color w:val="222222"/>
          <w:sz w:val="21"/>
          <w:szCs w:val="21"/>
        </w:rPr>
        <w:t xml:space="preserve"> : 03.00.05. - </w:t>
      </w:r>
      <w:r w:rsidRPr="006E4E7E">
        <w:rPr>
          <w:rFonts w:ascii="Helvetica" w:hAnsi="Helvetica" w:cs="Helvetica" w:hint="eastAsia"/>
          <w:b/>
          <w:bCs/>
          <w:color w:val="222222"/>
          <w:sz w:val="21"/>
          <w:szCs w:val="21"/>
        </w:rPr>
        <w:t>Минск</w:t>
      </w:r>
      <w:r w:rsidRPr="006E4E7E">
        <w:rPr>
          <w:rFonts w:ascii="Helvetica" w:hAnsi="Helvetica" w:cs="Helvetica"/>
          <w:b/>
          <w:bCs/>
          <w:color w:val="222222"/>
          <w:sz w:val="21"/>
          <w:szCs w:val="21"/>
        </w:rPr>
        <w:t xml:space="preserve">, 1984. - 395 </w:t>
      </w:r>
      <w:r w:rsidRPr="006E4E7E">
        <w:rPr>
          <w:rFonts w:ascii="Helvetica" w:hAnsi="Helvetica" w:cs="Helvetica" w:hint="eastAsia"/>
          <w:b/>
          <w:bCs/>
          <w:color w:val="222222"/>
          <w:sz w:val="21"/>
          <w:szCs w:val="21"/>
        </w:rPr>
        <w:t>с</w:t>
      </w:r>
      <w:r w:rsidRPr="006E4E7E">
        <w:rPr>
          <w:rFonts w:ascii="Helvetica" w:hAnsi="Helvetica" w:cs="Helvetica"/>
          <w:b/>
          <w:bCs/>
          <w:color w:val="222222"/>
          <w:sz w:val="21"/>
          <w:szCs w:val="21"/>
        </w:rPr>
        <w:t xml:space="preserve">. : </w:t>
      </w:r>
      <w:r w:rsidRPr="006E4E7E">
        <w:rPr>
          <w:rFonts w:ascii="Helvetica" w:hAnsi="Helvetica" w:cs="Helvetica" w:hint="eastAsia"/>
          <w:b/>
          <w:bCs/>
          <w:color w:val="222222"/>
          <w:sz w:val="21"/>
          <w:szCs w:val="21"/>
        </w:rPr>
        <w:t>ил</w:t>
      </w:r>
      <w:r w:rsidRPr="006E4E7E">
        <w:rPr>
          <w:rFonts w:ascii="Helvetica" w:hAnsi="Helvetica" w:cs="Helvetica"/>
          <w:b/>
          <w:bCs/>
          <w:color w:val="222222"/>
          <w:sz w:val="21"/>
          <w:szCs w:val="21"/>
        </w:rPr>
        <w:t>.</w:t>
      </w:r>
    </w:p>
    <w:p w14:paraId="14079B05"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hint="eastAsia"/>
          <w:b/>
          <w:bCs/>
          <w:color w:val="222222"/>
          <w:sz w:val="21"/>
          <w:szCs w:val="21"/>
        </w:rPr>
        <w:t>больше</w:t>
      </w:r>
    </w:p>
    <w:p w14:paraId="02D2CD63"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hint="eastAsia"/>
          <w:b/>
          <w:bCs/>
          <w:color w:val="222222"/>
          <w:sz w:val="21"/>
          <w:szCs w:val="21"/>
        </w:rPr>
        <w:t>Цитаты</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из</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текста</w:t>
      </w:r>
      <w:r w:rsidRPr="006E4E7E">
        <w:rPr>
          <w:rFonts w:ascii="Helvetica" w:hAnsi="Helvetica" w:cs="Helvetica"/>
          <w:b/>
          <w:bCs/>
          <w:color w:val="222222"/>
          <w:sz w:val="21"/>
          <w:szCs w:val="21"/>
        </w:rPr>
        <w:t>:</w:t>
      </w:r>
    </w:p>
    <w:p w14:paraId="6C1DF5C6"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hint="eastAsia"/>
          <w:b/>
          <w:bCs/>
          <w:color w:val="222222"/>
          <w:sz w:val="21"/>
          <w:szCs w:val="21"/>
        </w:rPr>
        <w:t>стр</w:t>
      </w:r>
      <w:r w:rsidRPr="006E4E7E">
        <w:rPr>
          <w:rFonts w:ascii="Helvetica" w:hAnsi="Helvetica" w:cs="Helvetica"/>
          <w:b/>
          <w:bCs/>
          <w:color w:val="222222"/>
          <w:sz w:val="21"/>
          <w:szCs w:val="21"/>
        </w:rPr>
        <w:t>. 1</w:t>
      </w:r>
    </w:p>
    <w:p w14:paraId="546AB095"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hint="eastAsia"/>
          <w:b/>
          <w:bCs/>
          <w:color w:val="222222"/>
          <w:sz w:val="21"/>
          <w:szCs w:val="21"/>
        </w:rPr>
        <w:t>рукописи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СЕМЕРЕНКО</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Лариса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Васильевна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УДК</w:t>
      </w:r>
      <w:r w:rsidRPr="006E4E7E">
        <w:rPr>
          <w:rFonts w:ascii="Helvetica" w:hAnsi="Helvetica" w:cs="Helvetica"/>
          <w:b/>
          <w:bCs/>
          <w:color w:val="222222"/>
          <w:sz w:val="21"/>
          <w:szCs w:val="21"/>
        </w:rPr>
        <w:t xml:space="preserve"> 581.9;576.316.353.7.1 (476) </w:t>
      </w:r>
      <w:r w:rsidRPr="006E4E7E">
        <w:rPr>
          <w:rFonts w:ascii="Helvetica" w:hAnsi="Helvetica" w:cs="Helvetica" w:hint="eastAsia"/>
          <w:b/>
          <w:bCs/>
          <w:color w:val="222222"/>
          <w:sz w:val="21"/>
          <w:szCs w:val="21"/>
        </w:rPr>
        <w:t>КАРИОЛОгаЧЕСКИЙ</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АНАЖЗ</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ПЕРИФЕРИЧЕСКИХ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ПОПУЛЯЦИЙ</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ВИДОВ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ФЛОРЫ</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БЕЛОРУССИИ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СВЯЗИ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С</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ВОПРОСАМИ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ФОРМООБРАЗОВАНИЯ</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Специальность</w:t>
      </w:r>
      <w:r w:rsidRPr="006E4E7E">
        <w:rPr>
          <w:rFonts w:ascii="Helvetica" w:hAnsi="Helvetica" w:cs="Helvetica"/>
          <w:b/>
          <w:bCs/>
          <w:color w:val="222222"/>
          <w:sz w:val="21"/>
          <w:szCs w:val="21"/>
        </w:rPr>
        <w:t xml:space="preserve"> 03.00.05 - </w:t>
      </w:r>
      <w:r w:rsidRPr="006E4E7E">
        <w:rPr>
          <w:rFonts w:ascii="Helvetica" w:hAnsi="Helvetica" w:cs="Helvetica" w:hint="eastAsia"/>
          <w:b/>
          <w:bCs/>
          <w:color w:val="222222"/>
          <w:sz w:val="21"/>
          <w:szCs w:val="21"/>
        </w:rPr>
        <w:t>ботаника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Д</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С</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С</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Т</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Ц</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Я</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на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соискание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ученой</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степени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кандидата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биологических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наук</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Научный</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руководитель</w:t>
      </w:r>
    </w:p>
    <w:p w14:paraId="1C051414"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hint="eastAsia"/>
          <w:b/>
          <w:bCs/>
          <w:color w:val="222222"/>
          <w:sz w:val="21"/>
          <w:szCs w:val="21"/>
        </w:rPr>
        <w:t>стр</w:t>
      </w:r>
      <w:r w:rsidRPr="006E4E7E">
        <w:rPr>
          <w:rFonts w:ascii="Helvetica" w:hAnsi="Helvetica" w:cs="Helvetica"/>
          <w:b/>
          <w:bCs/>
          <w:color w:val="222222"/>
          <w:sz w:val="21"/>
          <w:szCs w:val="21"/>
        </w:rPr>
        <w:t>. 2</w:t>
      </w:r>
    </w:p>
    <w:p w14:paraId="09E015D7"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hint="eastAsia"/>
          <w:b/>
          <w:bCs/>
          <w:color w:val="222222"/>
          <w:sz w:val="21"/>
          <w:szCs w:val="21"/>
        </w:rPr>
        <w:t>определенных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на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терри­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тории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Белоруссии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видов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растений</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ГЛАВА</w:t>
      </w:r>
      <w:r w:rsidRPr="006E4E7E">
        <w:rPr>
          <w:rFonts w:ascii="Helvetica" w:hAnsi="Helvetica" w:cs="Helvetica"/>
          <w:b/>
          <w:bCs/>
          <w:color w:val="222222"/>
          <w:sz w:val="21"/>
          <w:szCs w:val="21"/>
        </w:rPr>
        <w:t xml:space="preserve"> 1</w:t>
      </w:r>
      <w:r w:rsidRPr="006E4E7E">
        <w:rPr>
          <w:rFonts w:ascii="Helvetica" w:hAnsi="Helvetica" w:cs="Helvetica" w:hint="eastAsia"/>
          <w:b/>
          <w:bCs/>
          <w:color w:val="222222"/>
          <w:sz w:val="21"/>
          <w:szCs w:val="21"/>
        </w:rPr>
        <w:t>У</w:t>
      </w:r>
      <w:r w:rsidRPr="006E4E7E">
        <w:rPr>
          <w:rFonts w:ascii="Helvetica" w:hAnsi="Helvetica" w:cs="Helvetica"/>
          <w:b/>
          <w:bCs/>
          <w:color w:val="222222"/>
          <w:sz w:val="21"/>
          <w:szCs w:val="21"/>
        </w:rPr>
        <w:t>.</w:t>
      </w:r>
      <w:r w:rsidRPr="006E4E7E">
        <w:rPr>
          <w:rFonts w:ascii="Helvetica" w:hAnsi="Helvetica" w:cs="Helvetica" w:hint="eastAsia"/>
          <w:b/>
          <w:bCs/>
          <w:color w:val="222222"/>
          <w:sz w:val="21"/>
          <w:szCs w:val="21"/>
        </w:rPr>
        <w:t>Морфометрический</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анализ</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хромосом</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фенотипическая</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изменчивость</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некоторых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видов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флоры</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Белоруссии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ГЛАВА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У</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Биосистематическое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изучение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дифференцированных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по</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числу</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хромосом</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видов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рода</w:t>
      </w:r>
      <w:r w:rsidRPr="006E4E7E">
        <w:rPr>
          <w:rFonts w:ascii="Helvetica" w:hAnsi="Helvetica" w:cs="Helvetica"/>
          <w:b/>
          <w:bCs/>
          <w:color w:val="222222"/>
          <w:sz w:val="21"/>
          <w:szCs w:val="21"/>
        </w:rPr>
        <w:t xml:space="preserve"> Chamaecytisus Link. 5.1. </w:t>
      </w:r>
      <w:r w:rsidRPr="006E4E7E">
        <w:rPr>
          <w:rFonts w:ascii="Helvetica" w:hAnsi="Helvetica" w:cs="Helvetica" w:hint="eastAsia"/>
          <w:b/>
          <w:bCs/>
          <w:color w:val="222222"/>
          <w:sz w:val="21"/>
          <w:szCs w:val="21"/>
        </w:rPr>
        <w:t>Некоторые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вопросы</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систематики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рода</w:t>
      </w:r>
      <w:r w:rsidRPr="006E4E7E">
        <w:rPr>
          <w:rFonts w:ascii="Helvetica" w:hAnsi="Helvetica" w:cs="Helvetica"/>
          <w:b/>
          <w:bCs/>
          <w:color w:val="222222"/>
          <w:sz w:val="21"/>
          <w:szCs w:val="21"/>
        </w:rPr>
        <w:t xml:space="preserve"> Chamaecytisus Link 5.2. </w:t>
      </w:r>
      <w:r w:rsidRPr="006E4E7E">
        <w:rPr>
          <w:rFonts w:ascii="Helvetica" w:hAnsi="Helvetica" w:cs="Helvetica" w:hint="eastAsia"/>
          <w:b/>
          <w:bCs/>
          <w:color w:val="222222"/>
          <w:sz w:val="21"/>
          <w:szCs w:val="21"/>
        </w:rPr>
        <w:t>Общее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распространение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видов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рода</w:t>
      </w:r>
      <w:r w:rsidRPr="006E4E7E">
        <w:rPr>
          <w:rFonts w:ascii="Helvetica" w:hAnsi="Helvetica" w:cs="Helvetica"/>
          <w:b/>
          <w:bCs/>
          <w:color w:val="222222"/>
          <w:sz w:val="21"/>
          <w:szCs w:val="21"/>
        </w:rPr>
        <w:t xml:space="preserve"> Chamaecytisus Link, </w:t>
      </w:r>
      <w:r w:rsidRPr="006E4E7E">
        <w:rPr>
          <w:rFonts w:ascii="Helvetica" w:hAnsi="Helvetica" w:cs="Helvetica" w:hint="eastAsia"/>
          <w:b/>
          <w:bCs/>
          <w:color w:val="222222"/>
          <w:sz w:val="21"/>
          <w:szCs w:val="21"/>
        </w:rPr>
        <w:t>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распространение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представителей</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этого</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рода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на</w:t>
      </w:r>
      <w:r w:rsidRPr="006E4E7E">
        <w:rPr>
          <w:rFonts w:ascii="Helvetica" w:hAnsi="Helvetica" w:cs="Helvetica"/>
          <w:b/>
          <w:bCs/>
          <w:color w:val="222222"/>
          <w:sz w:val="21"/>
          <w:szCs w:val="21"/>
        </w:rPr>
        <w:t>...</w:t>
      </w:r>
    </w:p>
    <w:p w14:paraId="74B29306"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hint="eastAsia"/>
          <w:b/>
          <w:bCs/>
          <w:color w:val="222222"/>
          <w:sz w:val="21"/>
          <w:szCs w:val="21"/>
        </w:rPr>
        <w:t>стр</w:t>
      </w:r>
      <w:r w:rsidRPr="006E4E7E">
        <w:rPr>
          <w:rFonts w:ascii="Helvetica" w:hAnsi="Helvetica" w:cs="Helvetica"/>
          <w:b/>
          <w:bCs/>
          <w:color w:val="222222"/>
          <w:sz w:val="21"/>
          <w:szCs w:val="21"/>
        </w:rPr>
        <w:t>. 211</w:t>
      </w:r>
    </w:p>
    <w:p w14:paraId="01BF36AF"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hint="eastAsia"/>
          <w:b/>
          <w:bCs/>
          <w:color w:val="222222"/>
          <w:sz w:val="21"/>
          <w:szCs w:val="21"/>
        </w:rPr>
        <w:t>плодов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Общее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морфологическое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описание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всех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установленных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кариологических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форм</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ракитников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приведено</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приложении</w:t>
      </w:r>
      <w:r w:rsidRPr="006E4E7E">
        <w:rPr>
          <w:rFonts w:ascii="Helvetica" w:hAnsi="Helvetica" w:cs="Helvetica"/>
          <w:b/>
          <w:bCs/>
          <w:color w:val="222222"/>
          <w:sz w:val="21"/>
          <w:szCs w:val="21"/>
        </w:rPr>
        <w:t xml:space="preserve">. 5.7. , </w:t>
      </w:r>
      <w:r w:rsidRPr="006E4E7E">
        <w:rPr>
          <w:rFonts w:ascii="Helvetica" w:hAnsi="Helvetica" w:cs="Helvetica" w:hint="eastAsia"/>
          <w:b/>
          <w:bCs/>
          <w:color w:val="222222"/>
          <w:sz w:val="21"/>
          <w:szCs w:val="21"/>
        </w:rPr>
        <w:t>Вероятные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генетические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связи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кариологических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форм</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представителей</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рода</w:t>
      </w:r>
      <w:r w:rsidRPr="006E4E7E">
        <w:rPr>
          <w:rFonts w:ascii="Helvetica" w:hAnsi="Helvetica" w:cs="Helvetica"/>
          <w:b/>
          <w:bCs/>
          <w:color w:val="222222"/>
          <w:sz w:val="21"/>
          <w:szCs w:val="21"/>
        </w:rPr>
        <w:t xml:space="preserve"> Chamaecytisus bink</w:t>
      </w:r>
      <w:r w:rsidRPr="006E4E7E">
        <w:rPr>
          <w:rFonts w:ascii="Helvetica" w:hAnsi="Helvetica" w:cs="Helvetica" w:hint="eastAsia"/>
          <w:b/>
          <w:bCs/>
          <w:color w:val="222222"/>
          <w:sz w:val="21"/>
          <w:szCs w:val="21"/>
        </w:rPr>
        <w:t>»</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во</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флоре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Белоруссии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На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основе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проведенных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кариологических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эколого</w:t>
      </w:r>
      <w:r w:rsidRPr="006E4E7E">
        <w:rPr>
          <w:rFonts w:ascii="Helvetica" w:hAnsi="Helvetica" w:cs="Helvetica"/>
          <w:b/>
          <w:bCs/>
          <w:color w:val="222222"/>
          <w:sz w:val="21"/>
          <w:szCs w:val="21"/>
        </w:rPr>
        <w:t>-</w:t>
      </w:r>
      <w:r w:rsidRPr="006E4E7E">
        <w:rPr>
          <w:rFonts w:ascii="Helvetica" w:hAnsi="Helvetica" w:cs="Helvetica" w:hint="eastAsia"/>
          <w:b/>
          <w:bCs/>
          <w:color w:val="222222"/>
          <w:sz w:val="21"/>
          <w:szCs w:val="21"/>
        </w:rPr>
        <w:t>географических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анатомо</w:t>
      </w:r>
      <w:r w:rsidRPr="006E4E7E">
        <w:rPr>
          <w:rFonts w:ascii="Helvetica" w:hAnsi="Helvetica" w:cs="Helvetica"/>
          <w:b/>
          <w:bCs/>
          <w:color w:val="222222"/>
          <w:sz w:val="21"/>
          <w:szCs w:val="21"/>
        </w:rPr>
        <w:t>-</w:t>
      </w:r>
      <w:r w:rsidRPr="006E4E7E">
        <w:rPr>
          <w:rFonts w:ascii="Helvetica" w:hAnsi="Helvetica" w:cs="Helvetica" w:hint="eastAsia"/>
          <w:b/>
          <w:bCs/>
          <w:color w:val="222222"/>
          <w:sz w:val="21"/>
          <w:szCs w:val="21"/>
        </w:rPr>
        <w:t>морфологических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генетических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исследований</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также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анализа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литературных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данных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по</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кариоло</w:t>
      </w:r>
      <w:r w:rsidRPr="006E4E7E">
        <w:rPr>
          <w:rFonts w:ascii="Helvetica" w:hAnsi="Helvetica" w:cs="Helvetica" w:hint="eastAsia"/>
          <w:b/>
          <w:bCs/>
          <w:color w:val="222222"/>
          <w:sz w:val="21"/>
          <w:szCs w:val="21"/>
        </w:rPr>
        <w:lastRenderedPageBreak/>
        <w:t>гии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морфологии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географии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экологии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видов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рода</w:t>
      </w:r>
      <w:r w:rsidRPr="006E4E7E">
        <w:rPr>
          <w:rFonts w:ascii="Helvetica" w:hAnsi="Helvetica" w:cs="Helvetica"/>
          <w:b/>
          <w:bCs/>
          <w:color w:val="222222"/>
          <w:sz w:val="21"/>
          <w:szCs w:val="21"/>
        </w:rPr>
        <w:t>...</w:t>
      </w:r>
    </w:p>
    <w:p w14:paraId="1FA18176" w14:textId="77777777" w:rsidR="006E4E7E" w:rsidRPr="006E4E7E" w:rsidRDefault="006E4E7E" w:rsidP="006E4E7E">
      <w:pPr>
        <w:rPr>
          <w:rFonts w:ascii="Helvetica" w:hAnsi="Helvetica" w:cs="Helvetica"/>
          <w:b/>
          <w:bCs/>
          <w:color w:val="222222"/>
          <w:sz w:val="21"/>
          <w:szCs w:val="21"/>
        </w:rPr>
      </w:pPr>
    </w:p>
    <w:p w14:paraId="11F053F4"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hint="eastAsia"/>
          <w:b/>
          <w:bCs/>
          <w:color w:val="222222"/>
          <w:sz w:val="21"/>
          <w:szCs w:val="21"/>
        </w:rPr>
        <w:t>Оглавление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диссертации</w:t>
      </w:r>
    </w:p>
    <w:p w14:paraId="4BD17814"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hint="eastAsia"/>
          <w:b/>
          <w:bCs/>
          <w:color w:val="222222"/>
          <w:sz w:val="21"/>
          <w:szCs w:val="21"/>
        </w:rPr>
        <w:t>кандидат</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биологических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наук</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Семеренко</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Лариса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Васильевна</w:t>
      </w:r>
    </w:p>
    <w:p w14:paraId="3DF87933"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hint="eastAsia"/>
          <w:b/>
          <w:bCs/>
          <w:color w:val="222222"/>
          <w:sz w:val="21"/>
          <w:szCs w:val="21"/>
        </w:rPr>
        <w:t>ВВЕДЕНИЕ</w:t>
      </w:r>
    </w:p>
    <w:p w14:paraId="004E5C84" w14:textId="77777777" w:rsidR="006E4E7E" w:rsidRPr="006E4E7E" w:rsidRDefault="006E4E7E" w:rsidP="006E4E7E">
      <w:pPr>
        <w:rPr>
          <w:rFonts w:ascii="Helvetica" w:hAnsi="Helvetica" w:cs="Helvetica"/>
          <w:b/>
          <w:bCs/>
          <w:color w:val="222222"/>
          <w:sz w:val="21"/>
          <w:szCs w:val="21"/>
        </w:rPr>
      </w:pPr>
    </w:p>
    <w:p w14:paraId="593FF643"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hint="eastAsia"/>
          <w:b/>
          <w:bCs/>
          <w:color w:val="222222"/>
          <w:sz w:val="21"/>
          <w:szCs w:val="21"/>
        </w:rPr>
        <w:t>ГЛАВА</w:t>
      </w:r>
      <w:r w:rsidRPr="006E4E7E">
        <w:rPr>
          <w:rFonts w:ascii="Helvetica" w:hAnsi="Helvetica" w:cs="Helvetica"/>
          <w:b/>
          <w:bCs/>
          <w:color w:val="222222"/>
          <w:sz w:val="21"/>
          <w:szCs w:val="21"/>
        </w:rPr>
        <w:t xml:space="preserve"> I. </w:t>
      </w:r>
      <w:r w:rsidRPr="006E4E7E">
        <w:rPr>
          <w:rFonts w:ascii="Helvetica" w:hAnsi="Helvetica" w:cs="Helvetica" w:hint="eastAsia"/>
          <w:b/>
          <w:bCs/>
          <w:color w:val="222222"/>
          <w:sz w:val="21"/>
          <w:szCs w:val="21"/>
        </w:rPr>
        <w:t>Изменчивость</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видообразование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периферических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популяциях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краевых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зон</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видовых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ареалов</w:t>
      </w:r>
    </w:p>
    <w:p w14:paraId="05D75F08" w14:textId="77777777" w:rsidR="006E4E7E" w:rsidRPr="006E4E7E" w:rsidRDefault="006E4E7E" w:rsidP="006E4E7E">
      <w:pPr>
        <w:rPr>
          <w:rFonts w:ascii="Helvetica" w:hAnsi="Helvetica" w:cs="Helvetica"/>
          <w:b/>
          <w:bCs/>
          <w:color w:val="222222"/>
          <w:sz w:val="21"/>
          <w:szCs w:val="21"/>
        </w:rPr>
      </w:pPr>
    </w:p>
    <w:p w14:paraId="32656CFB"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hint="eastAsia"/>
          <w:b/>
          <w:bCs/>
          <w:color w:val="222222"/>
          <w:sz w:val="21"/>
          <w:szCs w:val="21"/>
        </w:rPr>
        <w:t>ГЛАВА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Объекты</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материал</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методы</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терминология</w:t>
      </w:r>
    </w:p>
    <w:p w14:paraId="7812A010" w14:textId="77777777" w:rsidR="006E4E7E" w:rsidRPr="006E4E7E" w:rsidRDefault="006E4E7E" w:rsidP="006E4E7E">
      <w:pPr>
        <w:rPr>
          <w:rFonts w:ascii="Helvetica" w:hAnsi="Helvetica" w:cs="Helvetica"/>
          <w:b/>
          <w:bCs/>
          <w:color w:val="222222"/>
          <w:sz w:val="21"/>
          <w:szCs w:val="21"/>
        </w:rPr>
      </w:pPr>
    </w:p>
    <w:p w14:paraId="7D937F91"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hint="eastAsia"/>
          <w:b/>
          <w:bCs/>
          <w:color w:val="222222"/>
          <w:sz w:val="21"/>
          <w:szCs w:val="21"/>
        </w:rPr>
        <w:t>ГЛАВА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Ш</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Числа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хромосом</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хорологически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определенных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на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территории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Белоруссии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видов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растений</w:t>
      </w:r>
    </w:p>
    <w:p w14:paraId="1E91E453" w14:textId="77777777" w:rsidR="006E4E7E" w:rsidRPr="006E4E7E" w:rsidRDefault="006E4E7E" w:rsidP="006E4E7E">
      <w:pPr>
        <w:rPr>
          <w:rFonts w:ascii="Helvetica" w:hAnsi="Helvetica" w:cs="Helvetica"/>
          <w:b/>
          <w:bCs/>
          <w:color w:val="222222"/>
          <w:sz w:val="21"/>
          <w:szCs w:val="21"/>
        </w:rPr>
      </w:pPr>
    </w:p>
    <w:p w14:paraId="5DF1075D"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hint="eastAsia"/>
          <w:b/>
          <w:bCs/>
          <w:color w:val="222222"/>
          <w:sz w:val="21"/>
          <w:szCs w:val="21"/>
        </w:rPr>
        <w:t>ГЛАВА</w:t>
      </w:r>
      <w:r w:rsidRPr="006E4E7E">
        <w:rPr>
          <w:rFonts w:ascii="Helvetica" w:hAnsi="Helvetica" w:cs="Helvetica"/>
          <w:b/>
          <w:bCs/>
          <w:color w:val="222222"/>
          <w:sz w:val="21"/>
          <w:szCs w:val="21"/>
        </w:rPr>
        <w:t xml:space="preserve"> 1</w:t>
      </w:r>
      <w:r w:rsidRPr="006E4E7E">
        <w:rPr>
          <w:rFonts w:ascii="Helvetica" w:hAnsi="Helvetica" w:cs="Helvetica" w:hint="eastAsia"/>
          <w:b/>
          <w:bCs/>
          <w:color w:val="222222"/>
          <w:sz w:val="21"/>
          <w:szCs w:val="21"/>
        </w:rPr>
        <w:t>У</w:t>
      </w:r>
      <w:r w:rsidRPr="006E4E7E">
        <w:rPr>
          <w:rFonts w:ascii="Helvetica" w:hAnsi="Helvetica" w:cs="Helvetica"/>
          <w:b/>
          <w:bCs/>
          <w:color w:val="222222"/>
          <w:sz w:val="21"/>
          <w:szCs w:val="21"/>
        </w:rPr>
        <w:t>.</w:t>
      </w:r>
      <w:r w:rsidRPr="006E4E7E">
        <w:rPr>
          <w:rFonts w:ascii="Helvetica" w:hAnsi="Helvetica" w:cs="Helvetica" w:hint="eastAsia"/>
          <w:b/>
          <w:bCs/>
          <w:color w:val="222222"/>
          <w:sz w:val="21"/>
          <w:szCs w:val="21"/>
        </w:rPr>
        <w:t>Морфометрический</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анализ</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хромосом</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фенотипическая</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изменчивость</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некоторых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видов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флоры</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Белоруссии</w:t>
      </w:r>
    </w:p>
    <w:p w14:paraId="02B45201" w14:textId="77777777" w:rsidR="006E4E7E" w:rsidRPr="006E4E7E" w:rsidRDefault="006E4E7E" w:rsidP="006E4E7E">
      <w:pPr>
        <w:rPr>
          <w:rFonts w:ascii="Helvetica" w:hAnsi="Helvetica" w:cs="Helvetica"/>
          <w:b/>
          <w:bCs/>
          <w:color w:val="222222"/>
          <w:sz w:val="21"/>
          <w:szCs w:val="21"/>
        </w:rPr>
      </w:pPr>
    </w:p>
    <w:p w14:paraId="5ABAB452"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hint="eastAsia"/>
          <w:b/>
          <w:bCs/>
          <w:color w:val="222222"/>
          <w:sz w:val="21"/>
          <w:szCs w:val="21"/>
        </w:rPr>
        <w:t>ГЛАВА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У</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Биосистематическое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изучение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дифференцированных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по</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числу</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хромосом</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видов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рода</w:t>
      </w:r>
      <w:r w:rsidRPr="006E4E7E">
        <w:rPr>
          <w:rFonts w:ascii="Helvetica" w:hAnsi="Helvetica" w:cs="Helvetica"/>
          <w:b/>
          <w:bCs/>
          <w:color w:val="222222"/>
          <w:sz w:val="21"/>
          <w:szCs w:val="21"/>
        </w:rPr>
        <w:t xml:space="preserve"> Chamaecytisus Link.</w:t>
      </w:r>
    </w:p>
    <w:p w14:paraId="47A4A454" w14:textId="77777777" w:rsidR="006E4E7E" w:rsidRPr="006E4E7E" w:rsidRDefault="006E4E7E" w:rsidP="006E4E7E">
      <w:pPr>
        <w:rPr>
          <w:rFonts w:ascii="Helvetica" w:hAnsi="Helvetica" w:cs="Helvetica"/>
          <w:b/>
          <w:bCs/>
          <w:color w:val="222222"/>
          <w:sz w:val="21"/>
          <w:szCs w:val="21"/>
        </w:rPr>
      </w:pPr>
    </w:p>
    <w:p w14:paraId="124102A2"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b/>
          <w:bCs/>
          <w:color w:val="222222"/>
          <w:sz w:val="21"/>
          <w:szCs w:val="21"/>
        </w:rPr>
        <w:t xml:space="preserve">5.1. </w:t>
      </w:r>
      <w:r w:rsidRPr="006E4E7E">
        <w:rPr>
          <w:rFonts w:ascii="Helvetica" w:hAnsi="Helvetica" w:cs="Helvetica" w:hint="eastAsia"/>
          <w:b/>
          <w:bCs/>
          <w:color w:val="222222"/>
          <w:sz w:val="21"/>
          <w:szCs w:val="21"/>
        </w:rPr>
        <w:t>Некоторые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вопросы</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систематики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рода</w:t>
      </w:r>
      <w:r w:rsidRPr="006E4E7E">
        <w:rPr>
          <w:rFonts w:ascii="Helvetica" w:hAnsi="Helvetica" w:cs="Helvetica"/>
          <w:b/>
          <w:bCs/>
          <w:color w:val="222222"/>
          <w:sz w:val="21"/>
          <w:szCs w:val="21"/>
        </w:rPr>
        <w:t xml:space="preserve"> Chamaecytisus</w:t>
      </w:r>
    </w:p>
    <w:p w14:paraId="630ECBB4" w14:textId="77777777" w:rsidR="006E4E7E" w:rsidRPr="006E4E7E" w:rsidRDefault="006E4E7E" w:rsidP="006E4E7E">
      <w:pPr>
        <w:rPr>
          <w:rFonts w:ascii="Helvetica" w:hAnsi="Helvetica" w:cs="Helvetica"/>
          <w:b/>
          <w:bCs/>
          <w:color w:val="222222"/>
          <w:sz w:val="21"/>
          <w:szCs w:val="21"/>
        </w:rPr>
      </w:pPr>
    </w:p>
    <w:p w14:paraId="49A9A3D6"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b/>
          <w:bCs/>
          <w:color w:val="222222"/>
          <w:sz w:val="21"/>
          <w:szCs w:val="21"/>
        </w:rPr>
        <w:t>Link.</w:t>
      </w:r>
    </w:p>
    <w:p w14:paraId="0BFF34B8" w14:textId="77777777" w:rsidR="006E4E7E" w:rsidRPr="006E4E7E" w:rsidRDefault="006E4E7E" w:rsidP="006E4E7E">
      <w:pPr>
        <w:rPr>
          <w:rFonts w:ascii="Helvetica" w:hAnsi="Helvetica" w:cs="Helvetica"/>
          <w:b/>
          <w:bCs/>
          <w:color w:val="222222"/>
          <w:sz w:val="21"/>
          <w:szCs w:val="21"/>
        </w:rPr>
      </w:pPr>
    </w:p>
    <w:p w14:paraId="58962081"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b/>
          <w:bCs/>
          <w:color w:val="222222"/>
          <w:sz w:val="21"/>
          <w:szCs w:val="21"/>
        </w:rPr>
        <w:t xml:space="preserve">5.2. </w:t>
      </w:r>
      <w:r w:rsidRPr="006E4E7E">
        <w:rPr>
          <w:rFonts w:ascii="Helvetica" w:hAnsi="Helvetica" w:cs="Helvetica" w:hint="eastAsia"/>
          <w:b/>
          <w:bCs/>
          <w:color w:val="222222"/>
          <w:sz w:val="21"/>
          <w:szCs w:val="21"/>
        </w:rPr>
        <w:t>Общее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распространение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видов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рода</w:t>
      </w:r>
      <w:r w:rsidRPr="006E4E7E">
        <w:rPr>
          <w:rFonts w:ascii="Helvetica" w:hAnsi="Helvetica" w:cs="Helvetica"/>
          <w:b/>
          <w:bCs/>
          <w:color w:val="222222"/>
          <w:sz w:val="21"/>
          <w:szCs w:val="21"/>
        </w:rPr>
        <w:t xml:space="preserve"> Chamaecytisus Link, </w:t>
      </w:r>
      <w:r w:rsidRPr="006E4E7E">
        <w:rPr>
          <w:rFonts w:ascii="Helvetica" w:hAnsi="Helvetica" w:cs="Helvetica" w:hint="eastAsia"/>
          <w:b/>
          <w:bCs/>
          <w:color w:val="222222"/>
          <w:sz w:val="21"/>
          <w:szCs w:val="21"/>
        </w:rPr>
        <w:t>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распространение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представителей</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этого</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рода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на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территории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Белоруссии</w:t>
      </w:r>
    </w:p>
    <w:p w14:paraId="1269CE68" w14:textId="77777777" w:rsidR="006E4E7E" w:rsidRPr="006E4E7E" w:rsidRDefault="006E4E7E" w:rsidP="006E4E7E">
      <w:pPr>
        <w:rPr>
          <w:rFonts w:ascii="Helvetica" w:hAnsi="Helvetica" w:cs="Helvetica"/>
          <w:b/>
          <w:bCs/>
          <w:color w:val="222222"/>
          <w:sz w:val="21"/>
          <w:szCs w:val="21"/>
        </w:rPr>
      </w:pPr>
    </w:p>
    <w:p w14:paraId="00202196"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b/>
          <w:bCs/>
          <w:color w:val="222222"/>
          <w:sz w:val="21"/>
          <w:szCs w:val="21"/>
        </w:rPr>
        <w:t xml:space="preserve">5.3. </w:t>
      </w:r>
      <w:r w:rsidRPr="006E4E7E">
        <w:rPr>
          <w:rFonts w:ascii="Helvetica" w:hAnsi="Helvetica" w:cs="Helvetica" w:hint="eastAsia"/>
          <w:b/>
          <w:bCs/>
          <w:color w:val="222222"/>
          <w:sz w:val="21"/>
          <w:szCs w:val="21"/>
        </w:rPr>
        <w:t>Числа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хромосом</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исследованных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популяциях</w:t>
      </w:r>
    </w:p>
    <w:p w14:paraId="6BB514A3" w14:textId="77777777" w:rsidR="006E4E7E" w:rsidRPr="006E4E7E" w:rsidRDefault="006E4E7E" w:rsidP="006E4E7E">
      <w:pPr>
        <w:rPr>
          <w:rFonts w:ascii="Helvetica" w:hAnsi="Helvetica" w:cs="Helvetica"/>
          <w:b/>
          <w:bCs/>
          <w:color w:val="222222"/>
          <w:sz w:val="21"/>
          <w:szCs w:val="21"/>
        </w:rPr>
      </w:pPr>
    </w:p>
    <w:p w14:paraId="1CE5A44F"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b/>
          <w:bCs/>
          <w:color w:val="222222"/>
          <w:sz w:val="21"/>
          <w:szCs w:val="21"/>
        </w:rPr>
        <w:t xml:space="preserve">5.4. </w:t>
      </w:r>
      <w:r w:rsidRPr="006E4E7E">
        <w:rPr>
          <w:rFonts w:ascii="Helvetica" w:hAnsi="Helvetica" w:cs="Helvetica" w:hint="eastAsia"/>
          <w:b/>
          <w:bCs/>
          <w:color w:val="222222"/>
          <w:sz w:val="21"/>
          <w:szCs w:val="21"/>
        </w:rPr>
        <w:t>Эколого</w:t>
      </w:r>
      <w:r w:rsidRPr="006E4E7E">
        <w:rPr>
          <w:rFonts w:ascii="Helvetica" w:hAnsi="Helvetica" w:cs="Helvetica"/>
          <w:b/>
          <w:bCs/>
          <w:color w:val="222222"/>
          <w:sz w:val="21"/>
          <w:szCs w:val="21"/>
        </w:rPr>
        <w:t>-</w:t>
      </w:r>
      <w:r w:rsidRPr="006E4E7E">
        <w:rPr>
          <w:rFonts w:ascii="Helvetica" w:hAnsi="Helvetica" w:cs="Helvetica" w:hint="eastAsia"/>
          <w:b/>
          <w:bCs/>
          <w:color w:val="222222"/>
          <w:sz w:val="21"/>
          <w:szCs w:val="21"/>
        </w:rPr>
        <w:t>географические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особенности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выявленных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ка</w:t>
      </w:r>
      <w:r w:rsidRPr="006E4E7E">
        <w:rPr>
          <w:rFonts w:ascii="Helvetica" w:hAnsi="Helvetica" w:cs="Helvetica"/>
          <w:b/>
          <w:bCs/>
          <w:color w:val="222222"/>
          <w:sz w:val="21"/>
          <w:szCs w:val="21"/>
        </w:rPr>
        <w:t>-</w:t>
      </w:r>
      <w:r w:rsidRPr="006E4E7E">
        <w:rPr>
          <w:rFonts w:ascii="Helvetica" w:hAnsi="Helvetica" w:cs="Helvetica" w:hint="eastAsia"/>
          <w:b/>
          <w:bCs/>
          <w:color w:val="222222"/>
          <w:sz w:val="21"/>
          <w:szCs w:val="21"/>
        </w:rPr>
        <w:t>риологических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форм</w:t>
      </w:r>
    </w:p>
    <w:p w14:paraId="30DD2C90" w14:textId="77777777" w:rsidR="006E4E7E" w:rsidRPr="006E4E7E" w:rsidRDefault="006E4E7E" w:rsidP="006E4E7E">
      <w:pPr>
        <w:rPr>
          <w:rFonts w:ascii="Helvetica" w:hAnsi="Helvetica" w:cs="Helvetica"/>
          <w:b/>
          <w:bCs/>
          <w:color w:val="222222"/>
          <w:sz w:val="21"/>
          <w:szCs w:val="21"/>
        </w:rPr>
      </w:pPr>
    </w:p>
    <w:p w14:paraId="30035D31"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b/>
          <w:bCs/>
          <w:color w:val="222222"/>
          <w:sz w:val="21"/>
          <w:szCs w:val="21"/>
        </w:rPr>
        <w:t xml:space="preserve">5.5. </w:t>
      </w:r>
      <w:r w:rsidRPr="006E4E7E">
        <w:rPr>
          <w:rFonts w:ascii="Helvetica" w:hAnsi="Helvetica" w:cs="Helvetica" w:hint="eastAsia"/>
          <w:b/>
          <w:bCs/>
          <w:color w:val="222222"/>
          <w:sz w:val="21"/>
          <w:szCs w:val="21"/>
        </w:rPr>
        <w:t>Особенности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развития</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скрещиваемость</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форм</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разной</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плоидности</w:t>
      </w:r>
    </w:p>
    <w:p w14:paraId="0C1AE237" w14:textId="77777777" w:rsidR="006E4E7E" w:rsidRPr="006E4E7E" w:rsidRDefault="006E4E7E" w:rsidP="006E4E7E">
      <w:pPr>
        <w:rPr>
          <w:rFonts w:ascii="Helvetica" w:hAnsi="Helvetica" w:cs="Helvetica"/>
          <w:b/>
          <w:bCs/>
          <w:color w:val="222222"/>
          <w:sz w:val="21"/>
          <w:szCs w:val="21"/>
        </w:rPr>
      </w:pPr>
    </w:p>
    <w:p w14:paraId="7E652168"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b/>
          <w:bCs/>
          <w:color w:val="222222"/>
          <w:sz w:val="21"/>
          <w:szCs w:val="21"/>
        </w:rPr>
        <w:t xml:space="preserve">5.6. </w:t>
      </w:r>
      <w:r w:rsidRPr="006E4E7E">
        <w:rPr>
          <w:rFonts w:ascii="Helvetica" w:hAnsi="Helvetica" w:cs="Helvetica" w:hint="eastAsia"/>
          <w:b/>
          <w:bCs/>
          <w:color w:val="222222"/>
          <w:sz w:val="21"/>
          <w:szCs w:val="21"/>
        </w:rPr>
        <w:t>Сравнительное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анатомо</w:t>
      </w:r>
      <w:r w:rsidRPr="006E4E7E">
        <w:rPr>
          <w:rFonts w:ascii="Helvetica" w:hAnsi="Helvetica" w:cs="Helvetica"/>
          <w:b/>
          <w:bCs/>
          <w:color w:val="222222"/>
          <w:sz w:val="21"/>
          <w:szCs w:val="21"/>
        </w:rPr>
        <w:t>-</w:t>
      </w:r>
      <w:r w:rsidRPr="006E4E7E">
        <w:rPr>
          <w:rFonts w:ascii="Helvetica" w:hAnsi="Helvetica" w:cs="Helvetica" w:hint="eastAsia"/>
          <w:b/>
          <w:bCs/>
          <w:color w:val="222222"/>
          <w:sz w:val="21"/>
          <w:szCs w:val="21"/>
        </w:rPr>
        <w:t>морфологическое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изучение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ка</w:t>
      </w:r>
      <w:r w:rsidRPr="006E4E7E">
        <w:rPr>
          <w:rFonts w:ascii="Helvetica" w:hAnsi="Helvetica" w:cs="Helvetica"/>
          <w:b/>
          <w:bCs/>
          <w:color w:val="222222"/>
          <w:sz w:val="21"/>
          <w:szCs w:val="21"/>
        </w:rPr>
        <w:t>-</w:t>
      </w:r>
      <w:r w:rsidRPr="006E4E7E">
        <w:rPr>
          <w:rFonts w:ascii="Helvetica" w:hAnsi="Helvetica" w:cs="Helvetica" w:hint="eastAsia"/>
          <w:b/>
          <w:bCs/>
          <w:color w:val="222222"/>
          <w:sz w:val="21"/>
          <w:szCs w:val="21"/>
        </w:rPr>
        <w:t>риологических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форм</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количественные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качественные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признаки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генеративных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вегетативных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органов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изменчивость</w:t>
      </w:r>
      <w:r w:rsidRPr="006E4E7E">
        <w:rPr>
          <w:rFonts w:ascii="Helvetica" w:hAnsi="Helvetica" w:cs="Helvetica"/>
          <w:b/>
          <w:bCs/>
          <w:color w:val="222222"/>
          <w:sz w:val="21"/>
          <w:szCs w:val="21"/>
        </w:rPr>
        <w:t>)</w:t>
      </w:r>
    </w:p>
    <w:p w14:paraId="08BF9349" w14:textId="77777777" w:rsidR="006E4E7E" w:rsidRPr="006E4E7E" w:rsidRDefault="006E4E7E" w:rsidP="006E4E7E">
      <w:pPr>
        <w:rPr>
          <w:rFonts w:ascii="Helvetica" w:hAnsi="Helvetica" w:cs="Helvetica"/>
          <w:b/>
          <w:bCs/>
          <w:color w:val="222222"/>
          <w:sz w:val="21"/>
          <w:szCs w:val="21"/>
        </w:rPr>
      </w:pPr>
    </w:p>
    <w:p w14:paraId="38821EC7" w14:textId="77777777" w:rsidR="006E4E7E" w:rsidRPr="006E4E7E" w:rsidRDefault="006E4E7E" w:rsidP="006E4E7E">
      <w:pPr>
        <w:rPr>
          <w:rFonts w:ascii="Helvetica" w:hAnsi="Helvetica" w:cs="Helvetica"/>
          <w:b/>
          <w:bCs/>
          <w:color w:val="222222"/>
          <w:sz w:val="21"/>
          <w:szCs w:val="21"/>
        </w:rPr>
      </w:pPr>
      <w:r w:rsidRPr="006E4E7E">
        <w:rPr>
          <w:rFonts w:ascii="Helvetica" w:hAnsi="Helvetica" w:cs="Helvetica"/>
          <w:b/>
          <w:bCs/>
          <w:color w:val="222222"/>
          <w:sz w:val="21"/>
          <w:szCs w:val="21"/>
        </w:rPr>
        <w:t xml:space="preserve">5.7. </w:t>
      </w:r>
      <w:r w:rsidRPr="006E4E7E">
        <w:rPr>
          <w:rFonts w:ascii="Helvetica" w:hAnsi="Helvetica" w:cs="Helvetica" w:hint="eastAsia"/>
          <w:b/>
          <w:bCs/>
          <w:color w:val="222222"/>
          <w:sz w:val="21"/>
          <w:szCs w:val="21"/>
        </w:rPr>
        <w:t>Вероятные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генетические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связи</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кариологических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форм</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представителей</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рода</w:t>
      </w:r>
      <w:r w:rsidRPr="006E4E7E">
        <w:rPr>
          <w:rFonts w:ascii="Helvetica" w:hAnsi="Helvetica" w:cs="Helvetica"/>
          <w:b/>
          <w:bCs/>
          <w:color w:val="222222"/>
          <w:sz w:val="21"/>
          <w:szCs w:val="21"/>
        </w:rPr>
        <w:t xml:space="preserve"> Chamaecytisus Link, </w:t>
      </w:r>
      <w:r w:rsidRPr="006E4E7E">
        <w:rPr>
          <w:rFonts w:ascii="Helvetica" w:hAnsi="Helvetica" w:cs="Helvetica" w:hint="eastAsia"/>
          <w:b/>
          <w:bCs/>
          <w:color w:val="222222"/>
          <w:sz w:val="21"/>
          <w:szCs w:val="21"/>
        </w:rPr>
        <w:t>во</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флоре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Белоруссии</w:t>
      </w:r>
      <w:r w:rsidRPr="006E4E7E">
        <w:rPr>
          <w:rFonts w:ascii="Helvetica" w:hAnsi="Helvetica" w:cs="Helvetica"/>
          <w:b/>
          <w:bCs/>
          <w:color w:val="222222"/>
          <w:sz w:val="21"/>
          <w:szCs w:val="21"/>
        </w:rPr>
        <w:t>.</w:t>
      </w:r>
    </w:p>
    <w:p w14:paraId="72E3882A" w14:textId="77777777" w:rsidR="006E4E7E" w:rsidRPr="006E4E7E" w:rsidRDefault="006E4E7E" w:rsidP="006E4E7E">
      <w:pPr>
        <w:rPr>
          <w:rFonts w:ascii="Helvetica" w:hAnsi="Helvetica" w:cs="Helvetica"/>
          <w:b/>
          <w:bCs/>
          <w:color w:val="222222"/>
          <w:sz w:val="21"/>
          <w:szCs w:val="21"/>
        </w:rPr>
      </w:pPr>
    </w:p>
    <w:p w14:paraId="0C1B29AA" w14:textId="1DEBA53A" w:rsidR="008A0C40" w:rsidRPr="006E4E7E" w:rsidRDefault="006E4E7E" w:rsidP="006E4E7E">
      <w:r w:rsidRPr="006E4E7E">
        <w:rPr>
          <w:rFonts w:ascii="Helvetica" w:hAnsi="Helvetica" w:cs="Helvetica" w:hint="eastAsia"/>
          <w:b/>
          <w:bCs/>
          <w:color w:val="222222"/>
          <w:sz w:val="21"/>
          <w:szCs w:val="21"/>
        </w:rPr>
        <w:t>ГЛАВА</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У</w:t>
      </w:r>
      <w:r w:rsidRPr="006E4E7E">
        <w:rPr>
          <w:rFonts w:ascii="Helvetica" w:hAnsi="Helvetica" w:cs="Helvetica"/>
          <w:b/>
          <w:bCs/>
          <w:color w:val="222222"/>
          <w:sz w:val="21"/>
          <w:szCs w:val="21"/>
        </w:rPr>
        <w:t xml:space="preserve">1. </w:t>
      </w:r>
      <w:r w:rsidRPr="006E4E7E">
        <w:rPr>
          <w:rFonts w:ascii="Helvetica" w:hAnsi="Helvetica" w:cs="Helvetica" w:hint="eastAsia"/>
          <w:b/>
          <w:bCs/>
          <w:color w:val="222222"/>
          <w:sz w:val="21"/>
          <w:szCs w:val="21"/>
        </w:rPr>
        <w:t>Цитогенетический</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подход</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к</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охране</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периферических</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популяций</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видов</w:t>
      </w:r>
      <w:r w:rsidRPr="006E4E7E">
        <w:rPr>
          <w:rFonts w:ascii="Helvetica" w:hAnsi="Helvetica" w:cs="Helvetica"/>
          <w:b/>
          <w:bCs/>
          <w:color w:val="222222"/>
          <w:sz w:val="21"/>
          <w:szCs w:val="21"/>
        </w:rPr>
        <w:t xml:space="preserve"> </w:t>
      </w:r>
      <w:r w:rsidRPr="006E4E7E">
        <w:rPr>
          <w:rFonts w:ascii="Helvetica" w:hAnsi="Helvetica" w:cs="Helvetica" w:hint="eastAsia"/>
          <w:b/>
          <w:bCs/>
          <w:color w:val="222222"/>
          <w:sz w:val="21"/>
          <w:szCs w:val="21"/>
        </w:rPr>
        <w:t>растений</w:t>
      </w:r>
    </w:p>
    <w:sectPr w:rsidR="008A0C40" w:rsidRPr="006E4E7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C0897" w14:textId="77777777" w:rsidR="00BF2AAD" w:rsidRDefault="00BF2AAD">
      <w:pPr>
        <w:spacing w:after="0" w:line="240" w:lineRule="auto"/>
      </w:pPr>
      <w:r>
        <w:separator/>
      </w:r>
    </w:p>
  </w:endnote>
  <w:endnote w:type="continuationSeparator" w:id="0">
    <w:p w14:paraId="0C7F3BA1" w14:textId="77777777" w:rsidR="00BF2AAD" w:rsidRDefault="00BF2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281FA" w14:textId="77777777" w:rsidR="00BF2AAD" w:rsidRDefault="00BF2AAD"/>
    <w:p w14:paraId="4CF113CF" w14:textId="77777777" w:rsidR="00BF2AAD" w:rsidRDefault="00BF2AAD"/>
    <w:p w14:paraId="5791CAAF" w14:textId="77777777" w:rsidR="00BF2AAD" w:rsidRDefault="00BF2AAD"/>
    <w:p w14:paraId="0F19774A" w14:textId="77777777" w:rsidR="00BF2AAD" w:rsidRDefault="00BF2AAD"/>
    <w:p w14:paraId="5F0211F2" w14:textId="77777777" w:rsidR="00BF2AAD" w:rsidRDefault="00BF2AAD"/>
    <w:p w14:paraId="6D77565D" w14:textId="77777777" w:rsidR="00BF2AAD" w:rsidRDefault="00BF2AAD"/>
    <w:p w14:paraId="16392BBE" w14:textId="77777777" w:rsidR="00BF2AAD" w:rsidRDefault="00BF2A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39314A" wp14:editId="1E24AA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6AB02" w14:textId="77777777" w:rsidR="00BF2AAD" w:rsidRDefault="00BF2A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3931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86AB02" w14:textId="77777777" w:rsidR="00BF2AAD" w:rsidRDefault="00BF2A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4FD88A" w14:textId="77777777" w:rsidR="00BF2AAD" w:rsidRDefault="00BF2AAD"/>
    <w:p w14:paraId="5432E8AB" w14:textId="77777777" w:rsidR="00BF2AAD" w:rsidRDefault="00BF2AAD"/>
    <w:p w14:paraId="4014CD59" w14:textId="77777777" w:rsidR="00BF2AAD" w:rsidRDefault="00BF2A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BAD477" wp14:editId="3D75DB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0B007" w14:textId="77777777" w:rsidR="00BF2AAD" w:rsidRDefault="00BF2AAD"/>
                          <w:p w14:paraId="785DD388" w14:textId="77777777" w:rsidR="00BF2AAD" w:rsidRDefault="00BF2A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BAD4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B0B007" w14:textId="77777777" w:rsidR="00BF2AAD" w:rsidRDefault="00BF2AAD"/>
                    <w:p w14:paraId="785DD388" w14:textId="77777777" w:rsidR="00BF2AAD" w:rsidRDefault="00BF2A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16B861" w14:textId="77777777" w:rsidR="00BF2AAD" w:rsidRDefault="00BF2AAD"/>
    <w:p w14:paraId="77AC5466" w14:textId="77777777" w:rsidR="00BF2AAD" w:rsidRDefault="00BF2AAD">
      <w:pPr>
        <w:rPr>
          <w:sz w:val="2"/>
          <w:szCs w:val="2"/>
        </w:rPr>
      </w:pPr>
    </w:p>
    <w:p w14:paraId="292ED44D" w14:textId="77777777" w:rsidR="00BF2AAD" w:rsidRDefault="00BF2AAD"/>
    <w:p w14:paraId="04936292" w14:textId="77777777" w:rsidR="00BF2AAD" w:rsidRDefault="00BF2AAD">
      <w:pPr>
        <w:spacing w:after="0" w:line="240" w:lineRule="auto"/>
      </w:pPr>
    </w:p>
  </w:footnote>
  <w:footnote w:type="continuationSeparator" w:id="0">
    <w:p w14:paraId="69F7809D" w14:textId="77777777" w:rsidR="00BF2AAD" w:rsidRDefault="00BF2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AAD"/>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17767</TotalTime>
  <Pages>3</Pages>
  <Words>410</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824</cp:revision>
  <cp:lastPrinted>2009-02-06T05:36:00Z</cp:lastPrinted>
  <dcterms:created xsi:type="dcterms:W3CDTF">2025-11-25T20:19:00Z</dcterms:created>
  <dcterms:modified xsi:type="dcterms:W3CDTF">2025-12-23T23:30:00Z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