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57C34" w:rsidRDefault="00157C34" w:rsidP="00157C34">
      <w:r w:rsidRPr="0083729C">
        <w:rPr>
          <w:rFonts w:ascii="Times New Roman" w:eastAsia="Calibri" w:hAnsi="Times New Roman" w:cs="Times New Roman"/>
          <w:b/>
          <w:kern w:val="24"/>
          <w:sz w:val="24"/>
          <w:szCs w:val="26"/>
        </w:rPr>
        <w:t>Трофименко Олена Олексіївна,</w:t>
      </w:r>
      <w:r w:rsidRPr="0083729C">
        <w:rPr>
          <w:rFonts w:ascii="Times New Roman" w:eastAsia="Calibri" w:hAnsi="Times New Roman" w:cs="Times New Roman"/>
          <w:kern w:val="24"/>
          <w:sz w:val="24"/>
          <w:szCs w:val="26"/>
        </w:rPr>
        <w:t xml:space="preserve"> завідувач кафедри економіки та підприємництва Закладу вищої освіти «Міжнародний університет фінансів». Назва дисертації: «Механізми інноваційного розвитку енергетичної сфери національної економіки в умовах Індустрії 4.0». Шифр та назва спеціальності: 08.00.03 – економіка та управління національним господарством. Спецрада Д 47.104.03 Національного університету водного господарства та природокористування</w:t>
      </w:r>
    </w:p>
    <w:sectPr w:rsidR="00CD7D1F" w:rsidRPr="00157C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157C34" w:rsidRPr="00157C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E6873-5DA8-4FBC-BBE5-2AF81194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2021-08-30T11:47:00Z</dcterms:created>
  <dcterms:modified xsi:type="dcterms:W3CDTF">2021-08-30T11:53:00Z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