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37B0E"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hint="eastAsia"/>
          <w:b/>
          <w:bCs/>
          <w:color w:val="222222"/>
          <w:sz w:val="21"/>
          <w:szCs w:val="21"/>
        </w:rPr>
        <w:t>Гаврилов</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Василий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Викторович</w:t>
      </w:r>
      <w:r w:rsidRPr="000C6E27">
        <w:rPr>
          <w:rFonts w:ascii="Helvetica" w:hAnsi="Helvetica" w:cs="Helvetica"/>
          <w:b/>
          <w:bCs/>
          <w:color w:val="222222"/>
          <w:sz w:val="21"/>
          <w:szCs w:val="21"/>
        </w:rPr>
        <w:t>.</w:t>
      </w:r>
    </w:p>
    <w:p w14:paraId="4A24897F"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hint="eastAsia"/>
          <w:b/>
          <w:bCs/>
          <w:color w:val="222222"/>
          <w:sz w:val="21"/>
          <w:szCs w:val="21"/>
        </w:rPr>
        <w:t>Коэффициент</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полезного</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действия</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работы</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в</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процессе</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адаптации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человека</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мышечной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деятельности</w:t>
      </w:r>
      <w:r w:rsidRPr="000C6E27">
        <w:rPr>
          <w:rFonts w:ascii="Helvetica" w:hAnsi="Helvetica" w:cs="Helvetica"/>
          <w:b/>
          <w:bCs/>
          <w:color w:val="222222"/>
          <w:sz w:val="21"/>
          <w:szCs w:val="21"/>
        </w:rPr>
        <w:t xml:space="preserve"> : </w:t>
      </w:r>
      <w:r w:rsidRPr="000C6E27">
        <w:rPr>
          <w:rFonts w:ascii="Helvetica" w:hAnsi="Helvetica" w:cs="Helvetica" w:hint="eastAsia"/>
          <w:b/>
          <w:bCs/>
          <w:color w:val="222222"/>
          <w:sz w:val="21"/>
          <w:szCs w:val="21"/>
        </w:rPr>
        <w:t>диссертация</w:t>
      </w:r>
      <w:r w:rsidRPr="000C6E27">
        <w:rPr>
          <w:rFonts w:ascii="Helvetica" w:hAnsi="Helvetica" w:cs="Helvetica"/>
          <w:b/>
          <w:bCs/>
          <w:color w:val="222222"/>
          <w:sz w:val="21"/>
          <w:szCs w:val="21"/>
        </w:rPr>
        <w:t xml:space="preserve"> ... </w:t>
      </w:r>
      <w:r w:rsidRPr="000C6E27">
        <w:rPr>
          <w:rFonts w:ascii="Helvetica" w:hAnsi="Helvetica" w:cs="Helvetica" w:hint="eastAsia"/>
          <w:b/>
          <w:bCs/>
          <w:color w:val="222222"/>
          <w:sz w:val="21"/>
          <w:szCs w:val="21"/>
        </w:rPr>
        <w:t>кандидата</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биологических</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наук</w:t>
      </w:r>
      <w:r w:rsidRPr="000C6E27">
        <w:rPr>
          <w:rFonts w:ascii="Helvetica" w:hAnsi="Helvetica" w:cs="Helvetica"/>
          <w:b/>
          <w:bCs/>
          <w:color w:val="222222"/>
          <w:sz w:val="21"/>
          <w:szCs w:val="21"/>
        </w:rPr>
        <w:t xml:space="preserve"> : 03.00.13. - </w:t>
      </w:r>
      <w:r w:rsidRPr="000C6E27">
        <w:rPr>
          <w:rFonts w:ascii="Helvetica" w:hAnsi="Helvetica" w:cs="Helvetica" w:hint="eastAsia"/>
          <w:b/>
          <w:bCs/>
          <w:color w:val="222222"/>
          <w:sz w:val="21"/>
          <w:szCs w:val="21"/>
        </w:rPr>
        <w:t>Владимир</w:t>
      </w:r>
      <w:r w:rsidRPr="000C6E27">
        <w:rPr>
          <w:rFonts w:ascii="Helvetica" w:hAnsi="Helvetica" w:cs="Helvetica"/>
          <w:b/>
          <w:bCs/>
          <w:color w:val="222222"/>
          <w:sz w:val="21"/>
          <w:szCs w:val="21"/>
        </w:rPr>
        <w:t xml:space="preserve">, 1999. - 145 </w:t>
      </w:r>
      <w:r w:rsidRPr="000C6E27">
        <w:rPr>
          <w:rFonts w:ascii="Helvetica" w:hAnsi="Helvetica" w:cs="Helvetica" w:hint="eastAsia"/>
          <w:b/>
          <w:bCs/>
          <w:color w:val="222222"/>
          <w:sz w:val="21"/>
          <w:szCs w:val="21"/>
        </w:rPr>
        <w:t>с</w:t>
      </w:r>
      <w:r w:rsidRPr="000C6E27">
        <w:rPr>
          <w:rFonts w:ascii="Helvetica" w:hAnsi="Helvetica" w:cs="Helvetica"/>
          <w:b/>
          <w:bCs/>
          <w:color w:val="222222"/>
          <w:sz w:val="21"/>
          <w:szCs w:val="21"/>
        </w:rPr>
        <w:t>.</w:t>
      </w:r>
    </w:p>
    <w:p w14:paraId="76BBBCED"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hint="eastAsia"/>
          <w:b/>
          <w:bCs/>
          <w:color w:val="222222"/>
          <w:sz w:val="21"/>
          <w:szCs w:val="21"/>
        </w:rPr>
        <w:t>больше</w:t>
      </w:r>
    </w:p>
    <w:p w14:paraId="1B4BD09A"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hint="eastAsia"/>
          <w:b/>
          <w:bCs/>
          <w:color w:val="222222"/>
          <w:sz w:val="21"/>
          <w:szCs w:val="21"/>
        </w:rPr>
        <w:t>Цитаты</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из</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текста</w:t>
      </w:r>
      <w:r w:rsidRPr="000C6E27">
        <w:rPr>
          <w:rFonts w:ascii="Helvetica" w:hAnsi="Helvetica" w:cs="Helvetica"/>
          <w:b/>
          <w:bCs/>
          <w:color w:val="222222"/>
          <w:sz w:val="21"/>
          <w:szCs w:val="21"/>
        </w:rPr>
        <w:t>:</w:t>
      </w:r>
    </w:p>
    <w:p w14:paraId="468E6B34"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hint="eastAsia"/>
          <w:b/>
          <w:bCs/>
          <w:color w:val="222222"/>
          <w:sz w:val="21"/>
          <w:szCs w:val="21"/>
        </w:rPr>
        <w:t>стр</w:t>
      </w:r>
      <w:r w:rsidRPr="000C6E27">
        <w:rPr>
          <w:rFonts w:ascii="Helvetica" w:hAnsi="Helvetica" w:cs="Helvetica"/>
          <w:b/>
          <w:bCs/>
          <w:color w:val="222222"/>
          <w:sz w:val="21"/>
          <w:szCs w:val="21"/>
        </w:rPr>
        <w:t>. 1</w:t>
      </w:r>
    </w:p>
    <w:p w14:paraId="60B379C3"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hint="eastAsia"/>
          <w:b/>
          <w:bCs/>
          <w:color w:val="222222"/>
          <w:sz w:val="21"/>
          <w:szCs w:val="21"/>
        </w:rPr>
        <w:t>УДК</w:t>
      </w:r>
      <w:r w:rsidRPr="000C6E27">
        <w:rPr>
          <w:rFonts w:ascii="Helvetica" w:hAnsi="Helvetica" w:cs="Helvetica"/>
          <w:b/>
          <w:bCs/>
          <w:color w:val="222222"/>
          <w:sz w:val="21"/>
          <w:szCs w:val="21"/>
        </w:rPr>
        <w:t xml:space="preserve"> 612.766.1 </w:t>
      </w:r>
      <w:r w:rsidRPr="000C6E27">
        <w:rPr>
          <w:rFonts w:ascii="Helvetica" w:hAnsi="Helvetica" w:cs="Helvetica" w:hint="eastAsia"/>
          <w:b/>
          <w:bCs/>
          <w:color w:val="222222"/>
          <w:sz w:val="21"/>
          <w:szCs w:val="21"/>
        </w:rPr>
        <w:t>ГАВРИЛОВ</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ВАСИЛИИ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ВИКТОРОВИЧ</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КОЭФФИЦИЕНТ</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ПОЛЕЗНОГО</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ДЕЙСТВИЯ</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РАБОТЫ</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В</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ПРОЦЕССЕ</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АДАПТАЦИИ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ЧЕЛОВЕКА</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МЫШЕЧНОЙ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ДЕЯТЕЛЬНОСТИ</w:t>
      </w:r>
      <w:r w:rsidRPr="000C6E27">
        <w:rPr>
          <w:rFonts w:ascii="Helvetica" w:hAnsi="Helvetica" w:cs="Helvetica"/>
          <w:b/>
          <w:bCs/>
          <w:color w:val="222222"/>
          <w:sz w:val="21"/>
          <w:szCs w:val="21"/>
        </w:rPr>
        <w:t xml:space="preserve"> (03.00.13 - </w:t>
      </w:r>
      <w:r w:rsidRPr="000C6E27">
        <w:rPr>
          <w:rFonts w:ascii="Helvetica" w:hAnsi="Helvetica" w:cs="Helvetica" w:hint="eastAsia"/>
          <w:b/>
          <w:bCs/>
          <w:color w:val="222222"/>
          <w:sz w:val="21"/>
          <w:szCs w:val="21"/>
        </w:rPr>
        <w:t>физиология</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человека</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животных</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Д</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С</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С</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Е</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Т</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А</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Ц</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Я</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на</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соискание</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ученой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степени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кандидата</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биологических</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наук</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Научный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руководитель</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Доктор</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биологических</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наук</w:t>
      </w:r>
      <w:r w:rsidRPr="000C6E27">
        <w:rPr>
          <w:rFonts w:ascii="Helvetica" w:hAnsi="Helvetica" w:cs="Helvetica"/>
          <w:b/>
          <w:bCs/>
          <w:color w:val="222222"/>
          <w:sz w:val="21"/>
          <w:szCs w:val="21"/>
        </w:rPr>
        <w:t>,</w:t>
      </w:r>
    </w:p>
    <w:p w14:paraId="60531FCE"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hint="eastAsia"/>
          <w:b/>
          <w:bCs/>
          <w:color w:val="222222"/>
          <w:sz w:val="21"/>
          <w:szCs w:val="21"/>
        </w:rPr>
        <w:t>стр</w:t>
      </w:r>
      <w:r w:rsidRPr="000C6E27">
        <w:rPr>
          <w:rFonts w:ascii="Helvetica" w:hAnsi="Helvetica" w:cs="Helvetica"/>
          <w:b/>
          <w:bCs/>
          <w:color w:val="222222"/>
          <w:sz w:val="21"/>
          <w:szCs w:val="21"/>
        </w:rPr>
        <w:t>. 2</w:t>
      </w:r>
    </w:p>
    <w:p w14:paraId="6FF8063D"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hint="eastAsia"/>
          <w:b/>
          <w:bCs/>
          <w:color w:val="222222"/>
          <w:sz w:val="21"/>
          <w:szCs w:val="21"/>
        </w:rPr>
        <w:t>организма</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человека</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в</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покое</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при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мышечной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деятельности</w:t>
      </w:r>
      <w:r w:rsidRPr="000C6E27">
        <w:rPr>
          <w:rFonts w:ascii="Helvetica" w:hAnsi="Helvetica" w:cs="Helvetica"/>
          <w:b/>
          <w:bCs/>
          <w:color w:val="222222"/>
          <w:sz w:val="21"/>
          <w:szCs w:val="21"/>
        </w:rPr>
        <w:t xml:space="preserve"> 11 1.2. </w:t>
      </w:r>
      <w:r w:rsidRPr="000C6E27">
        <w:rPr>
          <w:rFonts w:ascii="Helvetica" w:hAnsi="Helvetica" w:cs="Helvetica" w:hint="eastAsia"/>
          <w:b/>
          <w:bCs/>
          <w:color w:val="222222"/>
          <w:sz w:val="21"/>
          <w:szCs w:val="21"/>
        </w:rPr>
        <w:t>Основные</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принципы</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адаптации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организма</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мышечной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деятельности</w:t>
      </w:r>
      <w:r w:rsidRPr="000C6E27">
        <w:rPr>
          <w:rFonts w:ascii="Helvetica" w:hAnsi="Helvetica" w:cs="Helvetica"/>
          <w:b/>
          <w:bCs/>
          <w:color w:val="222222"/>
          <w:sz w:val="21"/>
          <w:szCs w:val="21"/>
        </w:rPr>
        <w:t xml:space="preserve"> 17 1.3. </w:t>
      </w:r>
      <w:r w:rsidRPr="000C6E27">
        <w:rPr>
          <w:rFonts w:ascii="Helvetica" w:hAnsi="Helvetica" w:cs="Helvetica" w:hint="eastAsia"/>
          <w:b/>
          <w:bCs/>
          <w:color w:val="222222"/>
          <w:sz w:val="21"/>
          <w:szCs w:val="21"/>
        </w:rPr>
        <w:t>Физическая</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работоспособность</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КПД</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работы</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в</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процессе</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адаптации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мышечной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деятельности</w:t>
      </w:r>
      <w:r w:rsidRPr="000C6E27">
        <w:rPr>
          <w:rFonts w:ascii="Helvetica" w:hAnsi="Helvetica" w:cs="Helvetica"/>
          <w:b/>
          <w:bCs/>
          <w:color w:val="222222"/>
          <w:sz w:val="21"/>
          <w:szCs w:val="21"/>
        </w:rPr>
        <w:t xml:space="preserve"> 29 1.4. </w:t>
      </w:r>
      <w:r w:rsidRPr="000C6E27">
        <w:rPr>
          <w:rFonts w:ascii="Helvetica" w:hAnsi="Helvetica" w:cs="Helvetica" w:hint="eastAsia"/>
          <w:b/>
          <w:bCs/>
          <w:color w:val="222222"/>
          <w:sz w:val="21"/>
          <w:szCs w:val="21"/>
        </w:rPr>
        <w:t>Резюме</w:t>
      </w:r>
      <w:r w:rsidRPr="000C6E27">
        <w:rPr>
          <w:rFonts w:ascii="Helvetica" w:hAnsi="Helvetica" w:cs="Helvetica"/>
          <w:b/>
          <w:bCs/>
          <w:color w:val="222222"/>
          <w:sz w:val="21"/>
          <w:szCs w:val="21"/>
        </w:rPr>
        <w:t xml:space="preserve"> 42 </w:t>
      </w:r>
      <w:r w:rsidRPr="000C6E27">
        <w:rPr>
          <w:rFonts w:ascii="Helvetica" w:hAnsi="Helvetica" w:cs="Helvetica" w:hint="eastAsia"/>
          <w:b/>
          <w:bCs/>
          <w:color w:val="222222"/>
          <w:sz w:val="21"/>
          <w:szCs w:val="21"/>
        </w:rPr>
        <w:t>ГЛАВА</w:t>
      </w:r>
      <w:r w:rsidRPr="000C6E27">
        <w:rPr>
          <w:rFonts w:ascii="Helvetica" w:hAnsi="Helvetica" w:cs="Helvetica"/>
          <w:b/>
          <w:bCs/>
          <w:color w:val="222222"/>
          <w:sz w:val="21"/>
          <w:szCs w:val="21"/>
        </w:rPr>
        <w:t xml:space="preserve"> II. </w:t>
      </w:r>
      <w:r w:rsidRPr="000C6E27">
        <w:rPr>
          <w:rFonts w:ascii="Helvetica" w:hAnsi="Helvetica" w:cs="Helvetica" w:hint="eastAsia"/>
          <w:b/>
          <w:bCs/>
          <w:color w:val="222222"/>
          <w:sz w:val="21"/>
          <w:szCs w:val="21"/>
        </w:rPr>
        <w:t>ХАРАКТЕРИСТИКА</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МЕТОДОВ</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ОРГАНИЗАЦИЯ</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ИССЛЕДОВАНИЯ</w:t>
      </w:r>
      <w:r w:rsidRPr="000C6E27">
        <w:rPr>
          <w:rFonts w:ascii="Helvetica" w:hAnsi="Helvetica" w:cs="Helvetica"/>
          <w:b/>
          <w:bCs/>
          <w:color w:val="222222"/>
          <w:sz w:val="21"/>
          <w:szCs w:val="21"/>
        </w:rPr>
        <w:t xml:space="preserve"> 44</w:t>
      </w:r>
    </w:p>
    <w:p w14:paraId="19143B4A"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hint="eastAsia"/>
          <w:b/>
          <w:bCs/>
          <w:color w:val="222222"/>
          <w:sz w:val="21"/>
          <w:szCs w:val="21"/>
        </w:rPr>
        <w:t>стр</w:t>
      </w:r>
      <w:r w:rsidRPr="000C6E27">
        <w:rPr>
          <w:rFonts w:ascii="Helvetica" w:hAnsi="Helvetica" w:cs="Helvetica"/>
          <w:b/>
          <w:bCs/>
          <w:color w:val="222222"/>
          <w:sz w:val="21"/>
          <w:szCs w:val="21"/>
        </w:rPr>
        <w:t>. 6</w:t>
      </w:r>
    </w:p>
    <w:p w14:paraId="3833335D"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hint="eastAsia"/>
          <w:b/>
          <w:bCs/>
          <w:color w:val="222222"/>
          <w:sz w:val="21"/>
          <w:szCs w:val="21"/>
        </w:rPr>
        <w:t>гипотезы</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при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изучении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КПД</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работы</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человека</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лежит</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положение</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о</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том</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что</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в</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процессе</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адаптации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мышечной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деятельности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повышается</w:t>
      </w:r>
      <w:r w:rsidRPr="000C6E27">
        <w:rPr>
          <w:rFonts w:ascii="Helvetica" w:hAnsi="Helvetica" w:cs="Helvetica"/>
          <w:b/>
          <w:bCs/>
          <w:color w:val="222222"/>
          <w:sz w:val="21"/>
          <w:szCs w:val="21"/>
        </w:rPr>
        <w:t xml:space="preserve"> 1</w:t>
      </w:r>
      <w:r w:rsidRPr="000C6E27">
        <w:rPr>
          <w:rFonts w:ascii="Helvetica" w:hAnsi="Helvetica" w:cs="Helvetica" w:hint="eastAsia"/>
          <w:b/>
          <w:bCs/>
          <w:color w:val="222222"/>
          <w:sz w:val="21"/>
          <w:szCs w:val="21"/>
        </w:rPr>
        <w:t>ШД</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работы</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что</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величина</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его</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повышения</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зависит</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от</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мощности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нагрузки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уровня</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специфики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адаптации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мышечной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деятельности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Адаптация</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мышечной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деятельности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в</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условиях</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охлаждения</w:t>
      </w:r>
    </w:p>
    <w:p w14:paraId="1F465A71" w14:textId="77777777" w:rsidR="000C6E27" w:rsidRPr="000C6E27" w:rsidRDefault="000C6E27" w:rsidP="000C6E27">
      <w:pPr>
        <w:rPr>
          <w:rFonts w:ascii="Helvetica" w:hAnsi="Helvetica" w:cs="Helvetica"/>
          <w:b/>
          <w:bCs/>
          <w:color w:val="222222"/>
          <w:sz w:val="21"/>
          <w:szCs w:val="21"/>
        </w:rPr>
      </w:pPr>
    </w:p>
    <w:p w14:paraId="69086ADA"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hint="eastAsia"/>
          <w:b/>
          <w:bCs/>
          <w:color w:val="222222"/>
          <w:sz w:val="21"/>
          <w:szCs w:val="21"/>
        </w:rPr>
        <w:t>Оглавление</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диссертации</w:t>
      </w:r>
    </w:p>
    <w:p w14:paraId="02F82A2E"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hint="eastAsia"/>
          <w:b/>
          <w:bCs/>
          <w:color w:val="222222"/>
          <w:sz w:val="21"/>
          <w:szCs w:val="21"/>
        </w:rPr>
        <w:t>кандидат</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биологических</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наук</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Гаврилов</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Василий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Викторович</w:t>
      </w:r>
    </w:p>
    <w:p w14:paraId="0576D94B"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hint="eastAsia"/>
          <w:b/>
          <w:bCs/>
          <w:color w:val="222222"/>
          <w:sz w:val="21"/>
          <w:szCs w:val="21"/>
        </w:rPr>
        <w:lastRenderedPageBreak/>
        <w:t>ВВЕДЕНИЕ</w:t>
      </w:r>
    </w:p>
    <w:p w14:paraId="3B7AB6AA" w14:textId="77777777" w:rsidR="000C6E27" w:rsidRPr="000C6E27" w:rsidRDefault="000C6E27" w:rsidP="000C6E27">
      <w:pPr>
        <w:rPr>
          <w:rFonts w:ascii="Helvetica" w:hAnsi="Helvetica" w:cs="Helvetica"/>
          <w:b/>
          <w:bCs/>
          <w:color w:val="222222"/>
          <w:sz w:val="21"/>
          <w:szCs w:val="21"/>
        </w:rPr>
      </w:pPr>
    </w:p>
    <w:p w14:paraId="6DBE6CDD"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hint="eastAsia"/>
          <w:b/>
          <w:bCs/>
          <w:color w:val="222222"/>
          <w:sz w:val="21"/>
          <w:szCs w:val="21"/>
        </w:rPr>
        <w:t>ГЛАВА</w:t>
      </w:r>
      <w:r w:rsidRPr="000C6E27">
        <w:rPr>
          <w:rFonts w:ascii="Helvetica" w:hAnsi="Helvetica" w:cs="Helvetica"/>
          <w:b/>
          <w:bCs/>
          <w:color w:val="222222"/>
          <w:sz w:val="21"/>
          <w:szCs w:val="21"/>
        </w:rPr>
        <w:t xml:space="preserve"> I. </w:t>
      </w:r>
      <w:r w:rsidRPr="000C6E27">
        <w:rPr>
          <w:rFonts w:ascii="Helvetica" w:hAnsi="Helvetica" w:cs="Helvetica" w:hint="eastAsia"/>
          <w:b/>
          <w:bCs/>
          <w:color w:val="222222"/>
          <w:sz w:val="21"/>
          <w:szCs w:val="21"/>
        </w:rPr>
        <w:t>ОБЗОР</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ЛИТЕРАТУРЫ</w:t>
      </w:r>
    </w:p>
    <w:p w14:paraId="3D635864" w14:textId="77777777" w:rsidR="000C6E27" w:rsidRPr="000C6E27" w:rsidRDefault="000C6E27" w:rsidP="000C6E27">
      <w:pPr>
        <w:rPr>
          <w:rFonts w:ascii="Helvetica" w:hAnsi="Helvetica" w:cs="Helvetica"/>
          <w:b/>
          <w:bCs/>
          <w:color w:val="222222"/>
          <w:sz w:val="21"/>
          <w:szCs w:val="21"/>
        </w:rPr>
      </w:pPr>
    </w:p>
    <w:p w14:paraId="2742C2C8"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b/>
          <w:bCs/>
          <w:color w:val="222222"/>
          <w:sz w:val="21"/>
          <w:szCs w:val="21"/>
        </w:rPr>
        <w:t xml:space="preserve">1.1. </w:t>
      </w:r>
      <w:r w:rsidRPr="000C6E27">
        <w:rPr>
          <w:rFonts w:ascii="Helvetica" w:hAnsi="Helvetica" w:cs="Helvetica" w:hint="eastAsia"/>
          <w:b/>
          <w:bCs/>
          <w:color w:val="222222"/>
          <w:sz w:val="21"/>
          <w:szCs w:val="21"/>
        </w:rPr>
        <w:t>Механизмы</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регуляции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энергетического</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обмена</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организма</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человека</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в</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покое</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при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мышечной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деятельности</w:t>
      </w:r>
      <w:r w:rsidRPr="000C6E27">
        <w:rPr>
          <w:rFonts w:ascii="Helvetica" w:hAnsi="Helvetica" w:cs="Helvetica"/>
          <w:b/>
          <w:bCs/>
          <w:color w:val="222222"/>
          <w:sz w:val="21"/>
          <w:szCs w:val="21"/>
        </w:rPr>
        <w:t>.</w:t>
      </w:r>
    </w:p>
    <w:p w14:paraId="47372CF3" w14:textId="77777777" w:rsidR="000C6E27" w:rsidRPr="000C6E27" w:rsidRDefault="000C6E27" w:rsidP="000C6E27">
      <w:pPr>
        <w:rPr>
          <w:rFonts w:ascii="Helvetica" w:hAnsi="Helvetica" w:cs="Helvetica"/>
          <w:b/>
          <w:bCs/>
          <w:color w:val="222222"/>
          <w:sz w:val="21"/>
          <w:szCs w:val="21"/>
        </w:rPr>
      </w:pPr>
    </w:p>
    <w:p w14:paraId="2AC44C42"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b/>
          <w:bCs/>
          <w:color w:val="222222"/>
          <w:sz w:val="21"/>
          <w:szCs w:val="21"/>
        </w:rPr>
        <w:t xml:space="preserve">1.2. </w:t>
      </w:r>
      <w:r w:rsidRPr="000C6E27">
        <w:rPr>
          <w:rFonts w:ascii="Helvetica" w:hAnsi="Helvetica" w:cs="Helvetica" w:hint="eastAsia"/>
          <w:b/>
          <w:bCs/>
          <w:color w:val="222222"/>
          <w:sz w:val="21"/>
          <w:szCs w:val="21"/>
        </w:rPr>
        <w:t>Основные</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принципы</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адаптации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организма</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мышечной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деятельности</w:t>
      </w:r>
      <w:r w:rsidRPr="000C6E27">
        <w:rPr>
          <w:rFonts w:ascii="Helvetica" w:hAnsi="Helvetica" w:cs="Helvetica"/>
          <w:b/>
          <w:bCs/>
          <w:color w:val="222222"/>
          <w:sz w:val="21"/>
          <w:szCs w:val="21"/>
        </w:rPr>
        <w:t>.</w:t>
      </w:r>
    </w:p>
    <w:p w14:paraId="47AE3B9F" w14:textId="77777777" w:rsidR="000C6E27" w:rsidRPr="000C6E27" w:rsidRDefault="000C6E27" w:rsidP="000C6E27">
      <w:pPr>
        <w:rPr>
          <w:rFonts w:ascii="Helvetica" w:hAnsi="Helvetica" w:cs="Helvetica"/>
          <w:b/>
          <w:bCs/>
          <w:color w:val="222222"/>
          <w:sz w:val="21"/>
          <w:szCs w:val="21"/>
        </w:rPr>
      </w:pPr>
    </w:p>
    <w:p w14:paraId="02320CB8"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b/>
          <w:bCs/>
          <w:color w:val="222222"/>
          <w:sz w:val="21"/>
          <w:szCs w:val="21"/>
        </w:rPr>
        <w:t xml:space="preserve">1.3. </w:t>
      </w:r>
      <w:r w:rsidRPr="000C6E27">
        <w:rPr>
          <w:rFonts w:ascii="Helvetica" w:hAnsi="Helvetica" w:cs="Helvetica" w:hint="eastAsia"/>
          <w:b/>
          <w:bCs/>
          <w:color w:val="222222"/>
          <w:sz w:val="21"/>
          <w:szCs w:val="21"/>
        </w:rPr>
        <w:t>Физическая</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работоспособность</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КПД</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работы</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в</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процессе</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адаптации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мышечной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деятельности</w:t>
      </w:r>
      <w:r w:rsidRPr="000C6E27">
        <w:rPr>
          <w:rFonts w:ascii="Helvetica" w:hAnsi="Helvetica" w:cs="Helvetica"/>
          <w:b/>
          <w:bCs/>
          <w:color w:val="222222"/>
          <w:sz w:val="21"/>
          <w:szCs w:val="21"/>
        </w:rPr>
        <w:t>.</w:t>
      </w:r>
    </w:p>
    <w:p w14:paraId="551EAD09" w14:textId="77777777" w:rsidR="000C6E27" w:rsidRPr="000C6E27" w:rsidRDefault="000C6E27" w:rsidP="000C6E27">
      <w:pPr>
        <w:rPr>
          <w:rFonts w:ascii="Helvetica" w:hAnsi="Helvetica" w:cs="Helvetica"/>
          <w:b/>
          <w:bCs/>
          <w:color w:val="222222"/>
          <w:sz w:val="21"/>
          <w:szCs w:val="21"/>
        </w:rPr>
      </w:pPr>
    </w:p>
    <w:p w14:paraId="14E102F9"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b/>
          <w:bCs/>
          <w:color w:val="222222"/>
          <w:sz w:val="21"/>
          <w:szCs w:val="21"/>
        </w:rPr>
        <w:t xml:space="preserve">1 </w:t>
      </w:r>
      <w:r w:rsidRPr="000C6E27">
        <w:rPr>
          <w:rFonts w:ascii="Helvetica" w:hAnsi="Helvetica" w:cs="Helvetica" w:hint="eastAsia"/>
          <w:b/>
          <w:bCs/>
          <w:color w:val="222222"/>
          <w:sz w:val="21"/>
          <w:szCs w:val="21"/>
        </w:rPr>
        <w:t>АРезюме</w:t>
      </w:r>
      <w:r w:rsidRPr="000C6E27">
        <w:rPr>
          <w:rFonts w:ascii="Helvetica" w:hAnsi="Helvetica" w:cs="Helvetica"/>
          <w:b/>
          <w:bCs/>
          <w:color w:val="222222"/>
          <w:sz w:val="21"/>
          <w:szCs w:val="21"/>
        </w:rPr>
        <w:t>.</w:t>
      </w:r>
    </w:p>
    <w:p w14:paraId="173BC6A1" w14:textId="77777777" w:rsidR="000C6E27" w:rsidRPr="000C6E27" w:rsidRDefault="000C6E27" w:rsidP="000C6E27">
      <w:pPr>
        <w:rPr>
          <w:rFonts w:ascii="Helvetica" w:hAnsi="Helvetica" w:cs="Helvetica"/>
          <w:b/>
          <w:bCs/>
          <w:color w:val="222222"/>
          <w:sz w:val="21"/>
          <w:szCs w:val="21"/>
        </w:rPr>
      </w:pPr>
    </w:p>
    <w:p w14:paraId="6B3FBC7E"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hint="eastAsia"/>
          <w:b/>
          <w:bCs/>
          <w:color w:val="222222"/>
          <w:sz w:val="21"/>
          <w:szCs w:val="21"/>
        </w:rPr>
        <w:t>ГЛАВА</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ХАРАКТЕРИСТИКА</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МЕТОДОВ</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ОРГАНИЗАЦИЯ</w:t>
      </w:r>
    </w:p>
    <w:p w14:paraId="072F1BD9" w14:textId="77777777" w:rsidR="000C6E27" w:rsidRPr="000C6E27" w:rsidRDefault="000C6E27" w:rsidP="000C6E27">
      <w:pPr>
        <w:rPr>
          <w:rFonts w:ascii="Helvetica" w:hAnsi="Helvetica" w:cs="Helvetica"/>
          <w:b/>
          <w:bCs/>
          <w:color w:val="222222"/>
          <w:sz w:val="21"/>
          <w:szCs w:val="21"/>
        </w:rPr>
      </w:pPr>
    </w:p>
    <w:p w14:paraId="354C00DD"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hint="eastAsia"/>
          <w:b/>
          <w:bCs/>
          <w:color w:val="222222"/>
          <w:sz w:val="21"/>
          <w:szCs w:val="21"/>
        </w:rPr>
        <w:t>ИССЛЕДОВАНИЯ</w:t>
      </w:r>
      <w:r w:rsidRPr="000C6E27">
        <w:rPr>
          <w:rFonts w:ascii="Helvetica" w:hAnsi="Helvetica" w:cs="Helvetica"/>
          <w:b/>
          <w:bCs/>
          <w:color w:val="222222"/>
          <w:sz w:val="21"/>
          <w:szCs w:val="21"/>
        </w:rPr>
        <w:t>.</w:t>
      </w:r>
    </w:p>
    <w:p w14:paraId="3FC9FE7E" w14:textId="77777777" w:rsidR="000C6E27" w:rsidRPr="000C6E27" w:rsidRDefault="000C6E27" w:rsidP="000C6E27">
      <w:pPr>
        <w:rPr>
          <w:rFonts w:ascii="Helvetica" w:hAnsi="Helvetica" w:cs="Helvetica"/>
          <w:b/>
          <w:bCs/>
          <w:color w:val="222222"/>
          <w:sz w:val="21"/>
          <w:szCs w:val="21"/>
        </w:rPr>
      </w:pPr>
    </w:p>
    <w:p w14:paraId="43350A4E"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b/>
          <w:bCs/>
          <w:color w:val="222222"/>
          <w:sz w:val="21"/>
          <w:szCs w:val="21"/>
        </w:rPr>
        <w:t xml:space="preserve">2.1. </w:t>
      </w:r>
      <w:r w:rsidRPr="000C6E27">
        <w:rPr>
          <w:rFonts w:ascii="Helvetica" w:hAnsi="Helvetica" w:cs="Helvetica" w:hint="eastAsia"/>
          <w:b/>
          <w:bCs/>
          <w:color w:val="222222"/>
          <w:sz w:val="21"/>
          <w:szCs w:val="21"/>
        </w:rPr>
        <w:t>Методологические</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основы</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исследования</w:t>
      </w:r>
      <w:r w:rsidRPr="000C6E27">
        <w:rPr>
          <w:rFonts w:ascii="Helvetica" w:hAnsi="Helvetica" w:cs="Helvetica"/>
          <w:b/>
          <w:bCs/>
          <w:color w:val="222222"/>
          <w:sz w:val="21"/>
          <w:szCs w:val="21"/>
        </w:rPr>
        <w:t>.</w:t>
      </w:r>
    </w:p>
    <w:p w14:paraId="64D926B4" w14:textId="77777777" w:rsidR="000C6E27" w:rsidRPr="000C6E27" w:rsidRDefault="000C6E27" w:rsidP="000C6E27">
      <w:pPr>
        <w:rPr>
          <w:rFonts w:ascii="Helvetica" w:hAnsi="Helvetica" w:cs="Helvetica"/>
          <w:b/>
          <w:bCs/>
          <w:color w:val="222222"/>
          <w:sz w:val="21"/>
          <w:szCs w:val="21"/>
        </w:rPr>
      </w:pPr>
    </w:p>
    <w:p w14:paraId="79AEB575"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b/>
          <w:bCs/>
          <w:color w:val="222222"/>
          <w:sz w:val="21"/>
          <w:szCs w:val="21"/>
        </w:rPr>
        <w:t xml:space="preserve">2.2. </w:t>
      </w:r>
      <w:r w:rsidRPr="000C6E27">
        <w:rPr>
          <w:rFonts w:ascii="Helvetica" w:hAnsi="Helvetica" w:cs="Helvetica" w:hint="eastAsia"/>
          <w:b/>
          <w:bCs/>
          <w:color w:val="222222"/>
          <w:sz w:val="21"/>
          <w:szCs w:val="21"/>
        </w:rPr>
        <w:t>Методика</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оценки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физической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работоспособности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по</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Гарвардскому</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степ</w:t>
      </w:r>
      <w:r w:rsidRPr="000C6E27">
        <w:rPr>
          <w:rFonts w:ascii="Helvetica" w:hAnsi="Helvetica" w:cs="Helvetica"/>
          <w:b/>
          <w:bCs/>
          <w:color w:val="222222"/>
          <w:sz w:val="21"/>
          <w:szCs w:val="21"/>
        </w:rPr>
        <w:t>-</w:t>
      </w:r>
      <w:r w:rsidRPr="000C6E27">
        <w:rPr>
          <w:rFonts w:ascii="Helvetica" w:hAnsi="Helvetica" w:cs="Helvetica" w:hint="eastAsia"/>
          <w:b/>
          <w:bCs/>
          <w:color w:val="222222"/>
          <w:sz w:val="21"/>
          <w:szCs w:val="21"/>
        </w:rPr>
        <w:t>тесту</w:t>
      </w:r>
      <w:r w:rsidRPr="000C6E27">
        <w:rPr>
          <w:rFonts w:ascii="Helvetica" w:hAnsi="Helvetica" w:cs="Helvetica"/>
          <w:b/>
          <w:bCs/>
          <w:color w:val="222222"/>
          <w:sz w:val="21"/>
          <w:szCs w:val="21"/>
        </w:rPr>
        <w:t>.</w:t>
      </w:r>
    </w:p>
    <w:p w14:paraId="3E744330" w14:textId="77777777" w:rsidR="000C6E27" w:rsidRPr="000C6E27" w:rsidRDefault="000C6E27" w:rsidP="000C6E27">
      <w:pPr>
        <w:rPr>
          <w:rFonts w:ascii="Helvetica" w:hAnsi="Helvetica" w:cs="Helvetica"/>
          <w:b/>
          <w:bCs/>
          <w:color w:val="222222"/>
          <w:sz w:val="21"/>
          <w:szCs w:val="21"/>
        </w:rPr>
      </w:pPr>
    </w:p>
    <w:p w14:paraId="0D4261AE"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b/>
          <w:bCs/>
          <w:color w:val="222222"/>
          <w:sz w:val="21"/>
          <w:szCs w:val="21"/>
        </w:rPr>
        <w:t xml:space="preserve">2.3. </w:t>
      </w:r>
      <w:r w:rsidRPr="000C6E27">
        <w:rPr>
          <w:rFonts w:ascii="Helvetica" w:hAnsi="Helvetica" w:cs="Helvetica" w:hint="eastAsia"/>
          <w:b/>
          <w:bCs/>
          <w:color w:val="222222"/>
          <w:sz w:val="21"/>
          <w:szCs w:val="21"/>
        </w:rPr>
        <w:t>Методика</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оценки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физической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работоспособности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по</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тесту</w:t>
      </w:r>
      <w:r w:rsidRPr="000C6E27">
        <w:rPr>
          <w:rFonts w:ascii="Helvetica" w:hAnsi="Helvetica" w:cs="Helvetica"/>
          <w:b/>
          <w:bCs/>
          <w:color w:val="222222"/>
          <w:sz w:val="21"/>
          <w:szCs w:val="21"/>
        </w:rPr>
        <w:t xml:space="preserve"> </w:t>
      </w:r>
      <w:proofErr w:type="spellStart"/>
      <w:r w:rsidRPr="000C6E27">
        <w:rPr>
          <w:rFonts w:ascii="Helvetica" w:hAnsi="Helvetica" w:cs="Helvetica"/>
          <w:b/>
          <w:bCs/>
          <w:color w:val="222222"/>
          <w:sz w:val="21"/>
          <w:szCs w:val="21"/>
        </w:rPr>
        <w:t>PWCno</w:t>
      </w:r>
      <w:proofErr w:type="spellEnd"/>
      <w:r w:rsidRPr="000C6E27">
        <w:rPr>
          <w:rFonts w:ascii="Helvetica" w:hAnsi="Helvetica" w:cs="Helvetica"/>
          <w:b/>
          <w:bCs/>
          <w:color w:val="222222"/>
          <w:sz w:val="21"/>
          <w:szCs w:val="21"/>
        </w:rPr>
        <w:t>.</w:t>
      </w:r>
    </w:p>
    <w:p w14:paraId="46AA1080" w14:textId="77777777" w:rsidR="000C6E27" w:rsidRPr="000C6E27" w:rsidRDefault="000C6E27" w:rsidP="000C6E27">
      <w:pPr>
        <w:rPr>
          <w:rFonts w:ascii="Helvetica" w:hAnsi="Helvetica" w:cs="Helvetica"/>
          <w:b/>
          <w:bCs/>
          <w:color w:val="222222"/>
          <w:sz w:val="21"/>
          <w:szCs w:val="21"/>
        </w:rPr>
      </w:pPr>
    </w:p>
    <w:p w14:paraId="0547D280"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b/>
          <w:bCs/>
          <w:color w:val="222222"/>
          <w:sz w:val="21"/>
          <w:szCs w:val="21"/>
        </w:rPr>
        <w:t xml:space="preserve">2.4. </w:t>
      </w:r>
      <w:r w:rsidRPr="000C6E27">
        <w:rPr>
          <w:rFonts w:ascii="Helvetica" w:hAnsi="Helvetica" w:cs="Helvetica" w:hint="eastAsia"/>
          <w:b/>
          <w:bCs/>
          <w:color w:val="222222"/>
          <w:sz w:val="21"/>
          <w:szCs w:val="21"/>
        </w:rPr>
        <w:t>Методика</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определения</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коэффициента</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полезног</w:t>
      </w:r>
      <w:r w:rsidRPr="000C6E27">
        <w:rPr>
          <w:rFonts w:ascii="Helvetica" w:hAnsi="Helvetica" w:cs="Helvetica" w:hint="eastAsia"/>
          <w:b/>
          <w:bCs/>
          <w:color w:val="222222"/>
          <w:sz w:val="21"/>
          <w:szCs w:val="21"/>
        </w:rPr>
        <w:lastRenderedPageBreak/>
        <w:t>о</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действия</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КПД</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мышечной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работы</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различной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мощности</w:t>
      </w:r>
      <w:r w:rsidRPr="000C6E27">
        <w:rPr>
          <w:rFonts w:ascii="Helvetica" w:hAnsi="Helvetica" w:cs="Helvetica"/>
          <w:b/>
          <w:bCs/>
          <w:color w:val="222222"/>
          <w:sz w:val="21"/>
          <w:szCs w:val="21"/>
        </w:rPr>
        <w:t>.</w:t>
      </w:r>
    </w:p>
    <w:p w14:paraId="2F631D5E" w14:textId="77777777" w:rsidR="000C6E27" w:rsidRPr="000C6E27" w:rsidRDefault="000C6E27" w:rsidP="000C6E27">
      <w:pPr>
        <w:rPr>
          <w:rFonts w:ascii="Helvetica" w:hAnsi="Helvetica" w:cs="Helvetica"/>
          <w:b/>
          <w:bCs/>
          <w:color w:val="222222"/>
          <w:sz w:val="21"/>
          <w:szCs w:val="21"/>
        </w:rPr>
      </w:pPr>
    </w:p>
    <w:p w14:paraId="086A60B7"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b/>
          <w:bCs/>
          <w:color w:val="222222"/>
          <w:sz w:val="21"/>
          <w:szCs w:val="21"/>
        </w:rPr>
        <w:t xml:space="preserve">2.5. </w:t>
      </w:r>
      <w:r w:rsidRPr="000C6E27">
        <w:rPr>
          <w:rFonts w:ascii="Helvetica" w:hAnsi="Helvetica" w:cs="Helvetica" w:hint="eastAsia"/>
          <w:b/>
          <w:bCs/>
          <w:color w:val="222222"/>
          <w:sz w:val="21"/>
          <w:szCs w:val="21"/>
        </w:rPr>
        <w:t>Методика</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определения</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потребления</w:t>
      </w:r>
      <w:r w:rsidRPr="000C6E27">
        <w:rPr>
          <w:rFonts w:ascii="Helvetica" w:hAnsi="Helvetica" w:cs="Helvetica"/>
          <w:b/>
          <w:bCs/>
          <w:color w:val="222222"/>
          <w:sz w:val="21"/>
          <w:szCs w:val="21"/>
        </w:rPr>
        <w:t xml:space="preserve"> 02 </w:t>
      </w:r>
      <w:r w:rsidRPr="000C6E27">
        <w:rPr>
          <w:rFonts w:ascii="Helvetica" w:hAnsi="Helvetica" w:cs="Helvetica" w:hint="eastAsia"/>
          <w:b/>
          <w:bCs/>
          <w:color w:val="222222"/>
          <w:sz w:val="21"/>
          <w:szCs w:val="21"/>
        </w:rPr>
        <w:t>при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физических</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нагрузках</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различной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мощности</w:t>
      </w:r>
      <w:r w:rsidRPr="000C6E27">
        <w:rPr>
          <w:rFonts w:ascii="Helvetica" w:hAnsi="Helvetica" w:cs="Helvetica"/>
          <w:b/>
          <w:bCs/>
          <w:color w:val="222222"/>
          <w:sz w:val="21"/>
          <w:szCs w:val="21"/>
        </w:rPr>
        <w:t>.</w:t>
      </w:r>
    </w:p>
    <w:p w14:paraId="740CFD7B" w14:textId="77777777" w:rsidR="000C6E27" w:rsidRPr="000C6E27" w:rsidRDefault="000C6E27" w:rsidP="000C6E27">
      <w:pPr>
        <w:rPr>
          <w:rFonts w:ascii="Helvetica" w:hAnsi="Helvetica" w:cs="Helvetica"/>
          <w:b/>
          <w:bCs/>
          <w:color w:val="222222"/>
          <w:sz w:val="21"/>
          <w:szCs w:val="21"/>
        </w:rPr>
      </w:pPr>
    </w:p>
    <w:p w14:paraId="31654FF2"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b/>
          <w:bCs/>
          <w:color w:val="222222"/>
          <w:sz w:val="21"/>
          <w:szCs w:val="21"/>
        </w:rPr>
        <w:t xml:space="preserve">2.6. </w:t>
      </w:r>
      <w:r w:rsidRPr="000C6E27">
        <w:rPr>
          <w:rFonts w:ascii="Helvetica" w:hAnsi="Helvetica" w:cs="Helvetica" w:hint="eastAsia"/>
          <w:b/>
          <w:bCs/>
          <w:color w:val="222222"/>
          <w:sz w:val="21"/>
          <w:szCs w:val="21"/>
        </w:rPr>
        <w:t>Методика</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определения</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дыхательного</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коэффициента</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при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мышечной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работе</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различной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мощности</w:t>
      </w:r>
      <w:r w:rsidRPr="000C6E27">
        <w:rPr>
          <w:rFonts w:ascii="Helvetica" w:hAnsi="Helvetica" w:cs="Helvetica"/>
          <w:b/>
          <w:bCs/>
          <w:color w:val="222222"/>
          <w:sz w:val="21"/>
          <w:szCs w:val="21"/>
        </w:rPr>
        <w:t>.</w:t>
      </w:r>
    </w:p>
    <w:p w14:paraId="16B8BEEC" w14:textId="77777777" w:rsidR="000C6E27" w:rsidRPr="000C6E27" w:rsidRDefault="000C6E27" w:rsidP="000C6E27">
      <w:pPr>
        <w:rPr>
          <w:rFonts w:ascii="Helvetica" w:hAnsi="Helvetica" w:cs="Helvetica"/>
          <w:b/>
          <w:bCs/>
          <w:color w:val="222222"/>
          <w:sz w:val="21"/>
          <w:szCs w:val="21"/>
        </w:rPr>
      </w:pPr>
    </w:p>
    <w:p w14:paraId="48812C91"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b/>
          <w:bCs/>
          <w:color w:val="222222"/>
          <w:sz w:val="21"/>
          <w:szCs w:val="21"/>
        </w:rPr>
        <w:t xml:space="preserve">2.7. </w:t>
      </w:r>
      <w:r w:rsidRPr="000C6E27">
        <w:rPr>
          <w:rFonts w:ascii="Helvetica" w:hAnsi="Helvetica" w:cs="Helvetica" w:hint="eastAsia"/>
          <w:b/>
          <w:bCs/>
          <w:color w:val="222222"/>
          <w:sz w:val="21"/>
          <w:szCs w:val="21"/>
        </w:rPr>
        <w:t>Статистические</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методы</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обработки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экспериментального</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материала</w:t>
      </w:r>
      <w:r w:rsidRPr="000C6E27">
        <w:rPr>
          <w:rFonts w:ascii="Helvetica" w:hAnsi="Helvetica" w:cs="Helvetica"/>
          <w:b/>
          <w:bCs/>
          <w:color w:val="222222"/>
          <w:sz w:val="21"/>
          <w:szCs w:val="21"/>
        </w:rPr>
        <w:t>.</w:t>
      </w:r>
    </w:p>
    <w:p w14:paraId="1E977F6F" w14:textId="77777777" w:rsidR="000C6E27" w:rsidRPr="000C6E27" w:rsidRDefault="000C6E27" w:rsidP="000C6E27">
      <w:pPr>
        <w:rPr>
          <w:rFonts w:ascii="Helvetica" w:hAnsi="Helvetica" w:cs="Helvetica"/>
          <w:b/>
          <w:bCs/>
          <w:color w:val="222222"/>
          <w:sz w:val="21"/>
          <w:szCs w:val="21"/>
        </w:rPr>
      </w:pPr>
    </w:p>
    <w:p w14:paraId="3500871D"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hint="eastAsia"/>
          <w:b/>
          <w:bCs/>
          <w:color w:val="222222"/>
          <w:sz w:val="21"/>
          <w:szCs w:val="21"/>
        </w:rPr>
        <w:t>ГЛАВА</w:t>
      </w:r>
      <w:r w:rsidRPr="000C6E27">
        <w:rPr>
          <w:rFonts w:ascii="Helvetica" w:hAnsi="Helvetica" w:cs="Helvetica"/>
          <w:b/>
          <w:bCs/>
          <w:color w:val="222222"/>
          <w:sz w:val="21"/>
          <w:szCs w:val="21"/>
        </w:rPr>
        <w:t xml:space="preserve"> III. </w:t>
      </w:r>
      <w:r w:rsidRPr="000C6E27">
        <w:rPr>
          <w:rFonts w:ascii="Helvetica" w:hAnsi="Helvetica" w:cs="Helvetica" w:hint="eastAsia"/>
          <w:b/>
          <w:bCs/>
          <w:color w:val="222222"/>
          <w:sz w:val="21"/>
          <w:szCs w:val="21"/>
        </w:rPr>
        <w:t>ВЛИЯНИЕ</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УРОВНЯ</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СПЕЦИФИКИ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АДАПТАЦИИ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МЫШЕЧНОЙ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ДЕЯТЕЛЬНОСТИ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НА</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ПОКАЗАТЕЛИ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ФИЗИЧЕСКОЙ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РАБОТОСПОСОБНОСТИ</w:t>
      </w:r>
      <w:r w:rsidRPr="000C6E27">
        <w:rPr>
          <w:rFonts w:ascii="Helvetica" w:hAnsi="Helvetica" w:cs="Helvetica"/>
          <w:b/>
          <w:bCs/>
          <w:color w:val="222222"/>
          <w:sz w:val="21"/>
          <w:szCs w:val="21"/>
        </w:rPr>
        <w:t>.</w:t>
      </w:r>
    </w:p>
    <w:p w14:paraId="704C2971" w14:textId="77777777" w:rsidR="000C6E27" w:rsidRPr="000C6E27" w:rsidRDefault="000C6E27" w:rsidP="000C6E27">
      <w:pPr>
        <w:rPr>
          <w:rFonts w:ascii="Helvetica" w:hAnsi="Helvetica" w:cs="Helvetica"/>
          <w:b/>
          <w:bCs/>
          <w:color w:val="222222"/>
          <w:sz w:val="21"/>
          <w:szCs w:val="21"/>
        </w:rPr>
      </w:pPr>
    </w:p>
    <w:p w14:paraId="34DEBFF3"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b/>
          <w:bCs/>
          <w:color w:val="222222"/>
          <w:sz w:val="21"/>
          <w:szCs w:val="21"/>
        </w:rPr>
        <w:t xml:space="preserve">3.1. </w:t>
      </w:r>
      <w:r w:rsidRPr="000C6E27">
        <w:rPr>
          <w:rFonts w:ascii="Helvetica" w:hAnsi="Helvetica" w:cs="Helvetica" w:hint="eastAsia"/>
          <w:b/>
          <w:bCs/>
          <w:color w:val="222222"/>
          <w:sz w:val="21"/>
          <w:szCs w:val="21"/>
        </w:rPr>
        <w:t>Результаты</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исследования</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физической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работоспособности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у</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лиц</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с</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разным</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уровнем</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физической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подготовленности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спецификой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адаптации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мышечной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деятельности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по</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Гарвардскому</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степ</w:t>
      </w:r>
      <w:r w:rsidRPr="000C6E27">
        <w:rPr>
          <w:rFonts w:ascii="Helvetica" w:hAnsi="Helvetica" w:cs="Helvetica"/>
          <w:b/>
          <w:bCs/>
          <w:color w:val="222222"/>
          <w:sz w:val="21"/>
          <w:szCs w:val="21"/>
        </w:rPr>
        <w:t>-</w:t>
      </w:r>
      <w:r w:rsidRPr="000C6E27">
        <w:rPr>
          <w:rFonts w:ascii="Helvetica" w:hAnsi="Helvetica" w:cs="Helvetica" w:hint="eastAsia"/>
          <w:b/>
          <w:bCs/>
          <w:color w:val="222222"/>
          <w:sz w:val="21"/>
          <w:szCs w:val="21"/>
        </w:rPr>
        <w:t>тесту</w:t>
      </w:r>
      <w:r w:rsidRPr="000C6E27">
        <w:rPr>
          <w:rFonts w:ascii="Helvetica" w:hAnsi="Helvetica" w:cs="Helvetica"/>
          <w:b/>
          <w:bCs/>
          <w:color w:val="222222"/>
          <w:sz w:val="21"/>
          <w:szCs w:val="21"/>
        </w:rPr>
        <w:t>.</w:t>
      </w:r>
    </w:p>
    <w:p w14:paraId="60769655" w14:textId="77777777" w:rsidR="000C6E27" w:rsidRPr="000C6E27" w:rsidRDefault="000C6E27" w:rsidP="000C6E27">
      <w:pPr>
        <w:rPr>
          <w:rFonts w:ascii="Helvetica" w:hAnsi="Helvetica" w:cs="Helvetica"/>
          <w:b/>
          <w:bCs/>
          <w:color w:val="222222"/>
          <w:sz w:val="21"/>
          <w:szCs w:val="21"/>
        </w:rPr>
      </w:pPr>
    </w:p>
    <w:p w14:paraId="4072188A"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b/>
          <w:bCs/>
          <w:color w:val="222222"/>
          <w:sz w:val="21"/>
          <w:szCs w:val="21"/>
        </w:rPr>
        <w:t xml:space="preserve">3.2. </w:t>
      </w:r>
      <w:r w:rsidRPr="000C6E27">
        <w:rPr>
          <w:rFonts w:ascii="Helvetica" w:hAnsi="Helvetica" w:cs="Helvetica" w:hint="eastAsia"/>
          <w:b/>
          <w:bCs/>
          <w:color w:val="222222"/>
          <w:sz w:val="21"/>
          <w:szCs w:val="21"/>
        </w:rPr>
        <w:t>Результаты</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исследования</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физической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работоспособности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у</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лиц</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с</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разным</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уровнем</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спецификой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адаптации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мышечной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деятельности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по</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тесту</w:t>
      </w:r>
      <w:r w:rsidRPr="000C6E27">
        <w:rPr>
          <w:rFonts w:ascii="Helvetica" w:hAnsi="Helvetica" w:cs="Helvetica"/>
          <w:b/>
          <w:bCs/>
          <w:color w:val="222222"/>
          <w:sz w:val="21"/>
          <w:szCs w:val="21"/>
        </w:rPr>
        <w:t xml:space="preserve"> </w:t>
      </w:r>
      <w:proofErr w:type="spellStart"/>
      <w:r w:rsidRPr="000C6E27">
        <w:rPr>
          <w:rFonts w:ascii="Helvetica" w:hAnsi="Helvetica" w:cs="Helvetica"/>
          <w:b/>
          <w:bCs/>
          <w:color w:val="222222"/>
          <w:sz w:val="21"/>
          <w:szCs w:val="21"/>
        </w:rPr>
        <w:t>PWCno</w:t>
      </w:r>
      <w:proofErr w:type="spellEnd"/>
      <w:r w:rsidRPr="000C6E27">
        <w:rPr>
          <w:rFonts w:ascii="Helvetica" w:hAnsi="Helvetica" w:cs="Helvetica"/>
          <w:b/>
          <w:bCs/>
          <w:color w:val="222222"/>
          <w:sz w:val="21"/>
          <w:szCs w:val="21"/>
        </w:rPr>
        <w:t>.</w:t>
      </w:r>
    </w:p>
    <w:p w14:paraId="742441EB" w14:textId="77777777" w:rsidR="000C6E27" w:rsidRPr="000C6E27" w:rsidRDefault="000C6E27" w:rsidP="000C6E27">
      <w:pPr>
        <w:rPr>
          <w:rFonts w:ascii="Helvetica" w:hAnsi="Helvetica" w:cs="Helvetica"/>
          <w:b/>
          <w:bCs/>
          <w:color w:val="222222"/>
          <w:sz w:val="21"/>
          <w:szCs w:val="21"/>
        </w:rPr>
      </w:pPr>
    </w:p>
    <w:p w14:paraId="2E01C1C5"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b/>
          <w:bCs/>
          <w:color w:val="222222"/>
          <w:sz w:val="21"/>
          <w:szCs w:val="21"/>
        </w:rPr>
        <w:t xml:space="preserve">3.3. </w:t>
      </w:r>
      <w:r w:rsidRPr="000C6E27">
        <w:rPr>
          <w:rFonts w:ascii="Helvetica" w:hAnsi="Helvetica" w:cs="Helvetica" w:hint="eastAsia"/>
          <w:b/>
          <w:bCs/>
          <w:color w:val="222222"/>
          <w:sz w:val="21"/>
          <w:szCs w:val="21"/>
        </w:rPr>
        <w:t>Резюме</w:t>
      </w:r>
      <w:r w:rsidRPr="000C6E27">
        <w:rPr>
          <w:rFonts w:ascii="Helvetica" w:hAnsi="Helvetica" w:cs="Helvetica"/>
          <w:b/>
          <w:bCs/>
          <w:color w:val="222222"/>
          <w:sz w:val="21"/>
          <w:szCs w:val="21"/>
        </w:rPr>
        <w:t>.</w:t>
      </w:r>
    </w:p>
    <w:p w14:paraId="14735D8A" w14:textId="77777777" w:rsidR="000C6E27" w:rsidRPr="000C6E27" w:rsidRDefault="000C6E27" w:rsidP="000C6E27">
      <w:pPr>
        <w:rPr>
          <w:rFonts w:ascii="Helvetica" w:hAnsi="Helvetica" w:cs="Helvetica"/>
          <w:b/>
          <w:bCs/>
          <w:color w:val="222222"/>
          <w:sz w:val="21"/>
          <w:szCs w:val="21"/>
        </w:rPr>
      </w:pPr>
    </w:p>
    <w:p w14:paraId="28D828BD"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hint="eastAsia"/>
          <w:b/>
          <w:bCs/>
          <w:color w:val="222222"/>
          <w:sz w:val="21"/>
          <w:szCs w:val="21"/>
        </w:rPr>
        <w:t>ГЛАВА</w:t>
      </w:r>
      <w:r w:rsidRPr="000C6E27">
        <w:rPr>
          <w:rFonts w:ascii="Helvetica" w:hAnsi="Helvetica" w:cs="Helvetica"/>
          <w:b/>
          <w:bCs/>
          <w:color w:val="222222"/>
          <w:sz w:val="21"/>
          <w:szCs w:val="21"/>
        </w:rPr>
        <w:t xml:space="preserve"> IV. </w:t>
      </w:r>
      <w:r w:rsidRPr="000C6E27">
        <w:rPr>
          <w:rFonts w:ascii="Helvetica" w:hAnsi="Helvetica" w:cs="Helvetica" w:hint="eastAsia"/>
          <w:b/>
          <w:bCs/>
          <w:color w:val="222222"/>
          <w:sz w:val="21"/>
          <w:szCs w:val="21"/>
        </w:rPr>
        <w:t>ЗНАЧЕНИЕ</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УРОВНЯ</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СПЕЦИФИКИ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АДАПТАЦИИ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МЫШЕЧНОЙ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ДЕЯТЕЛЬНОСТИ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НА</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ПОТРЕБЛЕНИЕ</w:t>
      </w:r>
      <w:r w:rsidRPr="000C6E27">
        <w:rPr>
          <w:rFonts w:ascii="Helvetica" w:hAnsi="Helvetica" w:cs="Helvetica"/>
          <w:b/>
          <w:bCs/>
          <w:color w:val="222222"/>
          <w:sz w:val="21"/>
          <w:szCs w:val="21"/>
        </w:rPr>
        <w:t xml:space="preserve"> 02 </w:t>
      </w:r>
      <w:r w:rsidRPr="000C6E27">
        <w:rPr>
          <w:rFonts w:ascii="Helvetica" w:hAnsi="Helvetica" w:cs="Helvetica" w:hint="eastAsia"/>
          <w:b/>
          <w:bCs/>
          <w:color w:val="222222"/>
          <w:sz w:val="21"/>
          <w:szCs w:val="21"/>
        </w:rPr>
        <w:t>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КПД</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МЫШЕЧНОЙ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РАБОТЫ</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РАЗЛИЧНОЙ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МОЩНОСТИ</w:t>
      </w:r>
      <w:r w:rsidRPr="000C6E27">
        <w:rPr>
          <w:rFonts w:ascii="Helvetica" w:hAnsi="Helvetica" w:cs="Helvetica"/>
          <w:b/>
          <w:bCs/>
          <w:color w:val="222222"/>
          <w:sz w:val="21"/>
          <w:szCs w:val="21"/>
        </w:rPr>
        <w:t xml:space="preserve">.71 4.1. </w:t>
      </w:r>
      <w:r w:rsidRPr="000C6E27">
        <w:rPr>
          <w:rFonts w:ascii="Helvetica" w:hAnsi="Helvetica" w:cs="Helvetica" w:hint="eastAsia"/>
          <w:b/>
          <w:bCs/>
          <w:color w:val="222222"/>
          <w:sz w:val="21"/>
          <w:szCs w:val="21"/>
        </w:rPr>
        <w:t>Потребление</w:t>
      </w:r>
      <w:r w:rsidRPr="000C6E27">
        <w:rPr>
          <w:rFonts w:ascii="Helvetica" w:hAnsi="Helvetica" w:cs="Helvetica"/>
          <w:b/>
          <w:bCs/>
          <w:color w:val="222222"/>
          <w:sz w:val="21"/>
          <w:szCs w:val="21"/>
        </w:rPr>
        <w:t xml:space="preserve"> 02 </w:t>
      </w:r>
      <w:r w:rsidRPr="000C6E27">
        <w:rPr>
          <w:rFonts w:ascii="Helvetica" w:hAnsi="Helvetica" w:cs="Helvetica" w:hint="eastAsia"/>
          <w:b/>
          <w:bCs/>
          <w:color w:val="222222"/>
          <w:sz w:val="21"/>
          <w:szCs w:val="21"/>
        </w:rPr>
        <w:t>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КПД</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работы</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при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физической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нагрузке</w:t>
      </w:r>
    </w:p>
    <w:p w14:paraId="079F9795" w14:textId="77777777" w:rsidR="000C6E27" w:rsidRPr="000C6E27" w:rsidRDefault="000C6E27" w:rsidP="000C6E27">
      <w:pPr>
        <w:rPr>
          <w:rFonts w:ascii="Helvetica" w:hAnsi="Helvetica" w:cs="Helvetica"/>
          <w:b/>
          <w:bCs/>
          <w:color w:val="222222"/>
          <w:sz w:val="21"/>
          <w:szCs w:val="21"/>
        </w:rPr>
      </w:pPr>
    </w:p>
    <w:p w14:paraId="1086D618"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b/>
          <w:bCs/>
          <w:color w:val="222222"/>
          <w:sz w:val="21"/>
          <w:szCs w:val="21"/>
        </w:rPr>
        <w:lastRenderedPageBreak/>
        <w:t xml:space="preserve">20 % </w:t>
      </w:r>
      <w:r w:rsidRPr="000C6E27">
        <w:rPr>
          <w:rFonts w:ascii="Helvetica" w:hAnsi="Helvetica" w:cs="Helvetica" w:hint="eastAsia"/>
          <w:b/>
          <w:bCs/>
          <w:color w:val="222222"/>
          <w:sz w:val="21"/>
          <w:szCs w:val="21"/>
        </w:rPr>
        <w:t>от</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максимально</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возможной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слабая</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нагрузка</w:t>
      </w:r>
      <w:r w:rsidRPr="000C6E27">
        <w:rPr>
          <w:rFonts w:ascii="Helvetica" w:hAnsi="Helvetica" w:cs="Helvetica"/>
          <w:b/>
          <w:bCs/>
          <w:color w:val="222222"/>
          <w:sz w:val="21"/>
          <w:szCs w:val="21"/>
        </w:rPr>
        <w:t>).</w:t>
      </w:r>
    </w:p>
    <w:p w14:paraId="1FD01B95" w14:textId="77777777" w:rsidR="000C6E27" w:rsidRPr="000C6E27" w:rsidRDefault="000C6E27" w:rsidP="000C6E27">
      <w:pPr>
        <w:rPr>
          <w:rFonts w:ascii="Helvetica" w:hAnsi="Helvetica" w:cs="Helvetica"/>
          <w:b/>
          <w:bCs/>
          <w:color w:val="222222"/>
          <w:sz w:val="21"/>
          <w:szCs w:val="21"/>
        </w:rPr>
      </w:pPr>
    </w:p>
    <w:p w14:paraId="0DBED3D6"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b/>
          <w:bCs/>
          <w:color w:val="222222"/>
          <w:sz w:val="21"/>
          <w:szCs w:val="21"/>
        </w:rPr>
        <w:t xml:space="preserve">4.2. </w:t>
      </w:r>
      <w:r w:rsidRPr="000C6E27">
        <w:rPr>
          <w:rFonts w:ascii="Helvetica" w:hAnsi="Helvetica" w:cs="Helvetica" w:hint="eastAsia"/>
          <w:b/>
          <w:bCs/>
          <w:color w:val="222222"/>
          <w:sz w:val="21"/>
          <w:szCs w:val="21"/>
        </w:rPr>
        <w:t>Потребление</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Ог</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КПД</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работы</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при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физической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нагрузке</w:t>
      </w:r>
    </w:p>
    <w:p w14:paraId="6CD16EC3" w14:textId="77777777" w:rsidR="000C6E27" w:rsidRPr="000C6E27" w:rsidRDefault="000C6E27" w:rsidP="000C6E27">
      <w:pPr>
        <w:rPr>
          <w:rFonts w:ascii="Helvetica" w:hAnsi="Helvetica" w:cs="Helvetica"/>
          <w:b/>
          <w:bCs/>
          <w:color w:val="222222"/>
          <w:sz w:val="21"/>
          <w:szCs w:val="21"/>
        </w:rPr>
      </w:pPr>
    </w:p>
    <w:p w14:paraId="39932D9F"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b/>
          <w:bCs/>
          <w:color w:val="222222"/>
          <w:sz w:val="21"/>
          <w:szCs w:val="21"/>
        </w:rPr>
        <w:t xml:space="preserve">40% </w:t>
      </w:r>
      <w:r w:rsidRPr="000C6E27">
        <w:rPr>
          <w:rFonts w:ascii="Helvetica" w:hAnsi="Helvetica" w:cs="Helvetica" w:hint="eastAsia"/>
          <w:b/>
          <w:bCs/>
          <w:color w:val="222222"/>
          <w:sz w:val="21"/>
          <w:szCs w:val="21"/>
        </w:rPr>
        <w:t>от</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максимально</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возможной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средняя</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нагрузка</w:t>
      </w:r>
      <w:r w:rsidRPr="000C6E27">
        <w:rPr>
          <w:rFonts w:ascii="Helvetica" w:hAnsi="Helvetica" w:cs="Helvetica"/>
          <w:b/>
          <w:bCs/>
          <w:color w:val="222222"/>
          <w:sz w:val="21"/>
          <w:szCs w:val="21"/>
        </w:rPr>
        <w:t>).</w:t>
      </w:r>
    </w:p>
    <w:p w14:paraId="5E49ED20" w14:textId="77777777" w:rsidR="000C6E27" w:rsidRPr="000C6E27" w:rsidRDefault="000C6E27" w:rsidP="000C6E27">
      <w:pPr>
        <w:rPr>
          <w:rFonts w:ascii="Helvetica" w:hAnsi="Helvetica" w:cs="Helvetica"/>
          <w:b/>
          <w:bCs/>
          <w:color w:val="222222"/>
          <w:sz w:val="21"/>
          <w:szCs w:val="21"/>
        </w:rPr>
      </w:pPr>
    </w:p>
    <w:p w14:paraId="551ABF96"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b/>
          <w:bCs/>
          <w:color w:val="222222"/>
          <w:sz w:val="21"/>
          <w:szCs w:val="21"/>
        </w:rPr>
        <w:t xml:space="preserve">4.3. </w:t>
      </w:r>
      <w:r w:rsidRPr="000C6E27">
        <w:rPr>
          <w:rFonts w:ascii="Helvetica" w:hAnsi="Helvetica" w:cs="Helvetica" w:hint="eastAsia"/>
          <w:b/>
          <w:bCs/>
          <w:color w:val="222222"/>
          <w:sz w:val="21"/>
          <w:szCs w:val="21"/>
        </w:rPr>
        <w:t>Потребление</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Ог</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КПД</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работы</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при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физической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нагрузке</w:t>
      </w:r>
    </w:p>
    <w:p w14:paraId="7E34CAF5" w14:textId="77777777" w:rsidR="000C6E27" w:rsidRPr="000C6E27" w:rsidRDefault="000C6E27" w:rsidP="000C6E27">
      <w:pPr>
        <w:rPr>
          <w:rFonts w:ascii="Helvetica" w:hAnsi="Helvetica" w:cs="Helvetica"/>
          <w:b/>
          <w:bCs/>
          <w:color w:val="222222"/>
          <w:sz w:val="21"/>
          <w:szCs w:val="21"/>
        </w:rPr>
      </w:pPr>
    </w:p>
    <w:p w14:paraId="4A5B27AB"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b/>
          <w:bCs/>
          <w:color w:val="222222"/>
          <w:sz w:val="21"/>
          <w:szCs w:val="21"/>
        </w:rPr>
        <w:t xml:space="preserve">60% </w:t>
      </w:r>
      <w:r w:rsidRPr="000C6E27">
        <w:rPr>
          <w:rFonts w:ascii="Helvetica" w:hAnsi="Helvetica" w:cs="Helvetica" w:hint="eastAsia"/>
          <w:b/>
          <w:bCs/>
          <w:color w:val="222222"/>
          <w:sz w:val="21"/>
          <w:szCs w:val="21"/>
        </w:rPr>
        <w:t>от</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максимально</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возможной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большая</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нагрузка</w:t>
      </w:r>
      <w:r w:rsidRPr="000C6E27">
        <w:rPr>
          <w:rFonts w:ascii="Helvetica" w:hAnsi="Helvetica" w:cs="Helvetica"/>
          <w:b/>
          <w:bCs/>
          <w:color w:val="222222"/>
          <w:sz w:val="21"/>
          <w:szCs w:val="21"/>
        </w:rPr>
        <w:t>).</w:t>
      </w:r>
    </w:p>
    <w:p w14:paraId="260D9EF8" w14:textId="77777777" w:rsidR="000C6E27" w:rsidRPr="000C6E27" w:rsidRDefault="000C6E27" w:rsidP="000C6E27">
      <w:pPr>
        <w:rPr>
          <w:rFonts w:ascii="Helvetica" w:hAnsi="Helvetica" w:cs="Helvetica"/>
          <w:b/>
          <w:bCs/>
          <w:color w:val="222222"/>
          <w:sz w:val="21"/>
          <w:szCs w:val="21"/>
        </w:rPr>
      </w:pPr>
    </w:p>
    <w:p w14:paraId="73984D62"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b/>
          <w:bCs/>
          <w:color w:val="222222"/>
          <w:sz w:val="21"/>
          <w:szCs w:val="21"/>
        </w:rPr>
        <w:t xml:space="preserve">4.4. </w:t>
      </w:r>
      <w:r w:rsidRPr="000C6E27">
        <w:rPr>
          <w:rFonts w:ascii="Helvetica" w:hAnsi="Helvetica" w:cs="Helvetica" w:hint="eastAsia"/>
          <w:b/>
          <w:bCs/>
          <w:color w:val="222222"/>
          <w:sz w:val="21"/>
          <w:szCs w:val="21"/>
        </w:rPr>
        <w:t>Потребление</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О</w:t>
      </w:r>
      <w:r w:rsidRPr="000C6E27">
        <w:rPr>
          <w:rFonts w:ascii="Helvetica" w:hAnsi="Helvetica" w:cs="Helvetica"/>
          <w:b/>
          <w:bCs/>
          <w:color w:val="222222"/>
          <w:sz w:val="21"/>
          <w:szCs w:val="21"/>
        </w:rPr>
        <w:t xml:space="preserve">2 </w:t>
      </w:r>
      <w:r w:rsidRPr="000C6E27">
        <w:rPr>
          <w:rFonts w:ascii="Helvetica" w:hAnsi="Helvetica" w:cs="Helvetica" w:hint="eastAsia"/>
          <w:b/>
          <w:bCs/>
          <w:color w:val="222222"/>
          <w:sz w:val="21"/>
          <w:szCs w:val="21"/>
        </w:rPr>
        <w:t>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КПД</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работы</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при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физической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нагрузке</w:t>
      </w:r>
      <w:r w:rsidRPr="000C6E27">
        <w:rPr>
          <w:rFonts w:ascii="Helvetica" w:hAnsi="Helvetica" w:cs="Helvetica"/>
          <w:b/>
          <w:bCs/>
          <w:color w:val="222222"/>
          <w:sz w:val="21"/>
          <w:szCs w:val="21"/>
        </w:rPr>
        <w:t xml:space="preserve"> 80% </w:t>
      </w:r>
      <w:r w:rsidRPr="000C6E27">
        <w:rPr>
          <w:rFonts w:ascii="Helvetica" w:hAnsi="Helvetica" w:cs="Helvetica" w:hint="eastAsia"/>
          <w:b/>
          <w:bCs/>
          <w:color w:val="222222"/>
          <w:sz w:val="21"/>
          <w:szCs w:val="21"/>
        </w:rPr>
        <w:t>от</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максимально</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возможной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субмаксимальная</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нагрузка</w:t>
      </w:r>
      <w:r w:rsidRPr="000C6E27">
        <w:rPr>
          <w:rFonts w:ascii="Helvetica" w:hAnsi="Helvetica" w:cs="Helvetica"/>
          <w:b/>
          <w:bCs/>
          <w:color w:val="222222"/>
          <w:sz w:val="21"/>
          <w:szCs w:val="21"/>
        </w:rPr>
        <w:t>).</w:t>
      </w:r>
    </w:p>
    <w:p w14:paraId="34DD98C5" w14:textId="77777777" w:rsidR="000C6E27" w:rsidRPr="000C6E27" w:rsidRDefault="000C6E27" w:rsidP="000C6E27">
      <w:pPr>
        <w:rPr>
          <w:rFonts w:ascii="Helvetica" w:hAnsi="Helvetica" w:cs="Helvetica"/>
          <w:b/>
          <w:bCs/>
          <w:color w:val="222222"/>
          <w:sz w:val="21"/>
          <w:szCs w:val="21"/>
        </w:rPr>
      </w:pPr>
    </w:p>
    <w:p w14:paraId="343A9442"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b/>
          <w:bCs/>
          <w:color w:val="222222"/>
          <w:sz w:val="21"/>
          <w:szCs w:val="21"/>
        </w:rPr>
        <w:t xml:space="preserve">4.5. </w:t>
      </w:r>
      <w:r w:rsidRPr="000C6E27">
        <w:rPr>
          <w:rFonts w:ascii="Helvetica" w:hAnsi="Helvetica" w:cs="Helvetica" w:hint="eastAsia"/>
          <w:b/>
          <w:bCs/>
          <w:color w:val="222222"/>
          <w:sz w:val="21"/>
          <w:szCs w:val="21"/>
        </w:rPr>
        <w:t>Резюме</w:t>
      </w:r>
      <w:r w:rsidRPr="000C6E27">
        <w:rPr>
          <w:rFonts w:ascii="Helvetica" w:hAnsi="Helvetica" w:cs="Helvetica"/>
          <w:b/>
          <w:bCs/>
          <w:color w:val="222222"/>
          <w:sz w:val="21"/>
          <w:szCs w:val="21"/>
        </w:rPr>
        <w:t>.</w:t>
      </w:r>
    </w:p>
    <w:p w14:paraId="465687E2" w14:textId="77777777" w:rsidR="000C6E27" w:rsidRPr="000C6E27" w:rsidRDefault="000C6E27" w:rsidP="000C6E27">
      <w:pPr>
        <w:rPr>
          <w:rFonts w:ascii="Helvetica" w:hAnsi="Helvetica" w:cs="Helvetica"/>
          <w:b/>
          <w:bCs/>
          <w:color w:val="222222"/>
          <w:sz w:val="21"/>
          <w:szCs w:val="21"/>
        </w:rPr>
      </w:pPr>
    </w:p>
    <w:p w14:paraId="00A7D620"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hint="eastAsia"/>
          <w:b/>
          <w:bCs/>
          <w:color w:val="222222"/>
          <w:sz w:val="21"/>
          <w:szCs w:val="21"/>
        </w:rPr>
        <w:t>ГЛАВА</w:t>
      </w:r>
      <w:r w:rsidRPr="000C6E27">
        <w:rPr>
          <w:rFonts w:ascii="Helvetica" w:hAnsi="Helvetica" w:cs="Helvetica"/>
          <w:b/>
          <w:bCs/>
          <w:color w:val="222222"/>
          <w:sz w:val="21"/>
          <w:szCs w:val="21"/>
        </w:rPr>
        <w:t xml:space="preserve"> V. </w:t>
      </w:r>
      <w:r w:rsidRPr="000C6E27">
        <w:rPr>
          <w:rFonts w:ascii="Helvetica" w:hAnsi="Helvetica" w:cs="Helvetica" w:hint="eastAsia"/>
          <w:b/>
          <w:bCs/>
          <w:color w:val="222222"/>
          <w:sz w:val="21"/>
          <w:szCs w:val="21"/>
        </w:rPr>
        <w:t>ВЛИЯНИЕ</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УРОВНЯ</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СПЕЦИФИКИ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АДАПТАЦИИ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w:t>
      </w:r>
    </w:p>
    <w:p w14:paraId="41CE481E" w14:textId="77777777" w:rsidR="000C6E27" w:rsidRPr="000C6E27" w:rsidRDefault="000C6E27" w:rsidP="000C6E27">
      <w:pPr>
        <w:rPr>
          <w:rFonts w:ascii="Helvetica" w:hAnsi="Helvetica" w:cs="Helvetica"/>
          <w:b/>
          <w:bCs/>
          <w:color w:val="222222"/>
          <w:sz w:val="21"/>
          <w:szCs w:val="21"/>
        </w:rPr>
      </w:pPr>
    </w:p>
    <w:p w14:paraId="21B16D1C"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hint="eastAsia"/>
          <w:b/>
          <w:bCs/>
          <w:color w:val="222222"/>
          <w:sz w:val="21"/>
          <w:szCs w:val="21"/>
        </w:rPr>
        <w:t>МЫШЕЧНОЙ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ДЕЯТЕЛЬНОСТИ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НА</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ДЫХАТЕЛЬНЫЙ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КОЭФФИЦИЕНТ</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ПРИ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ФИЗИЧЕСКИХ</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НАГРУЗКАХ</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РАЗЛИЧНОЙ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МОЩНОСТИ</w:t>
      </w:r>
      <w:r w:rsidRPr="000C6E27">
        <w:rPr>
          <w:rFonts w:ascii="Helvetica" w:hAnsi="Helvetica" w:cs="Helvetica"/>
          <w:b/>
          <w:bCs/>
          <w:color w:val="222222"/>
          <w:sz w:val="21"/>
          <w:szCs w:val="21"/>
        </w:rPr>
        <w:t>.</w:t>
      </w:r>
    </w:p>
    <w:p w14:paraId="2EB391AE" w14:textId="77777777" w:rsidR="000C6E27" w:rsidRPr="000C6E27" w:rsidRDefault="000C6E27" w:rsidP="000C6E27">
      <w:pPr>
        <w:rPr>
          <w:rFonts w:ascii="Helvetica" w:hAnsi="Helvetica" w:cs="Helvetica"/>
          <w:b/>
          <w:bCs/>
          <w:color w:val="222222"/>
          <w:sz w:val="21"/>
          <w:szCs w:val="21"/>
        </w:rPr>
      </w:pPr>
    </w:p>
    <w:p w14:paraId="39E89721"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b/>
          <w:bCs/>
          <w:color w:val="222222"/>
          <w:sz w:val="21"/>
          <w:szCs w:val="21"/>
        </w:rPr>
        <w:t xml:space="preserve">5.1. </w:t>
      </w:r>
      <w:r w:rsidRPr="000C6E27">
        <w:rPr>
          <w:rFonts w:ascii="Helvetica" w:hAnsi="Helvetica" w:cs="Helvetica" w:hint="eastAsia"/>
          <w:b/>
          <w:bCs/>
          <w:color w:val="222222"/>
          <w:sz w:val="21"/>
          <w:szCs w:val="21"/>
        </w:rPr>
        <w:t>Дыхательный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коэффициент</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КПД</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работы</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при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физической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нагрузке</w:t>
      </w:r>
      <w:r w:rsidRPr="000C6E27">
        <w:rPr>
          <w:rFonts w:ascii="Helvetica" w:hAnsi="Helvetica" w:cs="Helvetica"/>
          <w:b/>
          <w:bCs/>
          <w:color w:val="222222"/>
          <w:sz w:val="21"/>
          <w:szCs w:val="21"/>
        </w:rPr>
        <w:t xml:space="preserve"> 20% </w:t>
      </w:r>
      <w:r w:rsidRPr="000C6E27">
        <w:rPr>
          <w:rFonts w:ascii="Helvetica" w:hAnsi="Helvetica" w:cs="Helvetica" w:hint="eastAsia"/>
          <w:b/>
          <w:bCs/>
          <w:color w:val="222222"/>
          <w:sz w:val="21"/>
          <w:szCs w:val="21"/>
        </w:rPr>
        <w:t>от</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максимально</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возможной</w:t>
      </w:r>
    </w:p>
    <w:p w14:paraId="2AFA9B71" w14:textId="77777777" w:rsidR="000C6E27" w:rsidRPr="000C6E27" w:rsidRDefault="000C6E27" w:rsidP="000C6E27">
      <w:pPr>
        <w:rPr>
          <w:rFonts w:ascii="Helvetica" w:hAnsi="Helvetica" w:cs="Helvetica"/>
          <w:b/>
          <w:bCs/>
          <w:color w:val="222222"/>
          <w:sz w:val="21"/>
          <w:szCs w:val="21"/>
        </w:rPr>
      </w:pPr>
    </w:p>
    <w:p w14:paraId="6B29F858"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b/>
          <w:bCs/>
          <w:color w:val="222222"/>
          <w:sz w:val="21"/>
          <w:szCs w:val="21"/>
        </w:rPr>
        <w:t xml:space="preserve">5.2. </w:t>
      </w:r>
      <w:r w:rsidRPr="000C6E27">
        <w:rPr>
          <w:rFonts w:ascii="Helvetica" w:hAnsi="Helvetica" w:cs="Helvetica" w:hint="eastAsia"/>
          <w:b/>
          <w:bCs/>
          <w:color w:val="222222"/>
          <w:sz w:val="21"/>
          <w:szCs w:val="21"/>
        </w:rPr>
        <w:t>Дыхательный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коэффициент</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КПД</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работы</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при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физической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нагрузке</w:t>
      </w:r>
      <w:r w:rsidRPr="000C6E27">
        <w:rPr>
          <w:rFonts w:ascii="Helvetica" w:hAnsi="Helvetica" w:cs="Helvetica"/>
          <w:b/>
          <w:bCs/>
          <w:color w:val="222222"/>
          <w:sz w:val="21"/>
          <w:szCs w:val="21"/>
        </w:rPr>
        <w:t xml:space="preserve"> 40% </w:t>
      </w:r>
      <w:r w:rsidRPr="000C6E27">
        <w:rPr>
          <w:rFonts w:ascii="Helvetica" w:hAnsi="Helvetica" w:cs="Helvetica" w:hint="eastAsia"/>
          <w:b/>
          <w:bCs/>
          <w:color w:val="222222"/>
          <w:sz w:val="21"/>
          <w:szCs w:val="21"/>
        </w:rPr>
        <w:t>от</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максимально</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возможной</w:t>
      </w:r>
      <w:r w:rsidRPr="000C6E27">
        <w:rPr>
          <w:rFonts w:ascii="Helvetica" w:hAnsi="Helvetica" w:cs="Helvetica"/>
          <w:b/>
          <w:bCs/>
          <w:color w:val="222222"/>
          <w:sz w:val="21"/>
          <w:szCs w:val="21"/>
        </w:rPr>
        <w:t>.</w:t>
      </w:r>
    </w:p>
    <w:p w14:paraId="44292DF2" w14:textId="77777777" w:rsidR="000C6E27" w:rsidRPr="000C6E27" w:rsidRDefault="000C6E27" w:rsidP="000C6E27">
      <w:pPr>
        <w:rPr>
          <w:rFonts w:ascii="Helvetica" w:hAnsi="Helvetica" w:cs="Helvetica"/>
          <w:b/>
          <w:bCs/>
          <w:color w:val="222222"/>
          <w:sz w:val="21"/>
          <w:szCs w:val="21"/>
        </w:rPr>
      </w:pPr>
    </w:p>
    <w:p w14:paraId="7AD47EFE"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b/>
          <w:bCs/>
          <w:color w:val="222222"/>
          <w:sz w:val="21"/>
          <w:szCs w:val="21"/>
        </w:rPr>
        <w:lastRenderedPageBreak/>
        <w:t xml:space="preserve">5.3. </w:t>
      </w:r>
      <w:r w:rsidRPr="000C6E27">
        <w:rPr>
          <w:rFonts w:ascii="Helvetica" w:hAnsi="Helvetica" w:cs="Helvetica" w:hint="eastAsia"/>
          <w:b/>
          <w:bCs/>
          <w:color w:val="222222"/>
          <w:sz w:val="21"/>
          <w:szCs w:val="21"/>
        </w:rPr>
        <w:t>Дыхательный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коэффициент</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КПД</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работы</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при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физической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нагрузке</w:t>
      </w:r>
      <w:r w:rsidRPr="000C6E27">
        <w:rPr>
          <w:rFonts w:ascii="Helvetica" w:hAnsi="Helvetica" w:cs="Helvetica"/>
          <w:b/>
          <w:bCs/>
          <w:color w:val="222222"/>
          <w:sz w:val="21"/>
          <w:szCs w:val="21"/>
        </w:rPr>
        <w:t xml:space="preserve"> 60% </w:t>
      </w:r>
      <w:r w:rsidRPr="000C6E27">
        <w:rPr>
          <w:rFonts w:ascii="Helvetica" w:hAnsi="Helvetica" w:cs="Helvetica" w:hint="eastAsia"/>
          <w:b/>
          <w:bCs/>
          <w:color w:val="222222"/>
          <w:sz w:val="21"/>
          <w:szCs w:val="21"/>
        </w:rPr>
        <w:t>от</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максимально</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возможной</w:t>
      </w:r>
      <w:r w:rsidRPr="000C6E27">
        <w:rPr>
          <w:rFonts w:ascii="Helvetica" w:hAnsi="Helvetica" w:cs="Helvetica"/>
          <w:b/>
          <w:bCs/>
          <w:color w:val="222222"/>
          <w:sz w:val="21"/>
          <w:szCs w:val="21"/>
        </w:rPr>
        <w:t>.</w:t>
      </w:r>
    </w:p>
    <w:p w14:paraId="4518CD8F" w14:textId="77777777" w:rsidR="000C6E27" w:rsidRPr="000C6E27" w:rsidRDefault="000C6E27" w:rsidP="000C6E27">
      <w:pPr>
        <w:rPr>
          <w:rFonts w:ascii="Helvetica" w:hAnsi="Helvetica" w:cs="Helvetica"/>
          <w:b/>
          <w:bCs/>
          <w:color w:val="222222"/>
          <w:sz w:val="21"/>
          <w:szCs w:val="21"/>
        </w:rPr>
      </w:pPr>
    </w:p>
    <w:p w14:paraId="6392C761"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b/>
          <w:bCs/>
          <w:color w:val="222222"/>
          <w:sz w:val="21"/>
          <w:szCs w:val="21"/>
        </w:rPr>
        <w:t xml:space="preserve">5.4. </w:t>
      </w:r>
      <w:r w:rsidRPr="000C6E27">
        <w:rPr>
          <w:rFonts w:ascii="Helvetica" w:hAnsi="Helvetica" w:cs="Helvetica" w:hint="eastAsia"/>
          <w:b/>
          <w:bCs/>
          <w:color w:val="222222"/>
          <w:sz w:val="21"/>
          <w:szCs w:val="21"/>
        </w:rPr>
        <w:t>Дыхательный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коэффициент</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КПД</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работы</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при</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физической</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нагрузке</w:t>
      </w:r>
      <w:r w:rsidRPr="000C6E27">
        <w:rPr>
          <w:rFonts w:ascii="Helvetica" w:hAnsi="Helvetica" w:cs="Helvetica"/>
          <w:b/>
          <w:bCs/>
          <w:color w:val="222222"/>
          <w:sz w:val="21"/>
          <w:szCs w:val="21"/>
        </w:rPr>
        <w:t xml:space="preserve"> 80% </w:t>
      </w:r>
      <w:r w:rsidRPr="000C6E27">
        <w:rPr>
          <w:rFonts w:ascii="Helvetica" w:hAnsi="Helvetica" w:cs="Helvetica" w:hint="eastAsia"/>
          <w:b/>
          <w:bCs/>
          <w:color w:val="222222"/>
          <w:sz w:val="21"/>
          <w:szCs w:val="21"/>
        </w:rPr>
        <w:t>от</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максимально</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возможной</w:t>
      </w:r>
      <w:r w:rsidRPr="000C6E27">
        <w:rPr>
          <w:rFonts w:ascii="Helvetica" w:hAnsi="Helvetica" w:cs="Helvetica"/>
          <w:b/>
          <w:bCs/>
          <w:color w:val="222222"/>
          <w:sz w:val="21"/>
          <w:szCs w:val="21"/>
        </w:rPr>
        <w:t>.</w:t>
      </w:r>
    </w:p>
    <w:p w14:paraId="10F7CBAD" w14:textId="77777777" w:rsidR="000C6E27" w:rsidRPr="000C6E27" w:rsidRDefault="000C6E27" w:rsidP="000C6E27">
      <w:pPr>
        <w:rPr>
          <w:rFonts w:ascii="Helvetica" w:hAnsi="Helvetica" w:cs="Helvetica"/>
          <w:b/>
          <w:bCs/>
          <w:color w:val="222222"/>
          <w:sz w:val="21"/>
          <w:szCs w:val="21"/>
        </w:rPr>
      </w:pPr>
    </w:p>
    <w:p w14:paraId="0D4D73DB"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b/>
          <w:bCs/>
          <w:color w:val="222222"/>
          <w:sz w:val="21"/>
          <w:szCs w:val="21"/>
        </w:rPr>
        <w:t xml:space="preserve">5.5. </w:t>
      </w:r>
      <w:r w:rsidRPr="000C6E27">
        <w:rPr>
          <w:rFonts w:ascii="Helvetica" w:hAnsi="Helvetica" w:cs="Helvetica" w:hint="eastAsia"/>
          <w:b/>
          <w:bCs/>
          <w:color w:val="222222"/>
          <w:sz w:val="21"/>
          <w:szCs w:val="21"/>
        </w:rPr>
        <w:t>Резюме</w:t>
      </w:r>
      <w:r w:rsidRPr="000C6E27">
        <w:rPr>
          <w:rFonts w:ascii="Helvetica" w:hAnsi="Helvetica" w:cs="Helvetica"/>
          <w:b/>
          <w:bCs/>
          <w:color w:val="222222"/>
          <w:sz w:val="21"/>
          <w:szCs w:val="21"/>
        </w:rPr>
        <w:t>.</w:t>
      </w:r>
    </w:p>
    <w:p w14:paraId="6F626163" w14:textId="77777777" w:rsidR="000C6E27" w:rsidRPr="000C6E27" w:rsidRDefault="000C6E27" w:rsidP="000C6E27">
      <w:pPr>
        <w:rPr>
          <w:rFonts w:ascii="Helvetica" w:hAnsi="Helvetica" w:cs="Helvetica"/>
          <w:b/>
          <w:bCs/>
          <w:color w:val="222222"/>
          <w:sz w:val="21"/>
          <w:szCs w:val="21"/>
        </w:rPr>
      </w:pPr>
    </w:p>
    <w:p w14:paraId="2C3F0216" w14:textId="77777777" w:rsidR="000C6E27" w:rsidRPr="000C6E27" w:rsidRDefault="000C6E27" w:rsidP="000C6E27">
      <w:pPr>
        <w:rPr>
          <w:rFonts w:ascii="Helvetica" w:hAnsi="Helvetica" w:cs="Helvetica"/>
          <w:b/>
          <w:bCs/>
          <w:color w:val="222222"/>
          <w:sz w:val="21"/>
          <w:szCs w:val="21"/>
        </w:rPr>
      </w:pPr>
      <w:r w:rsidRPr="000C6E27">
        <w:rPr>
          <w:rFonts w:ascii="Helvetica" w:hAnsi="Helvetica" w:cs="Helvetica" w:hint="eastAsia"/>
          <w:b/>
          <w:bCs/>
          <w:color w:val="222222"/>
          <w:sz w:val="21"/>
          <w:szCs w:val="21"/>
        </w:rPr>
        <w:t>ГЛАВА</w:t>
      </w:r>
      <w:r w:rsidRPr="000C6E27">
        <w:rPr>
          <w:rFonts w:ascii="Helvetica" w:hAnsi="Helvetica" w:cs="Helvetica"/>
          <w:b/>
          <w:bCs/>
          <w:color w:val="222222"/>
          <w:sz w:val="21"/>
          <w:szCs w:val="21"/>
        </w:rPr>
        <w:t xml:space="preserve"> VI. </w:t>
      </w:r>
      <w:r w:rsidRPr="000C6E27">
        <w:rPr>
          <w:rFonts w:ascii="Helvetica" w:hAnsi="Helvetica" w:cs="Helvetica" w:hint="eastAsia"/>
          <w:b/>
          <w:bCs/>
          <w:color w:val="222222"/>
          <w:sz w:val="21"/>
          <w:szCs w:val="21"/>
        </w:rPr>
        <w:t>ОБСУЖДЕНИЕ</w:t>
      </w:r>
      <w:r w:rsidRPr="000C6E27">
        <w:rPr>
          <w:rFonts w:ascii="Helvetica" w:hAnsi="Helvetica" w:cs="Helvetica"/>
          <w:b/>
          <w:bCs/>
          <w:color w:val="222222"/>
          <w:sz w:val="21"/>
          <w:szCs w:val="21"/>
        </w:rPr>
        <w:t xml:space="preserve"> </w:t>
      </w:r>
      <w:r w:rsidRPr="000C6E27">
        <w:rPr>
          <w:rFonts w:ascii="Helvetica" w:hAnsi="Helvetica" w:cs="Helvetica" w:hint="eastAsia"/>
          <w:b/>
          <w:bCs/>
          <w:color w:val="222222"/>
          <w:sz w:val="21"/>
          <w:szCs w:val="21"/>
        </w:rPr>
        <w:t>РЕЗУЛЬТАТОВ</w:t>
      </w:r>
      <w:r w:rsidRPr="000C6E27">
        <w:rPr>
          <w:rFonts w:ascii="Helvetica" w:hAnsi="Helvetica" w:cs="Helvetica"/>
          <w:b/>
          <w:bCs/>
          <w:color w:val="222222"/>
          <w:sz w:val="21"/>
          <w:szCs w:val="21"/>
        </w:rPr>
        <w:t>.</w:t>
      </w:r>
    </w:p>
    <w:p w14:paraId="083FC7DC" w14:textId="77777777" w:rsidR="000C6E27" w:rsidRPr="000C6E27" w:rsidRDefault="000C6E27" w:rsidP="000C6E27">
      <w:pPr>
        <w:rPr>
          <w:rFonts w:ascii="Helvetica" w:hAnsi="Helvetica" w:cs="Helvetica"/>
          <w:b/>
          <w:bCs/>
          <w:color w:val="222222"/>
          <w:sz w:val="21"/>
          <w:szCs w:val="21"/>
        </w:rPr>
      </w:pPr>
    </w:p>
    <w:p w14:paraId="0C1B29AA" w14:textId="11E2E970" w:rsidR="008A0C40" w:rsidRPr="000C6E27" w:rsidRDefault="000C6E27" w:rsidP="000C6E27">
      <w:r w:rsidRPr="000C6E27">
        <w:rPr>
          <w:rFonts w:ascii="Helvetica" w:hAnsi="Helvetica" w:cs="Helvetica" w:hint="eastAsia"/>
          <w:b/>
          <w:bCs/>
          <w:color w:val="222222"/>
          <w:sz w:val="21"/>
          <w:szCs w:val="21"/>
        </w:rPr>
        <w:t>ВЫВОДЫ</w:t>
      </w:r>
      <w:r w:rsidRPr="000C6E27">
        <w:rPr>
          <w:rFonts w:ascii="Helvetica" w:hAnsi="Helvetica" w:cs="Helvetica"/>
          <w:b/>
          <w:bCs/>
          <w:color w:val="222222"/>
          <w:sz w:val="21"/>
          <w:szCs w:val="21"/>
        </w:rPr>
        <w:t>.</w:t>
      </w:r>
    </w:p>
    <w:sectPr w:rsidR="008A0C40" w:rsidRPr="000C6E2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5623F" w14:textId="77777777" w:rsidR="003902FF" w:rsidRDefault="003902FF">
      <w:pPr>
        <w:spacing w:after="0" w:line="240" w:lineRule="auto"/>
      </w:pPr>
      <w:r>
        <w:separator/>
      </w:r>
    </w:p>
  </w:endnote>
  <w:endnote w:type="continuationSeparator" w:id="0">
    <w:p w14:paraId="31CBDA4F" w14:textId="77777777" w:rsidR="003902FF" w:rsidRDefault="00390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4FB87" w14:textId="77777777" w:rsidR="003902FF" w:rsidRDefault="003902FF"/>
    <w:p w14:paraId="2C326C32" w14:textId="77777777" w:rsidR="003902FF" w:rsidRDefault="003902FF"/>
    <w:p w14:paraId="256D8146" w14:textId="77777777" w:rsidR="003902FF" w:rsidRDefault="003902FF"/>
    <w:p w14:paraId="75051C5D" w14:textId="77777777" w:rsidR="003902FF" w:rsidRDefault="003902FF"/>
    <w:p w14:paraId="601E15FE" w14:textId="77777777" w:rsidR="003902FF" w:rsidRDefault="003902FF"/>
    <w:p w14:paraId="7D3E9500" w14:textId="77777777" w:rsidR="003902FF" w:rsidRDefault="003902FF"/>
    <w:p w14:paraId="64E71822" w14:textId="77777777" w:rsidR="003902FF" w:rsidRDefault="003902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B54270" wp14:editId="54C291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69E0E" w14:textId="77777777" w:rsidR="003902FF" w:rsidRDefault="003902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B542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069E0E" w14:textId="77777777" w:rsidR="003902FF" w:rsidRDefault="003902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95C95D" w14:textId="77777777" w:rsidR="003902FF" w:rsidRDefault="003902FF"/>
    <w:p w14:paraId="5D5AB5AC" w14:textId="77777777" w:rsidR="003902FF" w:rsidRDefault="003902FF"/>
    <w:p w14:paraId="7BF86CDC" w14:textId="77777777" w:rsidR="003902FF" w:rsidRDefault="003902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46CC5F" wp14:editId="021B3E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466D7" w14:textId="77777777" w:rsidR="003902FF" w:rsidRDefault="003902FF"/>
                          <w:p w14:paraId="545A3200" w14:textId="77777777" w:rsidR="003902FF" w:rsidRDefault="003902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46CC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3466D7" w14:textId="77777777" w:rsidR="003902FF" w:rsidRDefault="003902FF"/>
                    <w:p w14:paraId="545A3200" w14:textId="77777777" w:rsidR="003902FF" w:rsidRDefault="003902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752AE9" w14:textId="77777777" w:rsidR="003902FF" w:rsidRDefault="003902FF"/>
    <w:p w14:paraId="1DFBF135" w14:textId="77777777" w:rsidR="003902FF" w:rsidRDefault="003902FF">
      <w:pPr>
        <w:rPr>
          <w:sz w:val="2"/>
          <w:szCs w:val="2"/>
        </w:rPr>
      </w:pPr>
    </w:p>
    <w:p w14:paraId="65613972" w14:textId="77777777" w:rsidR="003902FF" w:rsidRDefault="003902FF"/>
    <w:p w14:paraId="5DE5B749" w14:textId="77777777" w:rsidR="003902FF" w:rsidRDefault="003902FF">
      <w:pPr>
        <w:spacing w:after="0" w:line="240" w:lineRule="auto"/>
      </w:pPr>
    </w:p>
  </w:footnote>
  <w:footnote w:type="continuationSeparator" w:id="0">
    <w:p w14:paraId="2D1089D4" w14:textId="77777777" w:rsidR="003902FF" w:rsidRDefault="00390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2FF"/>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10570</TotalTime>
  <Pages>5</Pages>
  <Words>567</Words>
  <Characters>3235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339</cp:revision>
  <cp:lastPrinted>2009-02-06T05:36:00Z</cp:lastPrinted>
  <dcterms:created xsi:type="dcterms:W3CDTF">2025-11-25T20:19:00Z</dcterms:created>
  <dcterms:modified xsi:type="dcterms:W3CDTF">2025-12-14T11:07:00Z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