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6003" w14:textId="6E02FF57" w:rsidR="004C74D3" w:rsidRDefault="00187D1F" w:rsidP="00187D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Важинський Володимир Михайлович. Процес доказування при розслідуванні фіктивного підприємництва та пов'язаних з ним злочинів в Україні.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67DB7F82" w14:textId="77777777" w:rsidR="00187D1F" w:rsidRPr="00187D1F" w:rsidRDefault="00187D1F" w:rsidP="00187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Важинський В.М. Процес доказування при розслідуванні фіктивного підприємництва та пов’язаних з ним злочинів в Україні. – Рукопис.</w:t>
      </w:r>
    </w:p>
    <w:p w14:paraId="6AB78F24" w14:textId="77777777" w:rsidR="00187D1F" w:rsidRPr="00187D1F" w:rsidRDefault="00187D1F" w:rsidP="00187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D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експертиза; оперативно-розшукова діяльність. – Київський національний університет імені Тараса Шевченка. – Київ, 2009.</w:t>
      </w:r>
    </w:p>
    <w:p w14:paraId="1EFB4E05" w14:textId="77777777" w:rsidR="00187D1F" w:rsidRPr="00187D1F" w:rsidRDefault="00187D1F" w:rsidP="00187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D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комплексному дослідженню процесу доказування у кримінальних справах про фіктивне підприємництво та пов’язані з ним злочини в Україні. Актуальність теми дослідження зумовлена необхідністю теоретичного осмислення проблем реалізації елементів процесу доказування при розслідуванні фіктивного підприємництва, в тому числі й при спрощеному порядку. Досліджуються питання, пов'язані з правовою регламентацією доказових категорій у кримінальному процесі України. Визначаються особливості доказування при розслідуванні фіктивного підприємництва та пов’язаних з ним злочинів в Україні. Висловлюються пропозиції, даються рекомендації, обґрунтовуються положення, спрямовані на удосконалення провадження у кримінальних справах про фіктивне підприємництво.</w:t>
      </w:r>
    </w:p>
    <w:p w14:paraId="56B7820E" w14:textId="77777777" w:rsidR="00187D1F" w:rsidRPr="00187D1F" w:rsidRDefault="00187D1F" w:rsidP="00187D1F"/>
    <w:sectPr w:rsidR="00187D1F" w:rsidRPr="00187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FC09" w14:textId="77777777" w:rsidR="005C7F4A" w:rsidRDefault="005C7F4A">
      <w:pPr>
        <w:spacing w:after="0" w:line="240" w:lineRule="auto"/>
      </w:pPr>
      <w:r>
        <w:separator/>
      </w:r>
    </w:p>
  </w:endnote>
  <w:endnote w:type="continuationSeparator" w:id="0">
    <w:p w14:paraId="36CDB596" w14:textId="77777777" w:rsidR="005C7F4A" w:rsidRDefault="005C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DAD2" w14:textId="77777777" w:rsidR="005C7F4A" w:rsidRDefault="005C7F4A">
      <w:pPr>
        <w:spacing w:after="0" w:line="240" w:lineRule="auto"/>
      </w:pPr>
      <w:r>
        <w:separator/>
      </w:r>
    </w:p>
  </w:footnote>
  <w:footnote w:type="continuationSeparator" w:id="0">
    <w:p w14:paraId="138DFE51" w14:textId="77777777" w:rsidR="005C7F4A" w:rsidRDefault="005C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D1F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4A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8359</cp:revision>
  <dcterms:created xsi:type="dcterms:W3CDTF">2024-06-20T08:51:00Z</dcterms:created>
  <dcterms:modified xsi:type="dcterms:W3CDTF">2024-08-01T12:29:00Z</dcterms:modified>
  <cp:category/>
</cp:coreProperties>
</file>