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94F5" w14:textId="419AA94F" w:rsidR="001B648D" w:rsidRDefault="00BF7A91" w:rsidP="00BF7A91">
      <w:r w:rsidRPr="00BF7A91">
        <w:rPr>
          <w:rFonts w:hint="eastAsia"/>
        </w:rPr>
        <w:t>Орлова</w:t>
      </w:r>
      <w:r w:rsidRPr="00BF7A91">
        <w:t xml:space="preserve"> </w:t>
      </w:r>
      <w:r w:rsidRPr="00BF7A91">
        <w:rPr>
          <w:rFonts w:hint="eastAsia"/>
        </w:rPr>
        <w:t>Юлия</w:t>
      </w:r>
      <w:r w:rsidRPr="00BF7A91">
        <w:t xml:space="preserve"> </w:t>
      </w:r>
      <w:r w:rsidRPr="00BF7A91">
        <w:rPr>
          <w:rFonts w:hint="eastAsia"/>
        </w:rPr>
        <w:t>Александровна</w:t>
      </w:r>
      <w:r>
        <w:t xml:space="preserve"> </w:t>
      </w:r>
      <w:r w:rsidRPr="00BF7A91">
        <w:rPr>
          <w:rFonts w:hint="eastAsia"/>
        </w:rPr>
        <w:t>Влияние</w:t>
      </w:r>
      <w:r w:rsidRPr="00BF7A91">
        <w:t xml:space="preserve"> </w:t>
      </w:r>
      <w:r w:rsidRPr="00BF7A91">
        <w:rPr>
          <w:rFonts w:hint="eastAsia"/>
        </w:rPr>
        <w:t>реформы</w:t>
      </w:r>
      <w:r w:rsidRPr="00BF7A91">
        <w:t xml:space="preserve"> </w:t>
      </w:r>
      <w:r w:rsidRPr="00BF7A91">
        <w:rPr>
          <w:rFonts w:hint="eastAsia"/>
        </w:rPr>
        <w:t>регулирования</w:t>
      </w:r>
      <w:r w:rsidRPr="00BF7A91">
        <w:t xml:space="preserve"> </w:t>
      </w:r>
      <w:r w:rsidRPr="00BF7A91">
        <w:rPr>
          <w:rFonts w:hint="eastAsia"/>
        </w:rPr>
        <w:t>тарифов</w:t>
      </w:r>
      <w:r w:rsidRPr="00BF7A91">
        <w:t xml:space="preserve"> </w:t>
      </w:r>
      <w:r w:rsidRPr="00BF7A91">
        <w:rPr>
          <w:rFonts w:hint="eastAsia"/>
        </w:rPr>
        <w:t>на</w:t>
      </w:r>
      <w:r w:rsidRPr="00BF7A91">
        <w:t xml:space="preserve"> </w:t>
      </w:r>
      <w:r w:rsidRPr="00BF7A91">
        <w:rPr>
          <w:rFonts w:hint="eastAsia"/>
        </w:rPr>
        <w:t>инвестирование</w:t>
      </w:r>
      <w:r w:rsidRPr="00BF7A91">
        <w:t xml:space="preserve"> </w:t>
      </w:r>
      <w:r w:rsidRPr="00BF7A91">
        <w:rPr>
          <w:rFonts w:hint="eastAsia"/>
        </w:rPr>
        <w:t>энергосетевых</w:t>
      </w:r>
      <w:r w:rsidRPr="00BF7A91">
        <w:t xml:space="preserve"> </w:t>
      </w:r>
      <w:r w:rsidRPr="00BF7A91">
        <w:rPr>
          <w:rFonts w:hint="eastAsia"/>
        </w:rPr>
        <w:t>компаний</w:t>
      </w:r>
    </w:p>
    <w:p w14:paraId="4B6447E7" w14:textId="77777777" w:rsidR="00BF7A91" w:rsidRDefault="00BF7A91" w:rsidP="00BF7A91">
      <w:r>
        <w:rPr>
          <w:rFonts w:hint="eastAsia"/>
        </w:rPr>
        <w:t>ОГЛАВЛЕНИЕ</w:t>
      </w:r>
      <w:r>
        <w:t xml:space="preserve"> </w:t>
      </w:r>
      <w:r>
        <w:rPr>
          <w:rFonts w:hint="eastAsia"/>
        </w:rPr>
        <w:t>ДИССЕРТАЦИИ</w:t>
      </w:r>
    </w:p>
    <w:p w14:paraId="612754BD" w14:textId="77777777" w:rsidR="00BF7A91" w:rsidRDefault="00BF7A91" w:rsidP="00BF7A91">
      <w:r>
        <w:rPr>
          <w:rFonts w:hint="eastAsia"/>
        </w:rPr>
        <w:t>кандидат</w:t>
      </w:r>
      <w:r>
        <w:t xml:space="preserve"> </w:t>
      </w:r>
      <w:r>
        <w:rPr>
          <w:rFonts w:hint="eastAsia"/>
        </w:rPr>
        <w:t>наук</w:t>
      </w:r>
      <w:r>
        <w:t xml:space="preserve"> </w:t>
      </w:r>
      <w:r>
        <w:rPr>
          <w:rFonts w:hint="eastAsia"/>
        </w:rPr>
        <w:t>Орлова</w:t>
      </w:r>
      <w:r>
        <w:t xml:space="preserve"> </w:t>
      </w:r>
      <w:r>
        <w:rPr>
          <w:rFonts w:hint="eastAsia"/>
        </w:rPr>
        <w:t>Юлия</w:t>
      </w:r>
      <w:r>
        <w:t xml:space="preserve"> </w:t>
      </w:r>
      <w:r>
        <w:rPr>
          <w:rFonts w:hint="eastAsia"/>
        </w:rPr>
        <w:t>Александровна</w:t>
      </w:r>
    </w:p>
    <w:p w14:paraId="3CEABF1C" w14:textId="77777777" w:rsidR="00BF7A91" w:rsidRDefault="00BF7A91" w:rsidP="00BF7A91">
      <w:r>
        <w:rPr>
          <w:rFonts w:hint="eastAsia"/>
        </w:rPr>
        <w:t>Введение</w:t>
      </w:r>
    </w:p>
    <w:p w14:paraId="14B276F5" w14:textId="77777777" w:rsidR="00BF7A91" w:rsidRDefault="00BF7A91" w:rsidP="00BF7A91"/>
    <w:p w14:paraId="1D8A4A0E" w14:textId="77777777" w:rsidR="00BF7A91" w:rsidRDefault="00BF7A91" w:rsidP="00BF7A91">
      <w:r>
        <w:rPr>
          <w:rFonts w:hint="eastAsia"/>
        </w:rPr>
        <w:t>Глава</w:t>
      </w:r>
      <w:r>
        <w:t xml:space="preserve"> 1 </w:t>
      </w:r>
      <w:r>
        <w:rPr>
          <w:rFonts w:hint="eastAsia"/>
        </w:rPr>
        <w:t>Регулирование</w:t>
      </w:r>
      <w:r>
        <w:t xml:space="preserve"> </w:t>
      </w:r>
      <w:r>
        <w:rPr>
          <w:rFonts w:hint="eastAsia"/>
        </w:rPr>
        <w:t>сетевых</w:t>
      </w:r>
      <w:r>
        <w:t xml:space="preserve"> </w:t>
      </w:r>
      <w:r>
        <w:rPr>
          <w:rFonts w:hint="eastAsia"/>
        </w:rPr>
        <w:t>компаний</w:t>
      </w:r>
      <w:r>
        <w:t xml:space="preserve"> </w:t>
      </w:r>
      <w:r>
        <w:rPr>
          <w:rFonts w:hint="eastAsia"/>
        </w:rPr>
        <w:t>и</w:t>
      </w:r>
      <w:r>
        <w:t xml:space="preserve"> </w:t>
      </w:r>
      <w:r>
        <w:rPr>
          <w:rFonts w:hint="eastAsia"/>
        </w:rPr>
        <w:t>его</w:t>
      </w:r>
      <w:r>
        <w:t xml:space="preserve"> </w:t>
      </w:r>
      <w:r>
        <w:rPr>
          <w:rFonts w:hint="eastAsia"/>
        </w:rPr>
        <w:t>влияние</w:t>
      </w:r>
      <w:r>
        <w:t xml:space="preserve"> </w:t>
      </w:r>
      <w:r>
        <w:rPr>
          <w:rFonts w:hint="eastAsia"/>
        </w:rPr>
        <w:t>на</w:t>
      </w:r>
      <w:r>
        <w:t xml:space="preserve"> </w:t>
      </w:r>
      <w:r>
        <w:rPr>
          <w:rFonts w:hint="eastAsia"/>
        </w:rPr>
        <w:t>стимулы</w:t>
      </w:r>
      <w:r>
        <w:t xml:space="preserve"> </w:t>
      </w:r>
      <w:r>
        <w:rPr>
          <w:rFonts w:hint="eastAsia"/>
        </w:rPr>
        <w:t>регулируемых</w:t>
      </w:r>
      <w:r>
        <w:t xml:space="preserve"> </w:t>
      </w:r>
      <w:r>
        <w:rPr>
          <w:rFonts w:hint="eastAsia"/>
        </w:rPr>
        <w:t>компаний</w:t>
      </w:r>
      <w:r>
        <w:t xml:space="preserve"> </w:t>
      </w:r>
      <w:r>
        <w:rPr>
          <w:rFonts w:hint="eastAsia"/>
        </w:rPr>
        <w:t>к</w:t>
      </w:r>
      <w:r>
        <w:t xml:space="preserve"> </w:t>
      </w:r>
      <w:r>
        <w:rPr>
          <w:rFonts w:hint="eastAsia"/>
        </w:rPr>
        <w:t>инвестированию</w:t>
      </w:r>
    </w:p>
    <w:p w14:paraId="5D47C5A3" w14:textId="77777777" w:rsidR="00BF7A91" w:rsidRDefault="00BF7A91" w:rsidP="00BF7A91"/>
    <w:p w14:paraId="2575F427" w14:textId="77777777" w:rsidR="00BF7A91" w:rsidRDefault="00BF7A91" w:rsidP="00BF7A91">
      <w:r>
        <w:t xml:space="preserve">1.1 </w:t>
      </w:r>
      <w:r>
        <w:rPr>
          <w:rFonts w:hint="eastAsia"/>
        </w:rPr>
        <w:t>Влияние</w:t>
      </w:r>
      <w:r>
        <w:t xml:space="preserve"> </w:t>
      </w:r>
      <w:r>
        <w:rPr>
          <w:rFonts w:hint="eastAsia"/>
        </w:rPr>
        <w:t>параметров</w:t>
      </w:r>
      <w:r>
        <w:t xml:space="preserve"> </w:t>
      </w:r>
      <w:r>
        <w:rPr>
          <w:rFonts w:hint="eastAsia"/>
        </w:rPr>
        <w:t>тарифного</w:t>
      </w:r>
      <w:r>
        <w:t xml:space="preserve"> </w:t>
      </w:r>
      <w:r>
        <w:rPr>
          <w:rFonts w:hint="eastAsia"/>
        </w:rPr>
        <w:t>регулирования</w:t>
      </w:r>
      <w:r>
        <w:t xml:space="preserve"> </w:t>
      </w:r>
      <w:r>
        <w:rPr>
          <w:rFonts w:hint="eastAsia"/>
        </w:rPr>
        <w:t>на</w:t>
      </w:r>
      <w:r>
        <w:t xml:space="preserve"> </w:t>
      </w:r>
      <w:r>
        <w:rPr>
          <w:rFonts w:hint="eastAsia"/>
        </w:rPr>
        <w:t>стимулы</w:t>
      </w:r>
      <w:r>
        <w:t xml:space="preserve"> </w:t>
      </w:r>
      <w:r>
        <w:rPr>
          <w:rFonts w:hint="eastAsia"/>
        </w:rPr>
        <w:t>сетевых</w:t>
      </w:r>
      <w:r>
        <w:t xml:space="preserve"> </w:t>
      </w:r>
      <w:r>
        <w:rPr>
          <w:rFonts w:hint="eastAsia"/>
        </w:rPr>
        <w:t>компаний</w:t>
      </w:r>
    </w:p>
    <w:p w14:paraId="39245243" w14:textId="77777777" w:rsidR="00BF7A91" w:rsidRDefault="00BF7A91" w:rsidP="00BF7A91"/>
    <w:p w14:paraId="4174A2DD" w14:textId="77777777" w:rsidR="00BF7A91" w:rsidRDefault="00BF7A91" w:rsidP="00BF7A91">
      <w:r>
        <w:t xml:space="preserve">1.2 </w:t>
      </w:r>
      <w:r>
        <w:rPr>
          <w:rFonts w:hint="eastAsia"/>
        </w:rPr>
        <w:t>Тарифное</w:t>
      </w:r>
      <w:r>
        <w:t xml:space="preserve"> </w:t>
      </w:r>
      <w:r>
        <w:rPr>
          <w:rFonts w:hint="eastAsia"/>
        </w:rPr>
        <w:t>регулирование</w:t>
      </w:r>
      <w:r>
        <w:t xml:space="preserve"> </w:t>
      </w:r>
      <w:r>
        <w:rPr>
          <w:rFonts w:hint="eastAsia"/>
        </w:rPr>
        <w:t>и</w:t>
      </w:r>
      <w:r>
        <w:t xml:space="preserve"> </w:t>
      </w:r>
      <w:r>
        <w:rPr>
          <w:rFonts w:hint="eastAsia"/>
        </w:rPr>
        <w:t>влияние</w:t>
      </w:r>
      <w:r>
        <w:t xml:space="preserve"> </w:t>
      </w:r>
      <w:r>
        <w:rPr>
          <w:rFonts w:hint="eastAsia"/>
        </w:rPr>
        <w:t>институциональной</w:t>
      </w:r>
      <w:r>
        <w:t xml:space="preserve"> </w:t>
      </w:r>
      <w:r>
        <w:rPr>
          <w:rFonts w:hint="eastAsia"/>
        </w:rPr>
        <w:t>среды</w:t>
      </w:r>
    </w:p>
    <w:p w14:paraId="3298DFEA" w14:textId="77777777" w:rsidR="00BF7A91" w:rsidRDefault="00BF7A91" w:rsidP="00BF7A91"/>
    <w:p w14:paraId="2DD2CF81" w14:textId="77777777" w:rsidR="00BF7A91" w:rsidRDefault="00BF7A91" w:rsidP="00BF7A91">
      <w:r>
        <w:t xml:space="preserve">1.3 </w:t>
      </w:r>
      <w:r>
        <w:rPr>
          <w:rFonts w:hint="eastAsia"/>
        </w:rPr>
        <w:t>Теоретические</w:t>
      </w:r>
      <w:r>
        <w:t xml:space="preserve"> </w:t>
      </w:r>
      <w:r>
        <w:rPr>
          <w:rFonts w:hint="eastAsia"/>
        </w:rPr>
        <w:t>и</w:t>
      </w:r>
      <w:r>
        <w:t xml:space="preserve"> </w:t>
      </w:r>
      <w:r>
        <w:rPr>
          <w:rFonts w:hint="eastAsia"/>
        </w:rPr>
        <w:t>эмпирические</w:t>
      </w:r>
      <w:r>
        <w:t xml:space="preserve"> </w:t>
      </w:r>
      <w:r>
        <w:rPr>
          <w:rFonts w:hint="eastAsia"/>
        </w:rPr>
        <w:t>исследования</w:t>
      </w:r>
      <w:r>
        <w:t xml:space="preserve"> </w:t>
      </w:r>
      <w:r>
        <w:rPr>
          <w:rFonts w:hint="eastAsia"/>
        </w:rPr>
        <w:t>влияния</w:t>
      </w:r>
      <w:r>
        <w:t xml:space="preserve"> </w:t>
      </w:r>
      <w:r>
        <w:rPr>
          <w:rFonts w:hint="eastAsia"/>
        </w:rPr>
        <w:t>тарифного</w:t>
      </w:r>
      <w:r>
        <w:t xml:space="preserve"> </w:t>
      </w:r>
      <w:r>
        <w:rPr>
          <w:rFonts w:hint="eastAsia"/>
        </w:rPr>
        <w:t>регулирования</w:t>
      </w:r>
      <w:r>
        <w:t xml:space="preserve"> </w:t>
      </w:r>
      <w:r>
        <w:rPr>
          <w:rFonts w:hint="eastAsia"/>
        </w:rPr>
        <w:t>на</w:t>
      </w:r>
      <w:r>
        <w:t xml:space="preserve"> </w:t>
      </w:r>
      <w:r>
        <w:rPr>
          <w:rFonts w:hint="eastAsia"/>
        </w:rPr>
        <w:t>инвестиции</w:t>
      </w:r>
      <w:r>
        <w:t xml:space="preserve"> </w:t>
      </w:r>
      <w:r>
        <w:rPr>
          <w:rFonts w:hint="eastAsia"/>
        </w:rPr>
        <w:t>сетевых</w:t>
      </w:r>
      <w:r>
        <w:t xml:space="preserve"> </w:t>
      </w:r>
      <w:r>
        <w:rPr>
          <w:rFonts w:hint="eastAsia"/>
        </w:rPr>
        <w:t>компаний</w:t>
      </w:r>
    </w:p>
    <w:p w14:paraId="0B6F43E2" w14:textId="77777777" w:rsidR="00BF7A91" w:rsidRDefault="00BF7A91" w:rsidP="00BF7A91"/>
    <w:p w14:paraId="468BFB89" w14:textId="77777777" w:rsidR="00BF7A91" w:rsidRDefault="00BF7A91" w:rsidP="00BF7A91">
      <w:r>
        <w:rPr>
          <w:rFonts w:hint="eastAsia"/>
        </w:rPr>
        <w:t>Глава</w:t>
      </w:r>
      <w:r>
        <w:t xml:space="preserve"> 2 </w:t>
      </w:r>
      <w:r>
        <w:rPr>
          <w:rFonts w:hint="eastAsia"/>
        </w:rPr>
        <w:t>Российская</w:t>
      </w:r>
      <w:r>
        <w:t xml:space="preserve"> </w:t>
      </w:r>
      <w:r>
        <w:rPr>
          <w:rFonts w:hint="eastAsia"/>
        </w:rPr>
        <w:t>реформа</w:t>
      </w:r>
      <w:r>
        <w:t xml:space="preserve"> </w:t>
      </w:r>
      <w:r>
        <w:rPr>
          <w:rFonts w:hint="eastAsia"/>
        </w:rPr>
        <w:t>тарифного</w:t>
      </w:r>
      <w:r>
        <w:t xml:space="preserve"> </w:t>
      </w:r>
      <w:r>
        <w:rPr>
          <w:rFonts w:hint="eastAsia"/>
        </w:rPr>
        <w:t>регулирования</w:t>
      </w:r>
      <w:r>
        <w:t xml:space="preserve"> </w:t>
      </w:r>
      <w:r>
        <w:rPr>
          <w:rFonts w:hint="eastAsia"/>
        </w:rPr>
        <w:t>распределительных</w:t>
      </w:r>
      <w:r>
        <w:t xml:space="preserve"> </w:t>
      </w:r>
      <w:r>
        <w:rPr>
          <w:rFonts w:hint="eastAsia"/>
        </w:rPr>
        <w:t>сетевых</w:t>
      </w:r>
      <w:r>
        <w:t xml:space="preserve"> </w:t>
      </w:r>
      <w:r>
        <w:rPr>
          <w:rFonts w:hint="eastAsia"/>
        </w:rPr>
        <w:t>компаний</w:t>
      </w:r>
      <w:r>
        <w:t xml:space="preserve"> </w:t>
      </w:r>
      <w:r>
        <w:rPr>
          <w:rFonts w:hint="eastAsia"/>
        </w:rPr>
        <w:t>в</w:t>
      </w:r>
      <w:r>
        <w:t xml:space="preserve"> </w:t>
      </w:r>
      <w:r>
        <w:rPr>
          <w:rFonts w:hint="eastAsia"/>
        </w:rPr>
        <w:t>контексте</w:t>
      </w:r>
      <w:r>
        <w:t xml:space="preserve"> </w:t>
      </w:r>
      <w:r>
        <w:rPr>
          <w:rFonts w:hint="eastAsia"/>
        </w:rPr>
        <w:t>мирового</w:t>
      </w:r>
      <w:r>
        <w:t xml:space="preserve"> </w:t>
      </w:r>
      <w:r>
        <w:rPr>
          <w:rFonts w:hint="eastAsia"/>
        </w:rPr>
        <w:t>опыта</w:t>
      </w:r>
    </w:p>
    <w:p w14:paraId="033D86B9" w14:textId="77777777" w:rsidR="00BF7A91" w:rsidRDefault="00BF7A91" w:rsidP="00BF7A91"/>
    <w:p w14:paraId="6A66136A" w14:textId="77777777" w:rsidR="00BF7A91" w:rsidRDefault="00BF7A91" w:rsidP="00BF7A91">
      <w:r>
        <w:t xml:space="preserve">2.1 </w:t>
      </w:r>
      <w:r>
        <w:rPr>
          <w:rFonts w:hint="eastAsia"/>
        </w:rPr>
        <w:t>Место</w:t>
      </w:r>
      <w:r>
        <w:t xml:space="preserve"> </w:t>
      </w:r>
      <w:r>
        <w:rPr>
          <w:rFonts w:hint="eastAsia"/>
        </w:rPr>
        <w:t>регулирования</w:t>
      </w:r>
      <w:r>
        <w:t xml:space="preserve"> </w:t>
      </w:r>
      <w:r>
        <w:rPr>
          <w:rFonts w:hint="eastAsia"/>
        </w:rPr>
        <w:t>тарифообразования</w:t>
      </w:r>
      <w:r>
        <w:t xml:space="preserve"> </w:t>
      </w:r>
      <w:r>
        <w:rPr>
          <w:rFonts w:hint="eastAsia"/>
        </w:rPr>
        <w:t>в</w:t>
      </w:r>
      <w:r>
        <w:t xml:space="preserve"> </w:t>
      </w:r>
      <w:r>
        <w:rPr>
          <w:rFonts w:hint="eastAsia"/>
        </w:rPr>
        <w:t>концепция</w:t>
      </w:r>
      <w:r>
        <w:t xml:space="preserve"> </w:t>
      </w:r>
      <w:r>
        <w:rPr>
          <w:rFonts w:hint="eastAsia"/>
        </w:rPr>
        <w:t>реформ</w:t>
      </w:r>
      <w:r>
        <w:t xml:space="preserve"> </w:t>
      </w:r>
      <w:r>
        <w:rPr>
          <w:rFonts w:hint="eastAsia"/>
        </w:rPr>
        <w:t>электроэнергетики</w:t>
      </w:r>
    </w:p>
    <w:p w14:paraId="6903A9CA" w14:textId="77777777" w:rsidR="00BF7A91" w:rsidRDefault="00BF7A91" w:rsidP="00BF7A91"/>
    <w:p w14:paraId="4C95AAE2" w14:textId="77777777" w:rsidR="00BF7A91" w:rsidRDefault="00BF7A91" w:rsidP="00BF7A91">
      <w:r>
        <w:t xml:space="preserve">2.2 </w:t>
      </w:r>
      <w:r>
        <w:rPr>
          <w:rFonts w:hint="eastAsia"/>
        </w:rPr>
        <w:t>Международный</w:t>
      </w:r>
      <w:r>
        <w:t xml:space="preserve"> </w:t>
      </w:r>
      <w:r>
        <w:rPr>
          <w:rFonts w:hint="eastAsia"/>
        </w:rPr>
        <w:t>опыт</w:t>
      </w:r>
      <w:r>
        <w:t xml:space="preserve"> </w:t>
      </w:r>
      <w:r>
        <w:rPr>
          <w:rFonts w:hint="eastAsia"/>
        </w:rPr>
        <w:t>тарифного</w:t>
      </w:r>
      <w:r>
        <w:t xml:space="preserve"> </w:t>
      </w:r>
      <w:r>
        <w:rPr>
          <w:rFonts w:hint="eastAsia"/>
        </w:rPr>
        <w:t>регулирования</w:t>
      </w:r>
      <w:r>
        <w:t xml:space="preserve"> </w:t>
      </w:r>
      <w:r>
        <w:rPr>
          <w:rFonts w:hint="eastAsia"/>
        </w:rPr>
        <w:t>распределительных</w:t>
      </w:r>
      <w:r>
        <w:t xml:space="preserve"> </w:t>
      </w:r>
      <w:r>
        <w:rPr>
          <w:rFonts w:hint="eastAsia"/>
        </w:rPr>
        <w:t>сетевых</w:t>
      </w:r>
      <w:r>
        <w:t xml:space="preserve"> </w:t>
      </w:r>
      <w:r>
        <w:rPr>
          <w:rFonts w:hint="eastAsia"/>
        </w:rPr>
        <w:t>компаний</w:t>
      </w:r>
    </w:p>
    <w:p w14:paraId="24C98DA6" w14:textId="77777777" w:rsidR="00BF7A91" w:rsidRDefault="00BF7A91" w:rsidP="00BF7A91"/>
    <w:p w14:paraId="634BE235" w14:textId="77777777" w:rsidR="00BF7A91" w:rsidRDefault="00BF7A91" w:rsidP="00BF7A91">
      <w:r>
        <w:t xml:space="preserve">2.3 </w:t>
      </w:r>
      <w:r>
        <w:rPr>
          <w:rFonts w:hint="eastAsia"/>
        </w:rPr>
        <w:t>Результаты</w:t>
      </w:r>
      <w:r>
        <w:t xml:space="preserve"> </w:t>
      </w:r>
      <w:r>
        <w:rPr>
          <w:rFonts w:hint="eastAsia"/>
        </w:rPr>
        <w:t>применения</w:t>
      </w:r>
      <w:r>
        <w:t xml:space="preserve"> </w:t>
      </w:r>
      <w:r>
        <w:rPr>
          <w:rFonts w:hint="eastAsia"/>
        </w:rPr>
        <w:t>различных</w:t>
      </w:r>
      <w:r>
        <w:t xml:space="preserve"> </w:t>
      </w:r>
      <w:r>
        <w:rPr>
          <w:rFonts w:hint="eastAsia"/>
        </w:rPr>
        <w:t>методов</w:t>
      </w:r>
      <w:r>
        <w:t xml:space="preserve"> </w:t>
      </w:r>
      <w:r>
        <w:rPr>
          <w:rFonts w:hint="eastAsia"/>
        </w:rPr>
        <w:t>регулирования</w:t>
      </w:r>
      <w:r>
        <w:t xml:space="preserve"> </w:t>
      </w:r>
      <w:r>
        <w:rPr>
          <w:rFonts w:hint="eastAsia"/>
        </w:rPr>
        <w:t>распределительных</w:t>
      </w:r>
      <w:r>
        <w:t xml:space="preserve"> </w:t>
      </w:r>
      <w:r>
        <w:rPr>
          <w:rFonts w:hint="eastAsia"/>
        </w:rPr>
        <w:t>сетевых</w:t>
      </w:r>
      <w:r>
        <w:t xml:space="preserve"> </w:t>
      </w:r>
      <w:r>
        <w:rPr>
          <w:rFonts w:hint="eastAsia"/>
        </w:rPr>
        <w:t>компаний</w:t>
      </w:r>
    </w:p>
    <w:p w14:paraId="71320157" w14:textId="77777777" w:rsidR="00BF7A91" w:rsidRDefault="00BF7A91" w:rsidP="00BF7A91"/>
    <w:p w14:paraId="266A4AA3" w14:textId="77777777" w:rsidR="00BF7A91" w:rsidRDefault="00BF7A91" w:rsidP="00BF7A91">
      <w:r>
        <w:t xml:space="preserve">2.4 </w:t>
      </w:r>
      <w:r>
        <w:rPr>
          <w:rFonts w:hint="eastAsia"/>
        </w:rPr>
        <w:t>Задачи</w:t>
      </w:r>
      <w:r>
        <w:t xml:space="preserve"> </w:t>
      </w:r>
      <w:r>
        <w:rPr>
          <w:rFonts w:hint="eastAsia"/>
        </w:rPr>
        <w:t>российской</w:t>
      </w:r>
      <w:r>
        <w:t xml:space="preserve"> </w:t>
      </w:r>
      <w:r>
        <w:rPr>
          <w:rFonts w:hint="eastAsia"/>
        </w:rPr>
        <w:t>реформы</w:t>
      </w:r>
      <w:r>
        <w:t xml:space="preserve"> </w:t>
      </w:r>
      <w:r>
        <w:rPr>
          <w:rFonts w:hint="eastAsia"/>
        </w:rPr>
        <w:t>тарифного</w:t>
      </w:r>
      <w:r>
        <w:t xml:space="preserve"> </w:t>
      </w:r>
      <w:r>
        <w:rPr>
          <w:rFonts w:hint="eastAsia"/>
        </w:rPr>
        <w:t>регулирования</w:t>
      </w:r>
      <w:r>
        <w:t xml:space="preserve"> </w:t>
      </w:r>
      <w:r>
        <w:rPr>
          <w:rFonts w:hint="eastAsia"/>
        </w:rPr>
        <w:t>как</w:t>
      </w:r>
      <w:r>
        <w:t xml:space="preserve"> </w:t>
      </w:r>
      <w:r>
        <w:rPr>
          <w:rFonts w:hint="eastAsia"/>
        </w:rPr>
        <w:t>отражение</w:t>
      </w:r>
      <w:r>
        <w:t xml:space="preserve"> </w:t>
      </w:r>
      <w:r>
        <w:rPr>
          <w:rFonts w:hint="eastAsia"/>
        </w:rPr>
        <w:t>состояния</w:t>
      </w:r>
      <w:r>
        <w:t xml:space="preserve"> </w:t>
      </w:r>
      <w:r>
        <w:rPr>
          <w:rFonts w:hint="eastAsia"/>
        </w:rPr>
        <w:t>российского</w:t>
      </w:r>
      <w:r>
        <w:t xml:space="preserve"> </w:t>
      </w:r>
      <w:r>
        <w:rPr>
          <w:rFonts w:hint="eastAsia"/>
        </w:rPr>
        <w:t>электро</w:t>
      </w:r>
      <w:r>
        <w:rPr>
          <w:rFonts w:hint="eastAsia"/>
        </w:rPr>
        <w:lastRenderedPageBreak/>
        <w:t>сетевого</w:t>
      </w:r>
      <w:r>
        <w:t xml:space="preserve"> </w:t>
      </w:r>
      <w:r>
        <w:rPr>
          <w:rFonts w:hint="eastAsia"/>
        </w:rPr>
        <w:t>комплекса</w:t>
      </w:r>
    </w:p>
    <w:p w14:paraId="56BE1592" w14:textId="77777777" w:rsidR="00BF7A91" w:rsidRDefault="00BF7A91" w:rsidP="00BF7A91"/>
    <w:p w14:paraId="554E7162" w14:textId="77777777" w:rsidR="00BF7A91" w:rsidRDefault="00BF7A91" w:rsidP="00BF7A91">
      <w:r>
        <w:t xml:space="preserve">2.5 </w:t>
      </w:r>
      <w:r>
        <w:rPr>
          <w:rFonts w:hint="eastAsia"/>
        </w:rPr>
        <w:t>Эволюция</w:t>
      </w:r>
      <w:r>
        <w:t xml:space="preserve"> </w:t>
      </w:r>
      <w:r>
        <w:rPr>
          <w:rFonts w:hint="eastAsia"/>
        </w:rPr>
        <w:t>подходов</w:t>
      </w:r>
      <w:r>
        <w:t xml:space="preserve"> </w:t>
      </w:r>
      <w:r>
        <w:rPr>
          <w:rFonts w:hint="eastAsia"/>
        </w:rPr>
        <w:t>к</w:t>
      </w:r>
      <w:r>
        <w:t xml:space="preserve"> </w:t>
      </w:r>
      <w:r>
        <w:rPr>
          <w:rFonts w:hint="eastAsia"/>
        </w:rPr>
        <w:t>тарифному</w:t>
      </w:r>
      <w:r>
        <w:t xml:space="preserve"> </w:t>
      </w:r>
      <w:r>
        <w:rPr>
          <w:rFonts w:hint="eastAsia"/>
        </w:rPr>
        <w:t>регулированию</w:t>
      </w:r>
      <w:r>
        <w:t xml:space="preserve"> </w:t>
      </w:r>
      <w:r>
        <w:rPr>
          <w:rFonts w:hint="eastAsia"/>
        </w:rPr>
        <w:t>российских</w:t>
      </w:r>
      <w:r>
        <w:t xml:space="preserve"> </w:t>
      </w:r>
      <w:r>
        <w:rPr>
          <w:rFonts w:hint="eastAsia"/>
        </w:rPr>
        <w:t>РСК</w:t>
      </w:r>
    </w:p>
    <w:p w14:paraId="3D60934B" w14:textId="77777777" w:rsidR="00BF7A91" w:rsidRDefault="00BF7A91" w:rsidP="00BF7A91"/>
    <w:p w14:paraId="3CFF8428" w14:textId="77777777" w:rsidR="00BF7A91" w:rsidRDefault="00BF7A91" w:rsidP="00BF7A91">
      <w:r>
        <w:rPr>
          <w:rFonts w:hint="eastAsia"/>
        </w:rPr>
        <w:t>Глава</w:t>
      </w:r>
      <w:r>
        <w:t xml:space="preserve"> 3 </w:t>
      </w:r>
      <w:r>
        <w:rPr>
          <w:rFonts w:hint="eastAsia"/>
        </w:rPr>
        <w:t>Влияние</w:t>
      </w:r>
      <w:r>
        <w:t xml:space="preserve"> </w:t>
      </w:r>
      <w:r>
        <w:rPr>
          <w:rFonts w:hint="eastAsia"/>
        </w:rPr>
        <w:t>реформы</w:t>
      </w:r>
      <w:r>
        <w:t xml:space="preserve"> </w:t>
      </w:r>
      <w:r>
        <w:rPr>
          <w:rFonts w:hint="eastAsia"/>
        </w:rPr>
        <w:t>тарифного</w:t>
      </w:r>
      <w:r>
        <w:t xml:space="preserve"> </w:t>
      </w:r>
      <w:r>
        <w:rPr>
          <w:rFonts w:hint="eastAsia"/>
        </w:rPr>
        <w:t>регулирования</w:t>
      </w:r>
      <w:r>
        <w:t xml:space="preserve"> </w:t>
      </w:r>
      <w:r>
        <w:rPr>
          <w:rFonts w:hint="eastAsia"/>
        </w:rPr>
        <w:t>на</w:t>
      </w:r>
      <w:r>
        <w:t xml:space="preserve"> </w:t>
      </w:r>
      <w:r>
        <w:rPr>
          <w:rFonts w:hint="eastAsia"/>
        </w:rPr>
        <w:t>инвестиции</w:t>
      </w:r>
      <w:r>
        <w:t xml:space="preserve"> </w:t>
      </w:r>
      <w:r>
        <w:rPr>
          <w:rFonts w:hint="eastAsia"/>
        </w:rPr>
        <w:t>российских</w:t>
      </w:r>
      <w:r>
        <w:t xml:space="preserve"> </w:t>
      </w:r>
      <w:r>
        <w:rPr>
          <w:rFonts w:hint="eastAsia"/>
        </w:rPr>
        <w:t>РСК</w:t>
      </w:r>
    </w:p>
    <w:p w14:paraId="317DB931" w14:textId="77777777" w:rsidR="00BF7A91" w:rsidRDefault="00BF7A91" w:rsidP="00BF7A91"/>
    <w:p w14:paraId="3F364B4B" w14:textId="77777777" w:rsidR="00BF7A91" w:rsidRDefault="00BF7A91" w:rsidP="00BF7A91">
      <w:r>
        <w:t xml:space="preserve">3.1 </w:t>
      </w:r>
      <w:r>
        <w:rPr>
          <w:rFonts w:hint="eastAsia"/>
        </w:rPr>
        <w:t>Обоснование</w:t>
      </w:r>
      <w:r>
        <w:t xml:space="preserve"> </w:t>
      </w:r>
      <w:r>
        <w:rPr>
          <w:rFonts w:hint="eastAsia"/>
        </w:rPr>
        <w:t>гипотез</w:t>
      </w:r>
      <w:r>
        <w:t xml:space="preserve"> </w:t>
      </w:r>
      <w:r>
        <w:rPr>
          <w:rFonts w:hint="eastAsia"/>
        </w:rPr>
        <w:t>влияния</w:t>
      </w:r>
      <w:r>
        <w:t xml:space="preserve"> </w:t>
      </w:r>
      <w:r>
        <w:rPr>
          <w:rFonts w:hint="eastAsia"/>
        </w:rPr>
        <w:t>реформы</w:t>
      </w:r>
      <w:r>
        <w:t xml:space="preserve"> </w:t>
      </w:r>
      <w:r>
        <w:rPr>
          <w:rFonts w:hint="eastAsia"/>
        </w:rPr>
        <w:t>тарифного</w:t>
      </w:r>
      <w:r>
        <w:t xml:space="preserve"> </w:t>
      </w:r>
      <w:r>
        <w:rPr>
          <w:rFonts w:hint="eastAsia"/>
        </w:rPr>
        <w:t>регулирования</w:t>
      </w:r>
      <w:r>
        <w:t xml:space="preserve"> </w:t>
      </w:r>
      <w:r>
        <w:rPr>
          <w:rFonts w:hint="eastAsia"/>
        </w:rPr>
        <w:t>на</w:t>
      </w:r>
      <w:r>
        <w:t xml:space="preserve"> </w:t>
      </w:r>
      <w:r>
        <w:rPr>
          <w:rFonts w:hint="eastAsia"/>
        </w:rPr>
        <w:t>объемы</w:t>
      </w:r>
      <w:r>
        <w:t xml:space="preserve"> </w:t>
      </w:r>
      <w:r>
        <w:rPr>
          <w:rFonts w:hint="eastAsia"/>
        </w:rPr>
        <w:t>инвестиций</w:t>
      </w:r>
      <w:r>
        <w:t xml:space="preserve"> </w:t>
      </w:r>
      <w:r>
        <w:rPr>
          <w:rFonts w:hint="eastAsia"/>
        </w:rPr>
        <w:t>российских</w:t>
      </w:r>
      <w:r>
        <w:t xml:space="preserve"> </w:t>
      </w:r>
      <w:r>
        <w:rPr>
          <w:rFonts w:hint="eastAsia"/>
        </w:rPr>
        <w:t>РСК</w:t>
      </w:r>
    </w:p>
    <w:p w14:paraId="20F34275" w14:textId="77777777" w:rsidR="00BF7A91" w:rsidRDefault="00BF7A91" w:rsidP="00BF7A91"/>
    <w:p w14:paraId="2F493D8C" w14:textId="77777777" w:rsidR="00BF7A91" w:rsidRDefault="00BF7A91" w:rsidP="00BF7A91">
      <w:r>
        <w:t xml:space="preserve">3.2 </w:t>
      </w:r>
      <w:r>
        <w:rPr>
          <w:rFonts w:hint="eastAsia"/>
        </w:rPr>
        <w:t>Предпосылки</w:t>
      </w:r>
      <w:r>
        <w:t xml:space="preserve">, </w:t>
      </w:r>
      <w:r>
        <w:rPr>
          <w:rFonts w:hint="eastAsia"/>
        </w:rPr>
        <w:t>метод</w:t>
      </w:r>
      <w:r>
        <w:t xml:space="preserve"> </w:t>
      </w:r>
      <w:r>
        <w:rPr>
          <w:rFonts w:hint="eastAsia"/>
        </w:rPr>
        <w:t>и</w:t>
      </w:r>
      <w:r>
        <w:t xml:space="preserve"> </w:t>
      </w:r>
      <w:r>
        <w:rPr>
          <w:rFonts w:hint="eastAsia"/>
        </w:rPr>
        <w:t>данные</w:t>
      </w:r>
      <w:r>
        <w:t xml:space="preserve"> </w:t>
      </w:r>
      <w:r>
        <w:rPr>
          <w:rFonts w:hint="eastAsia"/>
        </w:rPr>
        <w:t>эконометрического</w:t>
      </w:r>
      <w:r>
        <w:t xml:space="preserve"> </w:t>
      </w:r>
      <w:r>
        <w:rPr>
          <w:rFonts w:hint="eastAsia"/>
        </w:rPr>
        <w:t>анализа</w:t>
      </w:r>
      <w:r>
        <w:t xml:space="preserve"> </w:t>
      </w:r>
      <w:r>
        <w:rPr>
          <w:rFonts w:hint="eastAsia"/>
        </w:rPr>
        <w:t>влияния</w:t>
      </w:r>
      <w:r>
        <w:t xml:space="preserve"> </w:t>
      </w:r>
      <w:r>
        <w:rPr>
          <w:rFonts w:hint="eastAsia"/>
        </w:rPr>
        <w:t>различных</w:t>
      </w:r>
      <w:r>
        <w:t xml:space="preserve"> </w:t>
      </w:r>
      <w:r>
        <w:rPr>
          <w:rFonts w:hint="eastAsia"/>
        </w:rPr>
        <w:t>режимов</w:t>
      </w:r>
      <w:r>
        <w:t xml:space="preserve"> </w:t>
      </w:r>
      <w:r>
        <w:rPr>
          <w:rFonts w:hint="eastAsia"/>
        </w:rPr>
        <w:t>тарифного</w:t>
      </w:r>
      <w:r>
        <w:t xml:space="preserve"> </w:t>
      </w:r>
      <w:r>
        <w:rPr>
          <w:rFonts w:hint="eastAsia"/>
        </w:rPr>
        <w:t>регулирования</w:t>
      </w:r>
      <w:r>
        <w:t xml:space="preserve"> </w:t>
      </w:r>
      <w:r>
        <w:rPr>
          <w:rFonts w:hint="eastAsia"/>
        </w:rPr>
        <w:t>на</w:t>
      </w:r>
      <w:r>
        <w:t xml:space="preserve"> </w:t>
      </w:r>
      <w:r>
        <w:rPr>
          <w:rFonts w:hint="eastAsia"/>
        </w:rPr>
        <w:t>объемы</w:t>
      </w:r>
      <w:r>
        <w:t xml:space="preserve"> </w:t>
      </w:r>
      <w:r>
        <w:rPr>
          <w:rFonts w:hint="eastAsia"/>
        </w:rPr>
        <w:t>инвестиций</w:t>
      </w:r>
      <w:r>
        <w:t xml:space="preserve"> </w:t>
      </w:r>
      <w:r>
        <w:rPr>
          <w:rFonts w:hint="eastAsia"/>
        </w:rPr>
        <w:t>российских</w:t>
      </w:r>
      <w:r>
        <w:t xml:space="preserve"> </w:t>
      </w:r>
      <w:r>
        <w:rPr>
          <w:rFonts w:hint="eastAsia"/>
        </w:rPr>
        <w:t>РСК</w:t>
      </w:r>
    </w:p>
    <w:p w14:paraId="27CB02CC" w14:textId="77777777" w:rsidR="00BF7A91" w:rsidRDefault="00BF7A91" w:rsidP="00BF7A91"/>
    <w:p w14:paraId="323704E8" w14:textId="77777777" w:rsidR="00BF7A91" w:rsidRDefault="00BF7A91" w:rsidP="00BF7A91">
      <w:r>
        <w:t xml:space="preserve">3.3 </w:t>
      </w:r>
      <w:r>
        <w:rPr>
          <w:rFonts w:hint="eastAsia"/>
        </w:rPr>
        <w:t>Результаты</w:t>
      </w:r>
      <w:r>
        <w:t xml:space="preserve"> </w:t>
      </w:r>
      <w:r>
        <w:rPr>
          <w:rFonts w:hint="eastAsia"/>
        </w:rPr>
        <w:t>эконометрического</w:t>
      </w:r>
      <w:r>
        <w:t xml:space="preserve"> </w:t>
      </w:r>
      <w:r>
        <w:rPr>
          <w:rFonts w:hint="eastAsia"/>
        </w:rPr>
        <w:t>исследования</w:t>
      </w:r>
      <w:r>
        <w:t xml:space="preserve"> </w:t>
      </w:r>
      <w:r>
        <w:rPr>
          <w:rFonts w:hint="eastAsia"/>
        </w:rPr>
        <w:t>влияния</w:t>
      </w:r>
      <w:r>
        <w:t xml:space="preserve"> </w:t>
      </w:r>
      <w:r>
        <w:rPr>
          <w:rFonts w:hint="eastAsia"/>
        </w:rPr>
        <w:t>тарифного</w:t>
      </w:r>
      <w:r>
        <w:t xml:space="preserve"> </w:t>
      </w:r>
      <w:r>
        <w:rPr>
          <w:rFonts w:hint="eastAsia"/>
        </w:rPr>
        <w:t>регулирования</w:t>
      </w:r>
      <w:r>
        <w:t xml:space="preserve"> </w:t>
      </w:r>
      <w:r>
        <w:rPr>
          <w:rFonts w:hint="eastAsia"/>
        </w:rPr>
        <w:t>на</w:t>
      </w:r>
      <w:r>
        <w:t xml:space="preserve"> </w:t>
      </w:r>
      <w:r>
        <w:rPr>
          <w:rFonts w:hint="eastAsia"/>
        </w:rPr>
        <w:t>объем</w:t>
      </w:r>
      <w:r>
        <w:t xml:space="preserve"> </w:t>
      </w:r>
      <w:r>
        <w:rPr>
          <w:rFonts w:hint="eastAsia"/>
        </w:rPr>
        <w:t>инвестиций</w:t>
      </w:r>
      <w:r>
        <w:t xml:space="preserve"> </w:t>
      </w:r>
      <w:r>
        <w:rPr>
          <w:rFonts w:hint="eastAsia"/>
        </w:rPr>
        <w:t>российских</w:t>
      </w:r>
      <w:r>
        <w:t xml:space="preserve"> </w:t>
      </w:r>
      <w:r>
        <w:rPr>
          <w:rFonts w:hint="eastAsia"/>
        </w:rPr>
        <w:t>РСК</w:t>
      </w:r>
    </w:p>
    <w:p w14:paraId="03C405FC" w14:textId="77777777" w:rsidR="00BF7A91" w:rsidRDefault="00BF7A91" w:rsidP="00BF7A91"/>
    <w:p w14:paraId="122655E3" w14:textId="77777777" w:rsidR="00BF7A91" w:rsidRDefault="00BF7A91" w:rsidP="00BF7A91">
      <w:r>
        <w:t xml:space="preserve">3.4 </w:t>
      </w:r>
      <w:r>
        <w:rPr>
          <w:rFonts w:hint="eastAsia"/>
        </w:rPr>
        <w:t>Влияние</w:t>
      </w:r>
      <w:r>
        <w:t xml:space="preserve"> </w:t>
      </w:r>
      <w:r>
        <w:rPr>
          <w:rFonts w:hint="eastAsia"/>
        </w:rPr>
        <w:t>реформы</w:t>
      </w:r>
      <w:r>
        <w:t xml:space="preserve"> </w:t>
      </w:r>
      <w:r>
        <w:rPr>
          <w:rFonts w:hint="eastAsia"/>
        </w:rPr>
        <w:t>тарифного</w:t>
      </w:r>
      <w:r>
        <w:t xml:space="preserve"> </w:t>
      </w:r>
      <w:r>
        <w:rPr>
          <w:rFonts w:hint="eastAsia"/>
        </w:rPr>
        <w:t>регулирования</w:t>
      </w:r>
      <w:r>
        <w:t xml:space="preserve"> </w:t>
      </w:r>
      <w:r>
        <w:rPr>
          <w:rFonts w:hint="eastAsia"/>
        </w:rPr>
        <w:t>на</w:t>
      </w:r>
      <w:r>
        <w:t xml:space="preserve"> </w:t>
      </w:r>
      <w:r>
        <w:rPr>
          <w:rFonts w:hint="eastAsia"/>
        </w:rPr>
        <w:t>износ</w:t>
      </w:r>
      <w:r>
        <w:t xml:space="preserve"> </w:t>
      </w:r>
      <w:r>
        <w:rPr>
          <w:rFonts w:hint="eastAsia"/>
        </w:rPr>
        <w:t>активов</w:t>
      </w:r>
      <w:r>
        <w:t xml:space="preserve"> </w:t>
      </w:r>
      <w:r>
        <w:rPr>
          <w:rFonts w:hint="eastAsia"/>
        </w:rPr>
        <w:t>российских</w:t>
      </w:r>
      <w:r>
        <w:t xml:space="preserve"> </w:t>
      </w:r>
      <w:r>
        <w:rPr>
          <w:rFonts w:hint="eastAsia"/>
        </w:rPr>
        <w:t>РСК</w:t>
      </w:r>
    </w:p>
    <w:p w14:paraId="63B9A7ED" w14:textId="77777777" w:rsidR="00BF7A91" w:rsidRDefault="00BF7A91" w:rsidP="00BF7A91"/>
    <w:p w14:paraId="646C0D5B" w14:textId="77777777" w:rsidR="00BF7A91" w:rsidRDefault="00BF7A91" w:rsidP="00BF7A91">
      <w:r>
        <w:rPr>
          <w:rFonts w:hint="eastAsia"/>
        </w:rPr>
        <w:t>Заключение</w:t>
      </w:r>
    </w:p>
    <w:p w14:paraId="2049493B" w14:textId="77777777" w:rsidR="00BF7A91" w:rsidRDefault="00BF7A91" w:rsidP="00BF7A91"/>
    <w:p w14:paraId="368B28DD" w14:textId="77777777" w:rsidR="00BF7A91" w:rsidRDefault="00BF7A91" w:rsidP="00BF7A91">
      <w:r>
        <w:rPr>
          <w:rFonts w:hint="eastAsia"/>
        </w:rPr>
        <w:t>Список</w:t>
      </w:r>
      <w:r>
        <w:t xml:space="preserve"> </w:t>
      </w:r>
      <w:r>
        <w:rPr>
          <w:rFonts w:hint="eastAsia"/>
        </w:rPr>
        <w:t>литературы</w:t>
      </w:r>
    </w:p>
    <w:p w14:paraId="13AB6441" w14:textId="77777777" w:rsidR="00BF7A91" w:rsidRDefault="00BF7A91" w:rsidP="00BF7A91"/>
    <w:p w14:paraId="3131CD68" w14:textId="77777777" w:rsidR="00BF7A91" w:rsidRDefault="00BF7A91" w:rsidP="00BF7A91">
      <w:r>
        <w:rPr>
          <w:rFonts w:hint="eastAsia"/>
        </w:rPr>
        <w:t>Приложение</w:t>
      </w:r>
      <w:r>
        <w:t xml:space="preserve"> </w:t>
      </w:r>
      <w:r>
        <w:rPr>
          <w:rFonts w:hint="eastAsia"/>
        </w:rPr>
        <w:t>А</w:t>
      </w:r>
      <w:r>
        <w:t xml:space="preserve"> </w:t>
      </w:r>
      <w:r>
        <w:rPr>
          <w:rFonts w:hint="eastAsia"/>
        </w:rPr>
        <w:t>Пример</w:t>
      </w:r>
      <w:r>
        <w:t xml:space="preserve"> </w:t>
      </w:r>
      <w:r>
        <w:rPr>
          <w:rFonts w:hint="eastAsia"/>
        </w:rPr>
        <w:t>тарифного</w:t>
      </w:r>
      <w:r>
        <w:t xml:space="preserve"> </w:t>
      </w:r>
      <w:r>
        <w:rPr>
          <w:rFonts w:hint="eastAsia"/>
        </w:rPr>
        <w:t>меню</w:t>
      </w:r>
    </w:p>
    <w:p w14:paraId="5EA1E6AC" w14:textId="77777777" w:rsidR="00BF7A91" w:rsidRDefault="00BF7A91" w:rsidP="00BF7A91"/>
    <w:p w14:paraId="041B30CD" w14:textId="77777777" w:rsidR="00BF7A91" w:rsidRDefault="00BF7A91" w:rsidP="00BF7A91">
      <w:r>
        <w:rPr>
          <w:rFonts w:hint="eastAsia"/>
        </w:rPr>
        <w:t>Приложение</w:t>
      </w:r>
      <w:r>
        <w:t xml:space="preserve"> </w:t>
      </w:r>
      <w:r>
        <w:rPr>
          <w:rFonts w:hint="eastAsia"/>
        </w:rPr>
        <w:t>Б</w:t>
      </w:r>
      <w:r>
        <w:t xml:space="preserve"> </w:t>
      </w:r>
      <w:r>
        <w:rPr>
          <w:rFonts w:hint="eastAsia"/>
        </w:rPr>
        <w:t>Распределительные</w:t>
      </w:r>
      <w:r>
        <w:t xml:space="preserve"> </w:t>
      </w:r>
      <w:r>
        <w:rPr>
          <w:rFonts w:hint="eastAsia"/>
        </w:rPr>
        <w:t>сетевые</w:t>
      </w:r>
      <w:r>
        <w:t xml:space="preserve"> </w:t>
      </w:r>
      <w:r>
        <w:rPr>
          <w:rFonts w:hint="eastAsia"/>
        </w:rPr>
        <w:t>компании</w:t>
      </w:r>
      <w:r>
        <w:t xml:space="preserve"> </w:t>
      </w:r>
      <w:r>
        <w:rPr>
          <w:rFonts w:hint="eastAsia"/>
        </w:rPr>
        <w:t>в</w:t>
      </w:r>
      <w:r>
        <w:t xml:space="preserve"> </w:t>
      </w:r>
      <w:r>
        <w:rPr>
          <w:rFonts w:hint="eastAsia"/>
        </w:rPr>
        <w:t>российской</w:t>
      </w:r>
    </w:p>
    <w:p w14:paraId="222BD38F" w14:textId="77777777" w:rsidR="00BF7A91" w:rsidRDefault="00BF7A91" w:rsidP="00BF7A91"/>
    <w:p w14:paraId="065FD970" w14:textId="77777777" w:rsidR="00BF7A91" w:rsidRDefault="00BF7A91" w:rsidP="00BF7A91">
      <w:r>
        <w:rPr>
          <w:rFonts w:hint="eastAsia"/>
        </w:rPr>
        <w:t>электроэнергетике</w:t>
      </w:r>
    </w:p>
    <w:p w14:paraId="262551EA" w14:textId="77777777" w:rsidR="00BF7A91" w:rsidRDefault="00BF7A91" w:rsidP="00BF7A91"/>
    <w:p w14:paraId="63259B0E" w14:textId="00C448A4" w:rsidR="00BF7A91" w:rsidRPr="00BF7A91" w:rsidRDefault="00BF7A91" w:rsidP="00BF7A91">
      <w:r>
        <w:rPr>
          <w:rFonts w:hint="eastAsia"/>
        </w:rPr>
        <w:lastRenderedPageBreak/>
        <w:t>Приложение</w:t>
      </w:r>
      <w:r>
        <w:t xml:space="preserve"> </w:t>
      </w:r>
      <w:r>
        <w:rPr>
          <w:rFonts w:hint="eastAsia"/>
        </w:rPr>
        <w:t>В</w:t>
      </w:r>
      <w:r>
        <w:t xml:space="preserve"> </w:t>
      </w:r>
      <w:r>
        <w:rPr>
          <w:rFonts w:hint="eastAsia"/>
        </w:rPr>
        <w:t>О</w:t>
      </w:r>
      <w:r>
        <w:t xml:space="preserve"> </w:t>
      </w:r>
      <w:r>
        <w:rPr>
          <w:rFonts w:hint="eastAsia"/>
        </w:rPr>
        <w:t>некоторых</w:t>
      </w:r>
      <w:r>
        <w:t xml:space="preserve"> </w:t>
      </w:r>
      <w:r>
        <w:rPr>
          <w:rFonts w:hint="eastAsia"/>
        </w:rPr>
        <w:t>пробелах</w:t>
      </w:r>
      <w:r>
        <w:t xml:space="preserve"> </w:t>
      </w:r>
      <w:r>
        <w:rPr>
          <w:rFonts w:hint="eastAsia"/>
        </w:rPr>
        <w:t>в</w:t>
      </w:r>
      <w:r>
        <w:t xml:space="preserve"> </w:t>
      </w:r>
      <w:r>
        <w:rPr>
          <w:rFonts w:hint="eastAsia"/>
        </w:rPr>
        <w:t>ЯДВ</w:t>
      </w:r>
      <w:r>
        <w:t>-</w:t>
      </w:r>
      <w:r>
        <w:rPr>
          <w:rFonts w:hint="eastAsia"/>
        </w:rPr>
        <w:t>регулировании</w:t>
      </w:r>
      <w:r>
        <w:t xml:space="preserve"> </w:t>
      </w:r>
      <w:r>
        <w:rPr>
          <w:rFonts w:hint="eastAsia"/>
        </w:rPr>
        <w:t>в</w:t>
      </w:r>
      <w:r>
        <w:t xml:space="preserve"> </w:t>
      </w:r>
      <w:r>
        <w:rPr>
          <w:rFonts w:hint="eastAsia"/>
        </w:rPr>
        <w:t>первые</w:t>
      </w:r>
      <w:r>
        <w:t xml:space="preserve"> </w:t>
      </w:r>
      <w:r>
        <w:rPr>
          <w:rFonts w:hint="eastAsia"/>
        </w:rPr>
        <w:t>годы</w:t>
      </w:r>
      <w:r>
        <w:t xml:space="preserve"> </w:t>
      </w:r>
      <w:r>
        <w:rPr>
          <w:rFonts w:hint="eastAsia"/>
        </w:rPr>
        <w:t>применения</w:t>
      </w:r>
    </w:p>
    <w:sectPr w:rsidR="00BF7A91" w:rsidRPr="00BF7A91" w:rsidSect="0064604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3735" w14:textId="77777777" w:rsidR="00646043" w:rsidRDefault="00646043">
      <w:pPr>
        <w:spacing w:after="0" w:line="240" w:lineRule="auto"/>
      </w:pPr>
      <w:r>
        <w:separator/>
      </w:r>
    </w:p>
  </w:endnote>
  <w:endnote w:type="continuationSeparator" w:id="0">
    <w:p w14:paraId="7A2710F1" w14:textId="77777777" w:rsidR="00646043" w:rsidRDefault="0064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6135" w14:textId="77777777" w:rsidR="00646043" w:rsidRDefault="00646043"/>
    <w:p w14:paraId="4CAF0159" w14:textId="77777777" w:rsidR="00646043" w:rsidRDefault="00646043"/>
    <w:p w14:paraId="70D39E07" w14:textId="77777777" w:rsidR="00646043" w:rsidRDefault="00646043"/>
    <w:p w14:paraId="01626590" w14:textId="77777777" w:rsidR="00646043" w:rsidRDefault="00646043"/>
    <w:p w14:paraId="36DEF1E5" w14:textId="77777777" w:rsidR="00646043" w:rsidRDefault="00646043"/>
    <w:p w14:paraId="21F2BAF5" w14:textId="77777777" w:rsidR="00646043" w:rsidRDefault="00646043"/>
    <w:p w14:paraId="77FB02FF" w14:textId="77777777" w:rsidR="00646043" w:rsidRDefault="006460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BB7140" wp14:editId="57F48F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33E32" w14:textId="77777777" w:rsidR="00646043" w:rsidRDefault="006460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BB71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C33E32" w14:textId="77777777" w:rsidR="00646043" w:rsidRDefault="006460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AEE11A" w14:textId="77777777" w:rsidR="00646043" w:rsidRDefault="00646043"/>
    <w:p w14:paraId="16FE9503" w14:textId="77777777" w:rsidR="00646043" w:rsidRDefault="00646043"/>
    <w:p w14:paraId="3FA76397" w14:textId="77777777" w:rsidR="00646043" w:rsidRDefault="006460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256C8A" wp14:editId="22C1D7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45FCA" w14:textId="77777777" w:rsidR="00646043" w:rsidRDefault="00646043"/>
                          <w:p w14:paraId="43FBA332" w14:textId="77777777" w:rsidR="00646043" w:rsidRDefault="006460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256C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A45FCA" w14:textId="77777777" w:rsidR="00646043" w:rsidRDefault="00646043"/>
                    <w:p w14:paraId="43FBA332" w14:textId="77777777" w:rsidR="00646043" w:rsidRDefault="006460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A466FC" w14:textId="77777777" w:rsidR="00646043" w:rsidRDefault="00646043"/>
    <w:p w14:paraId="250F7DD5" w14:textId="77777777" w:rsidR="00646043" w:rsidRDefault="00646043">
      <w:pPr>
        <w:rPr>
          <w:sz w:val="2"/>
          <w:szCs w:val="2"/>
        </w:rPr>
      </w:pPr>
    </w:p>
    <w:p w14:paraId="5E5B1544" w14:textId="77777777" w:rsidR="00646043" w:rsidRDefault="00646043"/>
    <w:p w14:paraId="674BB714" w14:textId="77777777" w:rsidR="00646043" w:rsidRDefault="00646043">
      <w:pPr>
        <w:spacing w:after="0" w:line="240" w:lineRule="auto"/>
      </w:pPr>
    </w:p>
  </w:footnote>
  <w:footnote w:type="continuationSeparator" w:id="0">
    <w:p w14:paraId="2B4A509C" w14:textId="77777777" w:rsidR="00646043" w:rsidRDefault="00646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12193</TotalTime>
  <Pages>3</Pages>
  <Words>272</Words>
  <Characters>1552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1872</cp:revision>
  <cp:lastPrinted>2009-02-06T05:36:00Z</cp:lastPrinted>
  <dcterms:created xsi:type="dcterms:W3CDTF">2024-04-09T10:20:00Z</dcterms:created>
  <dcterms:modified xsi:type="dcterms:W3CDTF">2024-04-24T17:16:00Z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