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65769B" w14:textId="6137DAC3" w:rsidR="00803B67" w:rsidRDefault="00C62BA8" w:rsidP="00C62BA8">
      <w:r w:rsidRPr="00C62BA8">
        <w:rPr>
          <w:rFonts w:hint="eastAsia"/>
        </w:rPr>
        <w:t>Роль</w:t>
      </w:r>
      <w:r w:rsidRPr="00C62BA8">
        <w:t xml:space="preserve"> </w:t>
      </w:r>
      <w:r w:rsidRPr="00C62BA8">
        <w:rPr>
          <w:rFonts w:hint="eastAsia"/>
        </w:rPr>
        <w:t>раннего</w:t>
      </w:r>
      <w:r w:rsidRPr="00C62BA8">
        <w:t xml:space="preserve"> </w:t>
      </w:r>
      <w:r w:rsidRPr="00C62BA8">
        <w:rPr>
          <w:rFonts w:hint="eastAsia"/>
        </w:rPr>
        <w:t>первичного</w:t>
      </w:r>
      <w:r w:rsidRPr="00C62BA8">
        <w:t xml:space="preserve"> </w:t>
      </w:r>
      <w:r w:rsidRPr="00C62BA8">
        <w:rPr>
          <w:rFonts w:hint="eastAsia"/>
        </w:rPr>
        <w:t>эндоскопического</w:t>
      </w:r>
      <w:r w:rsidRPr="00C62BA8">
        <w:t xml:space="preserve"> </w:t>
      </w:r>
      <w:r w:rsidRPr="00C62BA8">
        <w:rPr>
          <w:rFonts w:hint="eastAsia"/>
        </w:rPr>
        <w:t>гемостаза</w:t>
      </w:r>
      <w:r w:rsidRPr="00C62BA8">
        <w:t xml:space="preserve"> </w:t>
      </w:r>
      <w:r w:rsidRPr="00C62BA8">
        <w:rPr>
          <w:rFonts w:hint="eastAsia"/>
        </w:rPr>
        <w:t>при</w:t>
      </w:r>
      <w:r w:rsidRPr="00C62BA8">
        <w:t xml:space="preserve"> </w:t>
      </w:r>
      <w:r w:rsidRPr="00C62BA8">
        <w:rPr>
          <w:rFonts w:hint="eastAsia"/>
        </w:rPr>
        <w:t>кровотечениях</w:t>
      </w:r>
      <w:r w:rsidRPr="00C62BA8">
        <w:t xml:space="preserve"> </w:t>
      </w:r>
      <w:r w:rsidRPr="00C62BA8">
        <w:rPr>
          <w:rFonts w:hint="eastAsia"/>
        </w:rPr>
        <w:t>из</w:t>
      </w:r>
      <w:r w:rsidRPr="00C62BA8">
        <w:t xml:space="preserve"> </w:t>
      </w:r>
      <w:r w:rsidRPr="00C62BA8">
        <w:rPr>
          <w:rFonts w:hint="eastAsia"/>
        </w:rPr>
        <w:t>варикозно</w:t>
      </w:r>
      <w:r w:rsidRPr="00C62BA8">
        <w:t xml:space="preserve"> </w:t>
      </w:r>
      <w:r w:rsidRPr="00C62BA8">
        <w:rPr>
          <w:rFonts w:hint="eastAsia"/>
        </w:rPr>
        <w:t>расширенных</w:t>
      </w:r>
      <w:r w:rsidRPr="00C62BA8">
        <w:t xml:space="preserve"> </w:t>
      </w:r>
      <w:r w:rsidRPr="00C62BA8">
        <w:rPr>
          <w:rFonts w:hint="eastAsia"/>
        </w:rPr>
        <w:t>вен</w:t>
      </w:r>
      <w:r w:rsidRPr="00C62BA8">
        <w:t xml:space="preserve"> </w:t>
      </w:r>
      <w:r w:rsidRPr="00C62BA8">
        <w:rPr>
          <w:rFonts w:hint="eastAsia"/>
        </w:rPr>
        <w:t>пищевода</w:t>
      </w:r>
      <w:r w:rsidRPr="00C62BA8">
        <w:t xml:space="preserve"> </w:t>
      </w:r>
      <w:r w:rsidRPr="00C62BA8">
        <w:rPr>
          <w:rFonts w:hint="eastAsia"/>
        </w:rPr>
        <w:t>и</w:t>
      </w:r>
      <w:r w:rsidRPr="00C62BA8">
        <w:t xml:space="preserve"> </w:t>
      </w:r>
      <w:r w:rsidRPr="00C62BA8">
        <w:rPr>
          <w:rFonts w:hint="eastAsia"/>
        </w:rPr>
        <w:t>желудка</w:t>
      </w:r>
      <w:r>
        <w:t xml:space="preserve"> </w:t>
      </w:r>
      <w:r w:rsidRPr="00C62BA8">
        <w:rPr>
          <w:rFonts w:hint="eastAsia"/>
        </w:rPr>
        <w:t>Шестак</w:t>
      </w:r>
      <w:r w:rsidRPr="00C62BA8">
        <w:t xml:space="preserve"> </w:t>
      </w:r>
      <w:r w:rsidRPr="00C62BA8">
        <w:rPr>
          <w:rFonts w:hint="eastAsia"/>
        </w:rPr>
        <w:t>Инна</w:t>
      </w:r>
      <w:r w:rsidRPr="00C62BA8">
        <w:t xml:space="preserve"> </w:t>
      </w:r>
      <w:r w:rsidRPr="00C62BA8">
        <w:rPr>
          <w:rFonts w:hint="eastAsia"/>
        </w:rPr>
        <w:t>Сергеевна</w:t>
      </w:r>
    </w:p>
    <w:p w14:paraId="0D981C5E" w14:textId="77777777" w:rsidR="00C62BA8" w:rsidRDefault="00C62BA8" w:rsidP="00C62BA8">
      <w:r>
        <w:rPr>
          <w:rFonts w:hint="eastAsia"/>
        </w:rPr>
        <w:t>ОГЛАВЛЕНИЕ</w:t>
      </w:r>
      <w:r>
        <w:t xml:space="preserve"> </w:t>
      </w:r>
      <w:r>
        <w:rPr>
          <w:rFonts w:hint="eastAsia"/>
        </w:rPr>
        <w:t>ДИССЕРТАЦИИ</w:t>
      </w:r>
    </w:p>
    <w:p w14:paraId="1F85048A" w14:textId="77777777" w:rsidR="00C62BA8" w:rsidRDefault="00C62BA8" w:rsidP="00C62BA8">
      <w:r>
        <w:rPr>
          <w:rFonts w:hint="eastAsia"/>
        </w:rPr>
        <w:t>кандидат</w:t>
      </w:r>
      <w:r>
        <w:t xml:space="preserve"> </w:t>
      </w:r>
      <w:r>
        <w:rPr>
          <w:rFonts w:hint="eastAsia"/>
        </w:rPr>
        <w:t>наук</w:t>
      </w:r>
      <w:r>
        <w:t xml:space="preserve"> </w:t>
      </w:r>
      <w:r>
        <w:rPr>
          <w:rFonts w:hint="eastAsia"/>
        </w:rPr>
        <w:t>Шестак</w:t>
      </w:r>
      <w:r>
        <w:t xml:space="preserve"> </w:t>
      </w:r>
      <w:r>
        <w:rPr>
          <w:rFonts w:hint="eastAsia"/>
        </w:rPr>
        <w:t>Инна</w:t>
      </w:r>
      <w:r>
        <w:t xml:space="preserve"> </w:t>
      </w:r>
      <w:r>
        <w:rPr>
          <w:rFonts w:hint="eastAsia"/>
        </w:rPr>
        <w:t>Сергеевна</w:t>
      </w:r>
    </w:p>
    <w:p w14:paraId="4D0BD30F" w14:textId="77777777" w:rsidR="00C62BA8" w:rsidRDefault="00C62BA8" w:rsidP="00C62BA8">
      <w:r>
        <w:rPr>
          <w:rFonts w:hint="eastAsia"/>
        </w:rPr>
        <w:t>ВВЕДЕНИЕ</w:t>
      </w:r>
    </w:p>
    <w:p w14:paraId="59ACD7BD" w14:textId="77777777" w:rsidR="00C62BA8" w:rsidRDefault="00C62BA8" w:rsidP="00C62BA8"/>
    <w:p w14:paraId="56DD6013" w14:textId="77777777" w:rsidR="00C62BA8" w:rsidRDefault="00C62BA8" w:rsidP="00C62BA8">
      <w:r>
        <w:rPr>
          <w:rFonts w:hint="eastAsia"/>
        </w:rPr>
        <w:t>ГЛАВА</w:t>
      </w:r>
      <w:r>
        <w:t xml:space="preserve"> 1. </w:t>
      </w:r>
      <w:r>
        <w:rPr>
          <w:rFonts w:hint="eastAsia"/>
        </w:rPr>
        <w:t>ОБЗОР</w:t>
      </w:r>
      <w:r>
        <w:t xml:space="preserve"> </w:t>
      </w:r>
      <w:r>
        <w:rPr>
          <w:rFonts w:hint="eastAsia"/>
        </w:rPr>
        <w:t>ЛИТЕРАТУРЫ</w:t>
      </w:r>
    </w:p>
    <w:p w14:paraId="05BBA0C2" w14:textId="77777777" w:rsidR="00C62BA8" w:rsidRDefault="00C62BA8" w:rsidP="00C62BA8"/>
    <w:p w14:paraId="0A12DC84" w14:textId="77777777" w:rsidR="00C62BA8" w:rsidRDefault="00C62BA8" w:rsidP="00C62BA8">
      <w:r>
        <w:t xml:space="preserve">1.1 </w:t>
      </w:r>
      <w:r>
        <w:rPr>
          <w:rFonts w:hint="eastAsia"/>
        </w:rPr>
        <w:t>Источники</w:t>
      </w:r>
      <w:r>
        <w:t xml:space="preserve"> </w:t>
      </w:r>
      <w:r>
        <w:rPr>
          <w:rFonts w:hint="eastAsia"/>
        </w:rPr>
        <w:t>кровотечений</w:t>
      </w:r>
      <w:r>
        <w:t xml:space="preserve"> </w:t>
      </w:r>
      <w:r>
        <w:rPr>
          <w:rFonts w:hint="eastAsia"/>
        </w:rPr>
        <w:t>при</w:t>
      </w:r>
      <w:r>
        <w:t xml:space="preserve"> </w:t>
      </w:r>
      <w:r>
        <w:rPr>
          <w:rFonts w:hint="eastAsia"/>
        </w:rPr>
        <w:t>портальной</w:t>
      </w:r>
      <w:r>
        <w:t xml:space="preserve"> </w:t>
      </w:r>
      <w:r>
        <w:rPr>
          <w:rFonts w:hint="eastAsia"/>
        </w:rPr>
        <w:t>гипертензии</w:t>
      </w:r>
    </w:p>
    <w:p w14:paraId="10A2639C" w14:textId="77777777" w:rsidR="00C62BA8" w:rsidRDefault="00C62BA8" w:rsidP="00C62BA8"/>
    <w:p w14:paraId="40D41F3B" w14:textId="77777777" w:rsidR="00C62BA8" w:rsidRDefault="00C62BA8" w:rsidP="00C62BA8">
      <w:r>
        <w:t xml:space="preserve">1.2 </w:t>
      </w:r>
      <w:r>
        <w:rPr>
          <w:rFonts w:hint="eastAsia"/>
        </w:rPr>
        <w:t>Тактические</w:t>
      </w:r>
      <w:r>
        <w:t xml:space="preserve"> </w:t>
      </w:r>
      <w:r>
        <w:rPr>
          <w:rFonts w:hint="eastAsia"/>
        </w:rPr>
        <w:t>подходы</w:t>
      </w:r>
      <w:r>
        <w:t xml:space="preserve"> </w:t>
      </w:r>
      <w:r>
        <w:rPr>
          <w:rFonts w:hint="eastAsia"/>
        </w:rPr>
        <w:t>к</w:t>
      </w:r>
      <w:r>
        <w:t xml:space="preserve"> </w:t>
      </w:r>
      <w:r>
        <w:rPr>
          <w:rFonts w:hint="eastAsia"/>
        </w:rPr>
        <w:t>лечению</w:t>
      </w:r>
      <w:r>
        <w:t xml:space="preserve"> </w:t>
      </w:r>
      <w:r>
        <w:rPr>
          <w:rFonts w:hint="eastAsia"/>
        </w:rPr>
        <w:t>кровотечений</w:t>
      </w:r>
      <w:r>
        <w:t xml:space="preserve"> </w:t>
      </w:r>
      <w:r>
        <w:rPr>
          <w:rFonts w:hint="eastAsia"/>
        </w:rPr>
        <w:t>из</w:t>
      </w:r>
      <w:r>
        <w:t xml:space="preserve"> </w:t>
      </w:r>
      <w:r>
        <w:rPr>
          <w:rFonts w:hint="eastAsia"/>
        </w:rPr>
        <w:t>варикозно</w:t>
      </w:r>
      <w:r>
        <w:t xml:space="preserve"> </w:t>
      </w:r>
      <w:r>
        <w:rPr>
          <w:rFonts w:hint="eastAsia"/>
        </w:rPr>
        <w:t>расширенных</w:t>
      </w:r>
      <w:r>
        <w:t xml:space="preserve"> </w:t>
      </w:r>
      <w:r>
        <w:rPr>
          <w:rFonts w:hint="eastAsia"/>
        </w:rPr>
        <w:t>вен</w:t>
      </w:r>
      <w:r>
        <w:t xml:space="preserve"> </w:t>
      </w:r>
      <w:r>
        <w:rPr>
          <w:rFonts w:hint="eastAsia"/>
        </w:rPr>
        <w:t>пищевода</w:t>
      </w:r>
      <w:r>
        <w:t xml:space="preserve"> </w:t>
      </w:r>
      <w:r>
        <w:rPr>
          <w:rFonts w:hint="eastAsia"/>
        </w:rPr>
        <w:t>и</w:t>
      </w:r>
      <w:r>
        <w:t xml:space="preserve"> </w:t>
      </w:r>
      <w:r>
        <w:rPr>
          <w:rFonts w:hint="eastAsia"/>
        </w:rPr>
        <w:t>желудка</w:t>
      </w:r>
    </w:p>
    <w:p w14:paraId="24BEDFD2" w14:textId="77777777" w:rsidR="00C62BA8" w:rsidRDefault="00C62BA8" w:rsidP="00C62BA8"/>
    <w:p w14:paraId="499D3668" w14:textId="77777777" w:rsidR="00C62BA8" w:rsidRDefault="00C62BA8" w:rsidP="00C62BA8">
      <w:r>
        <w:t xml:space="preserve">1.3 </w:t>
      </w:r>
      <w:r>
        <w:rPr>
          <w:rFonts w:hint="eastAsia"/>
        </w:rPr>
        <w:t>Способы</w:t>
      </w:r>
      <w:r>
        <w:t xml:space="preserve"> </w:t>
      </w:r>
      <w:r>
        <w:rPr>
          <w:rFonts w:hint="eastAsia"/>
        </w:rPr>
        <w:t>эндоскопического</w:t>
      </w:r>
      <w:r>
        <w:t xml:space="preserve"> </w:t>
      </w:r>
      <w:r>
        <w:rPr>
          <w:rFonts w:hint="eastAsia"/>
        </w:rPr>
        <w:t>гемостаза</w:t>
      </w:r>
      <w:r>
        <w:t xml:space="preserve"> </w:t>
      </w:r>
      <w:r>
        <w:rPr>
          <w:rFonts w:hint="eastAsia"/>
        </w:rPr>
        <w:t>при</w:t>
      </w:r>
      <w:r>
        <w:t xml:space="preserve"> </w:t>
      </w:r>
      <w:r>
        <w:rPr>
          <w:rFonts w:hint="eastAsia"/>
        </w:rPr>
        <w:t>кровотечениях</w:t>
      </w:r>
      <w:r>
        <w:t xml:space="preserve"> </w:t>
      </w:r>
      <w:r>
        <w:rPr>
          <w:rFonts w:hint="eastAsia"/>
        </w:rPr>
        <w:t>из</w:t>
      </w:r>
      <w:r>
        <w:t xml:space="preserve"> </w:t>
      </w:r>
      <w:r>
        <w:rPr>
          <w:rFonts w:hint="eastAsia"/>
        </w:rPr>
        <w:t>варикозно</w:t>
      </w:r>
      <w:r>
        <w:t xml:space="preserve"> </w:t>
      </w:r>
      <w:r>
        <w:rPr>
          <w:rFonts w:hint="eastAsia"/>
        </w:rPr>
        <w:t>расширенных</w:t>
      </w:r>
      <w:r>
        <w:t xml:space="preserve"> </w:t>
      </w:r>
      <w:r>
        <w:rPr>
          <w:rFonts w:hint="eastAsia"/>
        </w:rPr>
        <w:t>вен</w:t>
      </w:r>
      <w:r>
        <w:t xml:space="preserve"> </w:t>
      </w:r>
      <w:r>
        <w:rPr>
          <w:rFonts w:hint="eastAsia"/>
        </w:rPr>
        <w:t>пищевода</w:t>
      </w:r>
      <w:r>
        <w:t xml:space="preserve"> </w:t>
      </w:r>
      <w:r>
        <w:rPr>
          <w:rFonts w:hint="eastAsia"/>
        </w:rPr>
        <w:t>и</w:t>
      </w:r>
      <w:r>
        <w:t xml:space="preserve"> </w:t>
      </w:r>
      <w:r>
        <w:rPr>
          <w:rFonts w:hint="eastAsia"/>
        </w:rPr>
        <w:t>желудка</w:t>
      </w:r>
    </w:p>
    <w:p w14:paraId="2F3D19AF" w14:textId="77777777" w:rsidR="00C62BA8" w:rsidRDefault="00C62BA8" w:rsidP="00C62BA8"/>
    <w:p w14:paraId="560F299C" w14:textId="77777777" w:rsidR="00C62BA8" w:rsidRDefault="00C62BA8" w:rsidP="00C62BA8">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1EBC3A1D" w14:textId="77777777" w:rsidR="00C62BA8" w:rsidRDefault="00C62BA8" w:rsidP="00C62BA8"/>
    <w:p w14:paraId="360E285A" w14:textId="77777777" w:rsidR="00C62BA8" w:rsidRDefault="00C62BA8" w:rsidP="00C62BA8">
      <w:r>
        <w:t xml:space="preserve">2.1 </w:t>
      </w:r>
      <w:r>
        <w:rPr>
          <w:rFonts w:hint="eastAsia"/>
        </w:rPr>
        <w:t>Характеристика</w:t>
      </w:r>
      <w:r>
        <w:t xml:space="preserve"> </w:t>
      </w:r>
      <w:r>
        <w:rPr>
          <w:rFonts w:hint="eastAsia"/>
        </w:rPr>
        <w:t>материала</w:t>
      </w:r>
      <w:r>
        <w:t xml:space="preserve"> </w:t>
      </w:r>
      <w:r>
        <w:rPr>
          <w:rFonts w:hint="eastAsia"/>
        </w:rPr>
        <w:t>исследования</w:t>
      </w:r>
    </w:p>
    <w:p w14:paraId="582ED8EA" w14:textId="77777777" w:rsidR="00C62BA8" w:rsidRDefault="00C62BA8" w:rsidP="00C62BA8"/>
    <w:p w14:paraId="18446925" w14:textId="77777777" w:rsidR="00C62BA8" w:rsidRDefault="00C62BA8" w:rsidP="00C62BA8">
      <w:r>
        <w:t xml:space="preserve">2.2 </w:t>
      </w:r>
      <w:r>
        <w:rPr>
          <w:rFonts w:hint="eastAsia"/>
        </w:rPr>
        <w:t>Методы</w:t>
      </w:r>
      <w:r>
        <w:t xml:space="preserve"> </w:t>
      </w:r>
      <w:r>
        <w:rPr>
          <w:rFonts w:hint="eastAsia"/>
        </w:rPr>
        <w:t>исследования</w:t>
      </w:r>
    </w:p>
    <w:p w14:paraId="138265A5" w14:textId="77777777" w:rsidR="00C62BA8" w:rsidRDefault="00C62BA8" w:rsidP="00C62BA8"/>
    <w:p w14:paraId="0C821D12" w14:textId="77777777" w:rsidR="00C62BA8" w:rsidRDefault="00C62BA8" w:rsidP="00C62BA8">
      <w:r>
        <w:rPr>
          <w:rFonts w:hint="eastAsia"/>
        </w:rPr>
        <w:t>ГЛАВА</w:t>
      </w:r>
      <w:r>
        <w:t xml:space="preserve"> 3. </w:t>
      </w:r>
      <w:r>
        <w:rPr>
          <w:rFonts w:hint="eastAsia"/>
        </w:rPr>
        <w:t>РЕЗУЛЬТАТЫ</w:t>
      </w:r>
      <w:r>
        <w:t xml:space="preserve"> </w:t>
      </w:r>
      <w:r>
        <w:rPr>
          <w:rFonts w:hint="eastAsia"/>
        </w:rPr>
        <w:t>ИССЛЕДОВАНИЯ</w:t>
      </w:r>
    </w:p>
    <w:p w14:paraId="76A202DE" w14:textId="77777777" w:rsidR="00C62BA8" w:rsidRDefault="00C62BA8" w:rsidP="00C62BA8"/>
    <w:p w14:paraId="4054FBDB" w14:textId="77777777" w:rsidR="00C62BA8" w:rsidRDefault="00C62BA8" w:rsidP="00C62BA8">
      <w:r>
        <w:t xml:space="preserve">3.1 </w:t>
      </w:r>
      <w:r>
        <w:rPr>
          <w:rFonts w:hint="eastAsia"/>
        </w:rPr>
        <w:t>Структура</w:t>
      </w:r>
      <w:r>
        <w:t xml:space="preserve"> </w:t>
      </w:r>
      <w:r>
        <w:rPr>
          <w:rFonts w:hint="eastAsia"/>
        </w:rPr>
        <w:t>источников</w:t>
      </w:r>
      <w:r>
        <w:t xml:space="preserve"> </w:t>
      </w:r>
      <w:r>
        <w:rPr>
          <w:rFonts w:hint="eastAsia"/>
        </w:rPr>
        <w:t>кровотечения</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ВРВ</w:t>
      </w:r>
      <w:r>
        <w:t xml:space="preserve"> </w:t>
      </w:r>
      <w:r>
        <w:rPr>
          <w:rFonts w:hint="eastAsia"/>
        </w:rPr>
        <w:t>пищевода</w:t>
      </w:r>
      <w:r>
        <w:t xml:space="preserve"> </w:t>
      </w:r>
      <w:r>
        <w:rPr>
          <w:rFonts w:hint="eastAsia"/>
        </w:rPr>
        <w:t>и</w:t>
      </w:r>
      <w:r>
        <w:t xml:space="preserve"> </w:t>
      </w:r>
      <w:r>
        <w:rPr>
          <w:rFonts w:hint="eastAsia"/>
        </w:rPr>
        <w:t>желудка</w:t>
      </w:r>
    </w:p>
    <w:p w14:paraId="174EC81E" w14:textId="77777777" w:rsidR="00C62BA8" w:rsidRDefault="00C62BA8" w:rsidP="00C62BA8"/>
    <w:p w14:paraId="445FEC48" w14:textId="77777777" w:rsidR="00C62BA8" w:rsidRDefault="00C62BA8" w:rsidP="00C62BA8">
      <w:r>
        <w:t xml:space="preserve">3.2 </w:t>
      </w:r>
      <w:r>
        <w:rPr>
          <w:rFonts w:hint="eastAsia"/>
        </w:rPr>
        <w:t>Первичная</w:t>
      </w:r>
      <w:r>
        <w:t xml:space="preserve"> </w:t>
      </w:r>
      <w:r>
        <w:rPr>
          <w:rFonts w:hint="eastAsia"/>
        </w:rPr>
        <w:t>эффективность</w:t>
      </w:r>
      <w:r>
        <w:t xml:space="preserve"> </w:t>
      </w:r>
      <w:r>
        <w:rPr>
          <w:rFonts w:hint="eastAsia"/>
        </w:rPr>
        <w:t>инфильтрационного</w:t>
      </w:r>
      <w:r>
        <w:t xml:space="preserve"> </w:t>
      </w:r>
      <w:r>
        <w:rPr>
          <w:rFonts w:hint="eastAsia"/>
        </w:rPr>
        <w:t>гемостаза</w:t>
      </w:r>
      <w:r>
        <w:t xml:space="preserve"> </w:t>
      </w:r>
      <w:r>
        <w:rPr>
          <w:rFonts w:hint="eastAsia"/>
        </w:rPr>
        <w:t>при</w:t>
      </w:r>
      <w:r>
        <w:t xml:space="preserve"> </w:t>
      </w:r>
      <w:r>
        <w:rPr>
          <w:rFonts w:hint="eastAsia"/>
        </w:rPr>
        <w:t>кровотечениях</w:t>
      </w:r>
      <w:r>
        <w:t xml:space="preserve"> </w:t>
      </w:r>
      <w:r>
        <w:rPr>
          <w:rFonts w:hint="eastAsia"/>
        </w:rPr>
        <w:t>из</w:t>
      </w:r>
      <w:r>
        <w:t xml:space="preserve"> </w:t>
      </w:r>
      <w:r>
        <w:rPr>
          <w:rFonts w:hint="eastAsia"/>
        </w:rPr>
        <w:t>ВРВ</w:t>
      </w:r>
      <w:r>
        <w:t xml:space="preserve"> </w:t>
      </w:r>
      <w:r>
        <w:rPr>
          <w:rFonts w:hint="eastAsia"/>
        </w:rPr>
        <w:t>пищевода</w:t>
      </w:r>
      <w:r>
        <w:t xml:space="preserve"> </w:t>
      </w:r>
      <w:r>
        <w:rPr>
          <w:rFonts w:hint="eastAsia"/>
        </w:rPr>
        <w:t>и</w:t>
      </w:r>
      <w:r>
        <w:t xml:space="preserve"> </w:t>
      </w:r>
      <w:r>
        <w:rPr>
          <w:rFonts w:hint="eastAsia"/>
        </w:rPr>
        <w:t>желудка</w:t>
      </w:r>
    </w:p>
    <w:p w14:paraId="2EF867A4" w14:textId="77777777" w:rsidR="00C62BA8" w:rsidRDefault="00C62BA8" w:rsidP="00C62BA8"/>
    <w:p w14:paraId="0AACBE1F" w14:textId="77777777" w:rsidR="00C62BA8" w:rsidRDefault="00C62BA8" w:rsidP="00C62BA8">
      <w:r>
        <w:t xml:space="preserve">3.3 </w:t>
      </w:r>
      <w:r>
        <w:rPr>
          <w:rFonts w:hint="eastAsia"/>
        </w:rPr>
        <w:t>Первичная</w:t>
      </w:r>
      <w:r>
        <w:t xml:space="preserve"> </w:t>
      </w:r>
      <w:r>
        <w:rPr>
          <w:rFonts w:hint="eastAsia"/>
        </w:rPr>
        <w:t>эффективность</w:t>
      </w:r>
      <w:r>
        <w:t xml:space="preserve"> </w:t>
      </w:r>
      <w:r>
        <w:rPr>
          <w:rFonts w:hint="eastAsia"/>
        </w:rPr>
        <w:t>интравазального</w:t>
      </w:r>
      <w:r>
        <w:t xml:space="preserve"> </w:t>
      </w:r>
      <w:r>
        <w:rPr>
          <w:rFonts w:hint="eastAsia"/>
        </w:rPr>
        <w:t>введения</w:t>
      </w:r>
      <w:r>
        <w:t xml:space="preserve"> </w:t>
      </w:r>
      <w:r>
        <w:rPr>
          <w:rFonts w:hint="eastAsia"/>
        </w:rPr>
        <w:t>микропены</w:t>
      </w:r>
      <w:r>
        <w:t xml:space="preserve"> </w:t>
      </w:r>
      <w:r>
        <w:rPr>
          <w:rFonts w:hint="eastAsia"/>
        </w:rPr>
        <w:t>этоксисклерола</w:t>
      </w:r>
      <w:r>
        <w:t xml:space="preserve"> </w:t>
      </w:r>
      <w:r>
        <w:rPr>
          <w:rFonts w:hint="eastAsia"/>
        </w:rPr>
        <w:t>для</w:t>
      </w:r>
      <w:r>
        <w:t xml:space="preserve"> </w:t>
      </w:r>
      <w:r>
        <w:rPr>
          <w:rFonts w:hint="eastAsia"/>
        </w:rPr>
        <w:t>достижения</w:t>
      </w:r>
      <w:r>
        <w:t xml:space="preserve"> </w:t>
      </w:r>
      <w:r>
        <w:rPr>
          <w:rFonts w:hint="eastAsia"/>
        </w:rPr>
        <w:t>гем</w:t>
      </w:r>
      <w:r>
        <w:rPr>
          <w:rFonts w:hint="eastAsia"/>
        </w:rPr>
        <w:lastRenderedPageBreak/>
        <w:t>остаза</w:t>
      </w:r>
      <w:r>
        <w:t xml:space="preserve"> </w:t>
      </w:r>
      <w:r>
        <w:rPr>
          <w:rFonts w:hint="eastAsia"/>
        </w:rPr>
        <w:t>и</w:t>
      </w:r>
      <w:r>
        <w:t xml:space="preserve"> </w:t>
      </w:r>
      <w:r>
        <w:rPr>
          <w:rFonts w:hint="eastAsia"/>
        </w:rPr>
        <w:t>в</w:t>
      </w:r>
      <w:r>
        <w:t xml:space="preserve"> </w:t>
      </w:r>
      <w:r>
        <w:rPr>
          <w:rFonts w:hint="eastAsia"/>
        </w:rPr>
        <w:t>профилактике</w:t>
      </w:r>
      <w:r>
        <w:t xml:space="preserve"> </w:t>
      </w:r>
      <w:r>
        <w:rPr>
          <w:rFonts w:hint="eastAsia"/>
        </w:rPr>
        <w:t>рецидива</w:t>
      </w:r>
      <w:r>
        <w:t xml:space="preserve"> </w:t>
      </w:r>
      <w:r>
        <w:rPr>
          <w:rFonts w:hint="eastAsia"/>
        </w:rPr>
        <w:t>при</w:t>
      </w:r>
      <w:r>
        <w:t xml:space="preserve"> </w:t>
      </w:r>
      <w:r>
        <w:rPr>
          <w:rFonts w:hint="eastAsia"/>
        </w:rPr>
        <w:t>кровотечениях</w:t>
      </w:r>
      <w:r>
        <w:t xml:space="preserve"> </w:t>
      </w:r>
      <w:r>
        <w:rPr>
          <w:rFonts w:hint="eastAsia"/>
        </w:rPr>
        <w:t>из</w:t>
      </w:r>
      <w:r>
        <w:t xml:space="preserve"> </w:t>
      </w:r>
      <w:r>
        <w:rPr>
          <w:rFonts w:hint="eastAsia"/>
        </w:rPr>
        <w:t>ВРВ</w:t>
      </w:r>
      <w:r>
        <w:t xml:space="preserve"> </w:t>
      </w:r>
      <w:r>
        <w:rPr>
          <w:rFonts w:hint="eastAsia"/>
        </w:rPr>
        <w:t>пищевода</w:t>
      </w:r>
      <w:r>
        <w:t xml:space="preserve"> </w:t>
      </w:r>
      <w:r>
        <w:rPr>
          <w:rFonts w:hint="eastAsia"/>
        </w:rPr>
        <w:t>и</w:t>
      </w:r>
      <w:r>
        <w:t xml:space="preserve"> </w:t>
      </w:r>
      <w:r>
        <w:rPr>
          <w:rFonts w:hint="eastAsia"/>
        </w:rPr>
        <w:t>желудка</w:t>
      </w:r>
    </w:p>
    <w:p w14:paraId="20065FF0" w14:textId="77777777" w:rsidR="00C62BA8" w:rsidRDefault="00C62BA8" w:rsidP="00C62BA8"/>
    <w:p w14:paraId="2F9B4844" w14:textId="77777777" w:rsidR="00C62BA8" w:rsidRDefault="00C62BA8" w:rsidP="00C62BA8">
      <w:r>
        <w:t xml:space="preserve">3.4 </w:t>
      </w:r>
      <w:r>
        <w:rPr>
          <w:rFonts w:hint="eastAsia"/>
        </w:rPr>
        <w:t>Исходы</w:t>
      </w:r>
      <w:r>
        <w:t xml:space="preserve"> </w:t>
      </w:r>
      <w:r>
        <w:rPr>
          <w:rFonts w:hint="eastAsia"/>
        </w:rPr>
        <w:t>лечения</w:t>
      </w:r>
      <w:r>
        <w:t xml:space="preserve"> </w:t>
      </w:r>
      <w:r>
        <w:rPr>
          <w:rFonts w:hint="eastAsia"/>
        </w:rPr>
        <w:t>при</w:t>
      </w:r>
      <w:r>
        <w:t xml:space="preserve"> </w:t>
      </w:r>
      <w:r>
        <w:rPr>
          <w:rFonts w:hint="eastAsia"/>
        </w:rPr>
        <w:t>первичном</w:t>
      </w:r>
      <w:r>
        <w:t xml:space="preserve"> </w:t>
      </w:r>
      <w:r>
        <w:rPr>
          <w:rFonts w:hint="eastAsia"/>
        </w:rPr>
        <w:t>инфильтрационном</w:t>
      </w:r>
      <w:r>
        <w:t xml:space="preserve"> </w:t>
      </w:r>
      <w:r>
        <w:rPr>
          <w:rFonts w:hint="eastAsia"/>
        </w:rPr>
        <w:t>гемостазе</w:t>
      </w:r>
      <w:r>
        <w:t xml:space="preserve"> </w:t>
      </w:r>
      <w:r>
        <w:rPr>
          <w:rFonts w:hint="eastAsia"/>
        </w:rPr>
        <w:t>против</w:t>
      </w:r>
      <w:r>
        <w:t xml:space="preserve"> </w:t>
      </w:r>
      <w:r>
        <w:rPr>
          <w:rFonts w:hint="eastAsia"/>
        </w:rPr>
        <w:t>зонда</w:t>
      </w:r>
      <w:r>
        <w:t xml:space="preserve"> </w:t>
      </w:r>
      <w:r>
        <w:rPr>
          <w:rFonts w:hint="eastAsia"/>
        </w:rPr>
        <w:t>Блэкмора</w:t>
      </w:r>
      <w:r>
        <w:t xml:space="preserve"> </w:t>
      </w:r>
      <w:r>
        <w:rPr>
          <w:rFonts w:hint="eastAsia"/>
        </w:rPr>
        <w:t>и</w:t>
      </w:r>
      <w:r>
        <w:t xml:space="preserve"> </w:t>
      </w:r>
      <w:r>
        <w:rPr>
          <w:rFonts w:hint="eastAsia"/>
        </w:rPr>
        <w:t>первично</w:t>
      </w:r>
      <w:r>
        <w:t xml:space="preserve"> </w:t>
      </w:r>
      <w:r>
        <w:rPr>
          <w:rFonts w:hint="eastAsia"/>
        </w:rPr>
        <w:t>агрессивного</w:t>
      </w:r>
      <w:r>
        <w:t xml:space="preserve"> </w:t>
      </w:r>
      <w:r>
        <w:rPr>
          <w:rFonts w:hint="eastAsia"/>
        </w:rPr>
        <w:t>гемостаза</w:t>
      </w:r>
    </w:p>
    <w:p w14:paraId="73301684" w14:textId="77777777" w:rsidR="00C62BA8" w:rsidRDefault="00C62BA8" w:rsidP="00C62BA8"/>
    <w:p w14:paraId="16DCC08A" w14:textId="77777777" w:rsidR="00C62BA8" w:rsidRDefault="00C62BA8" w:rsidP="00C62BA8">
      <w:r>
        <w:rPr>
          <w:rFonts w:hint="eastAsia"/>
        </w:rPr>
        <w:t>ГЛАВА</w:t>
      </w:r>
      <w:r>
        <w:t xml:space="preserve"> 4. </w:t>
      </w:r>
      <w:r>
        <w:rPr>
          <w:rFonts w:hint="eastAsia"/>
        </w:rPr>
        <w:t>ОБСУЖДЕНИЕ</w:t>
      </w:r>
      <w:r>
        <w:t xml:space="preserve"> </w:t>
      </w:r>
      <w:r>
        <w:rPr>
          <w:rFonts w:hint="eastAsia"/>
        </w:rPr>
        <w:t>ПОЛУЧЕННЫХ</w:t>
      </w:r>
      <w:r>
        <w:t xml:space="preserve"> </w:t>
      </w:r>
      <w:r>
        <w:rPr>
          <w:rFonts w:hint="eastAsia"/>
        </w:rPr>
        <w:t>РЕЗУЛЬТАТОВ</w:t>
      </w:r>
    </w:p>
    <w:p w14:paraId="2DD327E7" w14:textId="77777777" w:rsidR="00C62BA8" w:rsidRDefault="00C62BA8" w:rsidP="00C62BA8"/>
    <w:p w14:paraId="18AEA47C" w14:textId="77777777" w:rsidR="00C62BA8" w:rsidRDefault="00C62BA8" w:rsidP="00C62BA8">
      <w:r>
        <w:rPr>
          <w:rFonts w:hint="eastAsia"/>
        </w:rPr>
        <w:t>ЗАКЛЮЧЕНИЕ</w:t>
      </w:r>
    </w:p>
    <w:p w14:paraId="7EE8DB2C" w14:textId="77777777" w:rsidR="00C62BA8" w:rsidRDefault="00C62BA8" w:rsidP="00C62BA8"/>
    <w:p w14:paraId="462D14AE" w14:textId="77777777" w:rsidR="00C62BA8" w:rsidRDefault="00C62BA8" w:rsidP="00C62BA8">
      <w:r>
        <w:rPr>
          <w:rFonts w:hint="eastAsia"/>
        </w:rPr>
        <w:t>ВЫВОДЫ</w:t>
      </w:r>
    </w:p>
    <w:p w14:paraId="4A7F2E0D" w14:textId="77777777" w:rsidR="00C62BA8" w:rsidRDefault="00C62BA8" w:rsidP="00C62BA8"/>
    <w:p w14:paraId="0C169692" w14:textId="77777777" w:rsidR="00C62BA8" w:rsidRDefault="00C62BA8" w:rsidP="00C62BA8">
      <w:r>
        <w:rPr>
          <w:rFonts w:hint="eastAsia"/>
        </w:rPr>
        <w:t>ПРАКТИЧЕСКИЕ</w:t>
      </w:r>
      <w:r>
        <w:t xml:space="preserve"> </w:t>
      </w:r>
      <w:r>
        <w:rPr>
          <w:rFonts w:hint="eastAsia"/>
        </w:rPr>
        <w:t>РЕКОМЕНДАЦИИ</w:t>
      </w:r>
    </w:p>
    <w:p w14:paraId="599B1D74" w14:textId="77777777" w:rsidR="00C62BA8" w:rsidRDefault="00C62BA8" w:rsidP="00C62BA8"/>
    <w:p w14:paraId="2EC5D0BF" w14:textId="77777777" w:rsidR="00C62BA8" w:rsidRDefault="00C62BA8" w:rsidP="00C62BA8">
      <w:r>
        <w:rPr>
          <w:rFonts w:hint="eastAsia"/>
        </w:rPr>
        <w:t>СПИСОК</w:t>
      </w:r>
      <w:r>
        <w:t xml:space="preserve"> </w:t>
      </w:r>
      <w:r>
        <w:rPr>
          <w:rFonts w:hint="eastAsia"/>
        </w:rPr>
        <w:t>СОКРАЩЕНИЙ</w:t>
      </w:r>
    </w:p>
    <w:p w14:paraId="75E5EE8C" w14:textId="77777777" w:rsidR="00C62BA8" w:rsidRDefault="00C62BA8" w:rsidP="00C62BA8"/>
    <w:p w14:paraId="10FD75C9" w14:textId="77777777" w:rsidR="00C62BA8" w:rsidRDefault="00C62BA8" w:rsidP="00C62BA8">
      <w:r>
        <w:rPr>
          <w:rFonts w:hint="eastAsia"/>
        </w:rPr>
        <w:t>СПИСОК</w:t>
      </w:r>
      <w:r>
        <w:t xml:space="preserve"> </w:t>
      </w:r>
      <w:r>
        <w:rPr>
          <w:rFonts w:hint="eastAsia"/>
        </w:rPr>
        <w:t>ЛИТЕРАТУРЫ</w:t>
      </w:r>
    </w:p>
    <w:p w14:paraId="669C5C7C" w14:textId="77777777" w:rsidR="00C62BA8" w:rsidRDefault="00C62BA8" w:rsidP="00C62BA8"/>
    <w:p w14:paraId="70FE40D3" w14:textId="1794F14B" w:rsidR="00C62BA8" w:rsidRPr="00C62BA8" w:rsidRDefault="00C62BA8" w:rsidP="00C62BA8">
      <w:r>
        <w:rPr>
          <w:rFonts w:hint="eastAsia"/>
        </w:rPr>
        <w:t>ВВЕДЕНИЕ</w:t>
      </w:r>
    </w:p>
    <w:sectPr w:rsidR="00C62BA8" w:rsidRPr="00C62BA8"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59394C" w14:textId="77777777" w:rsidR="005A61C9" w:rsidRPr="008D1934" w:rsidRDefault="005A61C9">
      <w:pPr>
        <w:spacing w:after="0" w:line="240" w:lineRule="auto"/>
      </w:pPr>
      <w:r w:rsidRPr="008D1934">
        <w:separator/>
      </w:r>
    </w:p>
  </w:endnote>
  <w:endnote w:type="continuationSeparator" w:id="0">
    <w:p w14:paraId="1D718445" w14:textId="77777777" w:rsidR="005A61C9" w:rsidRPr="008D1934" w:rsidRDefault="005A61C9">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8DEC29" w14:textId="77777777" w:rsidR="005A61C9" w:rsidRPr="008D1934" w:rsidRDefault="005A61C9"/>
    <w:p w14:paraId="11A9C91F" w14:textId="77777777" w:rsidR="005A61C9" w:rsidRPr="008D1934" w:rsidRDefault="005A61C9"/>
    <w:p w14:paraId="39957724" w14:textId="77777777" w:rsidR="005A61C9" w:rsidRPr="008D1934" w:rsidRDefault="005A61C9"/>
    <w:p w14:paraId="3608617E" w14:textId="77777777" w:rsidR="005A61C9" w:rsidRPr="008D1934" w:rsidRDefault="005A61C9"/>
    <w:p w14:paraId="7A90E833" w14:textId="77777777" w:rsidR="005A61C9" w:rsidRPr="008D1934" w:rsidRDefault="005A61C9"/>
    <w:p w14:paraId="2428ED08" w14:textId="77777777" w:rsidR="005A61C9" w:rsidRPr="008D1934" w:rsidRDefault="005A61C9"/>
    <w:p w14:paraId="511A132A" w14:textId="77777777" w:rsidR="005A61C9" w:rsidRPr="008D1934" w:rsidRDefault="005A61C9">
      <w:pPr>
        <w:rPr>
          <w:sz w:val="2"/>
          <w:szCs w:val="2"/>
        </w:rPr>
      </w:pPr>
      <w:r>
        <w:rPr>
          <w:noProof/>
        </w:rPr>
        <mc:AlternateContent>
          <mc:Choice Requires="wps">
            <w:drawing>
              <wp:anchor distT="0" distB="0" distL="63500" distR="63500" simplePos="0" relativeHeight="251660288" behindDoc="1" locked="0" layoutInCell="1" allowOverlap="1" wp14:anchorId="5C6AB8A1" wp14:editId="0539E523">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1E79678E" w14:textId="77777777" w:rsidR="005A61C9" w:rsidRPr="008D1934" w:rsidRDefault="005A61C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6AB8A1"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E79678E" w14:textId="77777777" w:rsidR="005A61C9" w:rsidRPr="008D1934" w:rsidRDefault="005A61C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705E0221" w14:textId="77777777" w:rsidR="005A61C9" w:rsidRPr="008D1934" w:rsidRDefault="005A61C9"/>
    <w:p w14:paraId="61849DF4" w14:textId="77777777" w:rsidR="005A61C9" w:rsidRPr="008D1934" w:rsidRDefault="005A61C9"/>
    <w:p w14:paraId="37AC7E1F" w14:textId="77777777" w:rsidR="005A61C9" w:rsidRPr="008D1934" w:rsidRDefault="005A61C9">
      <w:pPr>
        <w:rPr>
          <w:sz w:val="2"/>
          <w:szCs w:val="2"/>
        </w:rPr>
      </w:pPr>
      <w:r>
        <w:rPr>
          <w:noProof/>
        </w:rPr>
        <mc:AlternateContent>
          <mc:Choice Requires="wps">
            <w:drawing>
              <wp:anchor distT="0" distB="0" distL="63500" distR="63500" simplePos="0" relativeHeight="251659264" behindDoc="1" locked="0" layoutInCell="1" allowOverlap="1" wp14:anchorId="191831BB" wp14:editId="50388762">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6A08F9D8" w14:textId="77777777" w:rsidR="005A61C9" w:rsidRPr="008D1934" w:rsidRDefault="005A61C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1831BB"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A08F9D8" w14:textId="77777777" w:rsidR="005A61C9" w:rsidRPr="008D1934" w:rsidRDefault="005A61C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6F6F34FD" w14:textId="77777777" w:rsidR="005A61C9" w:rsidRPr="008D1934" w:rsidRDefault="005A61C9"/>
    <w:p w14:paraId="1850C3ED" w14:textId="77777777" w:rsidR="005A61C9" w:rsidRPr="008D1934" w:rsidRDefault="005A61C9">
      <w:pPr>
        <w:rPr>
          <w:sz w:val="2"/>
          <w:szCs w:val="2"/>
        </w:rPr>
      </w:pPr>
    </w:p>
    <w:p w14:paraId="6D7911DE" w14:textId="77777777" w:rsidR="005A61C9" w:rsidRPr="008D1934" w:rsidRDefault="005A61C9"/>
    <w:p w14:paraId="58AF6962" w14:textId="77777777" w:rsidR="005A61C9" w:rsidRPr="008D1934" w:rsidRDefault="005A61C9">
      <w:pPr>
        <w:spacing w:after="0" w:line="240" w:lineRule="auto"/>
      </w:pPr>
    </w:p>
  </w:footnote>
  <w:footnote w:type="continuationSeparator" w:id="0">
    <w:p w14:paraId="7C5BFAE4" w14:textId="77777777" w:rsidR="005A61C9" w:rsidRPr="008D1934" w:rsidRDefault="005A61C9">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1C9"/>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2612</TotalTime>
  <Pages>2</Pages>
  <Words>185</Words>
  <Characters>1057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1240</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414</cp:revision>
  <cp:lastPrinted>2024-05-12T14:21:00Z</cp:lastPrinted>
  <dcterms:created xsi:type="dcterms:W3CDTF">2024-05-12T14:37:00Z</dcterms:created>
  <dcterms:modified xsi:type="dcterms:W3CDTF">2024-05-15T17:56:00Z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