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9226" w14:textId="54A7C1B0" w:rsidR="00F52216" w:rsidRDefault="008A20C8" w:rsidP="008A20C8">
      <w:r w:rsidRPr="008A20C8">
        <w:rPr>
          <w:rFonts w:hint="eastAsia"/>
        </w:rPr>
        <w:t>Погосян</w:t>
      </w:r>
      <w:r w:rsidRPr="008A20C8">
        <w:t xml:space="preserve"> </w:t>
      </w:r>
      <w:r w:rsidRPr="008A20C8">
        <w:rPr>
          <w:rFonts w:hint="eastAsia"/>
        </w:rPr>
        <w:t>Александра</w:t>
      </w:r>
      <w:r w:rsidRPr="008A20C8">
        <w:t xml:space="preserve"> </w:t>
      </w:r>
      <w:r w:rsidRPr="008A20C8">
        <w:rPr>
          <w:rFonts w:hint="eastAsia"/>
        </w:rPr>
        <w:t>Михайловна</w:t>
      </w:r>
      <w:r>
        <w:t xml:space="preserve"> </w:t>
      </w:r>
      <w:r w:rsidRPr="008A20C8">
        <w:rPr>
          <w:rFonts w:hint="eastAsia"/>
        </w:rPr>
        <w:t>Совершенствование</w:t>
      </w:r>
      <w:r w:rsidRPr="008A20C8">
        <w:t xml:space="preserve"> </w:t>
      </w:r>
      <w:r w:rsidRPr="008A20C8">
        <w:rPr>
          <w:rFonts w:hint="eastAsia"/>
        </w:rPr>
        <w:t>инновационных</w:t>
      </w:r>
      <w:r w:rsidRPr="008A20C8">
        <w:t xml:space="preserve"> </w:t>
      </w:r>
      <w:r w:rsidRPr="008A20C8">
        <w:rPr>
          <w:rFonts w:hint="eastAsia"/>
        </w:rPr>
        <w:t>процессов</w:t>
      </w:r>
      <w:r w:rsidRPr="008A20C8">
        <w:t xml:space="preserve"> </w:t>
      </w:r>
      <w:r w:rsidRPr="008A20C8">
        <w:rPr>
          <w:rFonts w:hint="eastAsia"/>
        </w:rPr>
        <w:t>создания</w:t>
      </w:r>
      <w:r w:rsidRPr="008A20C8">
        <w:t xml:space="preserve"> </w:t>
      </w:r>
      <w:r w:rsidRPr="008A20C8">
        <w:rPr>
          <w:rFonts w:hint="eastAsia"/>
        </w:rPr>
        <w:t>и</w:t>
      </w:r>
      <w:r w:rsidRPr="008A20C8">
        <w:t xml:space="preserve"> </w:t>
      </w:r>
      <w:r w:rsidRPr="008A20C8">
        <w:rPr>
          <w:rFonts w:hint="eastAsia"/>
        </w:rPr>
        <w:t>коммерциализации</w:t>
      </w:r>
      <w:r w:rsidRPr="008A20C8">
        <w:t xml:space="preserve"> </w:t>
      </w:r>
      <w:r w:rsidRPr="008A20C8">
        <w:rPr>
          <w:rFonts w:hint="eastAsia"/>
        </w:rPr>
        <w:t>платежных</w:t>
      </w:r>
      <w:r w:rsidRPr="008A20C8">
        <w:t xml:space="preserve"> </w:t>
      </w:r>
      <w:r w:rsidRPr="008A20C8">
        <w:rPr>
          <w:rFonts w:hint="eastAsia"/>
        </w:rPr>
        <w:t>сервисов</w:t>
      </w:r>
    </w:p>
    <w:p w14:paraId="708D1AAA" w14:textId="77777777" w:rsidR="008A20C8" w:rsidRDefault="008A20C8" w:rsidP="008A20C8">
      <w:r>
        <w:rPr>
          <w:rFonts w:hint="eastAsia"/>
        </w:rPr>
        <w:t>ОГЛАВЛЕНИЕ</w:t>
      </w:r>
      <w:r>
        <w:t xml:space="preserve"> </w:t>
      </w:r>
      <w:r>
        <w:rPr>
          <w:rFonts w:hint="eastAsia"/>
        </w:rPr>
        <w:t>ДИССЕРТАЦИИ</w:t>
      </w:r>
    </w:p>
    <w:p w14:paraId="7044E969" w14:textId="77777777" w:rsidR="008A20C8" w:rsidRDefault="008A20C8" w:rsidP="008A20C8">
      <w:r>
        <w:rPr>
          <w:rFonts w:hint="eastAsia"/>
        </w:rPr>
        <w:t>кандидат</w:t>
      </w:r>
      <w:r>
        <w:t xml:space="preserve"> </w:t>
      </w:r>
      <w:r>
        <w:rPr>
          <w:rFonts w:hint="eastAsia"/>
        </w:rPr>
        <w:t>наук</w:t>
      </w:r>
      <w:r>
        <w:t xml:space="preserve"> </w:t>
      </w:r>
      <w:r>
        <w:rPr>
          <w:rFonts w:hint="eastAsia"/>
        </w:rPr>
        <w:t>Погосян</w:t>
      </w:r>
      <w:r>
        <w:t xml:space="preserve"> </w:t>
      </w:r>
      <w:r>
        <w:rPr>
          <w:rFonts w:hint="eastAsia"/>
        </w:rPr>
        <w:t>Александра</w:t>
      </w:r>
      <w:r>
        <w:t xml:space="preserve"> </w:t>
      </w:r>
      <w:r>
        <w:rPr>
          <w:rFonts w:hint="eastAsia"/>
        </w:rPr>
        <w:t>Михайловна</w:t>
      </w:r>
    </w:p>
    <w:p w14:paraId="1EBB5283" w14:textId="77777777" w:rsidR="008A20C8" w:rsidRDefault="008A20C8" w:rsidP="008A20C8">
      <w:r>
        <w:rPr>
          <w:rFonts w:hint="eastAsia"/>
        </w:rPr>
        <w:t>ВВЕДЕНИЕ</w:t>
      </w:r>
      <w:r>
        <w:t>.................................................................................4</w:t>
      </w:r>
    </w:p>
    <w:p w14:paraId="13593EB0" w14:textId="77777777" w:rsidR="008A20C8" w:rsidRDefault="008A20C8" w:rsidP="008A20C8"/>
    <w:p w14:paraId="61C6AA45" w14:textId="77777777" w:rsidR="008A20C8" w:rsidRDefault="008A20C8" w:rsidP="008A20C8">
      <w:r>
        <w:rPr>
          <w:rFonts w:hint="eastAsia"/>
        </w:rPr>
        <w:t>Глава</w:t>
      </w:r>
      <w:r>
        <w:t xml:space="preserve"> 1 </w:t>
      </w:r>
      <w:r>
        <w:rPr>
          <w:rFonts w:hint="eastAsia"/>
        </w:rPr>
        <w:t>ОСОБЕННОСТИ</w:t>
      </w:r>
      <w:r>
        <w:t xml:space="preserve"> </w:t>
      </w:r>
      <w:r>
        <w:rPr>
          <w:rFonts w:hint="eastAsia"/>
        </w:rPr>
        <w:t>ИННОВАЦИОННЫХ</w:t>
      </w:r>
      <w:r>
        <w:t xml:space="preserve"> </w:t>
      </w:r>
      <w:r>
        <w:rPr>
          <w:rFonts w:hint="eastAsia"/>
        </w:rPr>
        <w:t>ПРОЦЕССОВ</w:t>
      </w:r>
      <w:r>
        <w:t xml:space="preserve"> </w:t>
      </w:r>
      <w:r>
        <w:rPr>
          <w:rFonts w:hint="eastAsia"/>
        </w:rPr>
        <w:t>СОЗДАНИЯ</w:t>
      </w:r>
      <w:r>
        <w:t xml:space="preserve"> </w:t>
      </w:r>
      <w:r>
        <w:rPr>
          <w:rFonts w:hint="eastAsia"/>
        </w:rPr>
        <w:t>И</w:t>
      </w:r>
      <w:r>
        <w:t xml:space="preserve"> </w:t>
      </w:r>
      <w:r>
        <w:rPr>
          <w:rFonts w:hint="eastAsia"/>
        </w:rPr>
        <w:t>КОММЕРЦИАЛИЗАЦИИ</w:t>
      </w:r>
      <w:r>
        <w:t xml:space="preserve"> </w:t>
      </w:r>
      <w:r>
        <w:rPr>
          <w:rFonts w:hint="eastAsia"/>
        </w:rPr>
        <w:t>ПЛАТЕЖНЫХ</w:t>
      </w:r>
      <w:r>
        <w:t xml:space="preserve"> </w:t>
      </w:r>
      <w:r>
        <w:rPr>
          <w:rFonts w:hint="eastAsia"/>
        </w:rPr>
        <w:t>СЕРВИСОВ</w:t>
      </w:r>
      <w:r>
        <w:t>.................................................................................16</w:t>
      </w:r>
    </w:p>
    <w:p w14:paraId="1D7F0C15" w14:textId="77777777" w:rsidR="008A20C8" w:rsidRDefault="008A20C8" w:rsidP="008A20C8"/>
    <w:p w14:paraId="2DFF5480" w14:textId="77777777" w:rsidR="008A20C8" w:rsidRDefault="008A20C8" w:rsidP="008A20C8">
      <w:r>
        <w:t xml:space="preserve">1.1 </w:t>
      </w:r>
      <w:r>
        <w:rPr>
          <w:rFonts w:hint="eastAsia"/>
        </w:rPr>
        <w:t>Рынок</w:t>
      </w:r>
      <w:r>
        <w:t xml:space="preserve"> </w:t>
      </w:r>
      <w:r>
        <w:rPr>
          <w:rFonts w:hint="eastAsia"/>
        </w:rPr>
        <w:t>платежных</w:t>
      </w:r>
      <w:r>
        <w:t xml:space="preserve"> </w:t>
      </w:r>
      <w:r>
        <w:rPr>
          <w:rFonts w:hint="eastAsia"/>
        </w:rPr>
        <w:t>услуг</w:t>
      </w:r>
      <w:r>
        <w:t xml:space="preserve"> </w:t>
      </w:r>
      <w:r>
        <w:rPr>
          <w:rFonts w:hint="eastAsia"/>
        </w:rPr>
        <w:t>России</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......................................................................................16</w:t>
      </w:r>
    </w:p>
    <w:p w14:paraId="3759884B" w14:textId="77777777" w:rsidR="008A20C8" w:rsidRDefault="008A20C8" w:rsidP="008A20C8"/>
    <w:p w14:paraId="00CE7E44" w14:textId="77777777" w:rsidR="008A20C8" w:rsidRDefault="008A20C8" w:rsidP="008A20C8">
      <w:r>
        <w:t xml:space="preserve">1.2 </w:t>
      </w:r>
      <w:r>
        <w:rPr>
          <w:rFonts w:hint="eastAsia"/>
        </w:rPr>
        <w:t>Платежные</w:t>
      </w:r>
      <w:r>
        <w:t xml:space="preserve"> </w:t>
      </w:r>
      <w:r>
        <w:rPr>
          <w:rFonts w:hint="eastAsia"/>
        </w:rPr>
        <w:t>сервисы</w:t>
      </w:r>
      <w:r>
        <w:t xml:space="preserve"> </w:t>
      </w:r>
      <w:r>
        <w:rPr>
          <w:rFonts w:hint="eastAsia"/>
        </w:rPr>
        <w:t>как</w:t>
      </w:r>
      <w:r>
        <w:t xml:space="preserve"> </w:t>
      </w:r>
      <w:r>
        <w:rPr>
          <w:rFonts w:hint="eastAsia"/>
        </w:rPr>
        <w:t>инновационный</w:t>
      </w:r>
      <w:r>
        <w:t xml:space="preserve"> </w:t>
      </w:r>
      <w:r>
        <w:rPr>
          <w:rFonts w:hint="eastAsia"/>
        </w:rPr>
        <w:t>продукт</w:t>
      </w:r>
      <w:r>
        <w:t>.......................33</w:t>
      </w:r>
    </w:p>
    <w:p w14:paraId="0CCEA217" w14:textId="77777777" w:rsidR="008A20C8" w:rsidRDefault="008A20C8" w:rsidP="008A20C8"/>
    <w:p w14:paraId="6E2D0659" w14:textId="77777777" w:rsidR="008A20C8" w:rsidRDefault="008A20C8" w:rsidP="008A20C8">
      <w:r>
        <w:t xml:space="preserve">1.3 </w:t>
      </w:r>
      <w:r>
        <w:rPr>
          <w:rFonts w:hint="eastAsia"/>
        </w:rPr>
        <w:t>Особенности</w:t>
      </w:r>
      <w:r>
        <w:t xml:space="preserve"> </w:t>
      </w:r>
      <w:r>
        <w:rPr>
          <w:rFonts w:hint="eastAsia"/>
        </w:rPr>
        <w:t>инновационных</w:t>
      </w:r>
      <w:r>
        <w:t xml:space="preserve"> </w:t>
      </w:r>
      <w:r>
        <w:rPr>
          <w:rFonts w:hint="eastAsia"/>
        </w:rPr>
        <w:t>процессов</w:t>
      </w:r>
      <w:r>
        <w:t xml:space="preserve"> </w:t>
      </w:r>
      <w:r>
        <w:rPr>
          <w:rFonts w:hint="eastAsia"/>
        </w:rPr>
        <w:t>разработки</w:t>
      </w:r>
      <w:r>
        <w:t xml:space="preserve"> </w:t>
      </w:r>
      <w:r>
        <w:rPr>
          <w:rFonts w:hint="eastAsia"/>
        </w:rPr>
        <w:t>и</w:t>
      </w:r>
      <w:r>
        <w:t xml:space="preserve"> </w:t>
      </w:r>
      <w:r>
        <w:rPr>
          <w:rFonts w:hint="eastAsia"/>
        </w:rPr>
        <w:t>коммерциализации</w:t>
      </w:r>
      <w:r>
        <w:t xml:space="preserve"> </w:t>
      </w:r>
      <w:r>
        <w:rPr>
          <w:rFonts w:hint="eastAsia"/>
        </w:rPr>
        <w:t>платежных</w:t>
      </w:r>
      <w:r>
        <w:t xml:space="preserve"> </w:t>
      </w:r>
      <w:r>
        <w:rPr>
          <w:rFonts w:hint="eastAsia"/>
        </w:rPr>
        <w:t>продуктов</w:t>
      </w:r>
      <w:r>
        <w:t>............................................44</w:t>
      </w:r>
    </w:p>
    <w:p w14:paraId="5059804D" w14:textId="77777777" w:rsidR="008A20C8" w:rsidRDefault="008A20C8" w:rsidP="008A20C8"/>
    <w:p w14:paraId="149BE4DD" w14:textId="77777777" w:rsidR="008A20C8" w:rsidRDefault="008A20C8" w:rsidP="008A20C8">
      <w:r>
        <w:rPr>
          <w:rFonts w:hint="eastAsia"/>
        </w:rPr>
        <w:t>Глава</w:t>
      </w:r>
      <w:r>
        <w:t xml:space="preserve"> 2 </w:t>
      </w:r>
      <w:r>
        <w:rPr>
          <w:rFonts w:hint="eastAsia"/>
        </w:rPr>
        <w:t>АНАЛИЗ</w:t>
      </w:r>
      <w:r>
        <w:t xml:space="preserve"> </w:t>
      </w:r>
      <w:r>
        <w:rPr>
          <w:rFonts w:hint="eastAsia"/>
        </w:rPr>
        <w:t>ПРИНЯТИЯ</w:t>
      </w:r>
      <w:r>
        <w:t xml:space="preserve"> </w:t>
      </w:r>
      <w:r>
        <w:rPr>
          <w:rFonts w:hint="eastAsia"/>
        </w:rPr>
        <w:t>И</w:t>
      </w:r>
      <w:r>
        <w:t xml:space="preserve"> </w:t>
      </w:r>
      <w:r>
        <w:rPr>
          <w:rFonts w:hint="eastAsia"/>
        </w:rPr>
        <w:t>РАСПРОСТРАНЕНИЯ</w:t>
      </w:r>
      <w:r>
        <w:t xml:space="preserve"> </w:t>
      </w:r>
      <w:r>
        <w:rPr>
          <w:rFonts w:hint="eastAsia"/>
        </w:rPr>
        <w:t>ПЛАТЕЖНЫХ</w:t>
      </w:r>
      <w:r>
        <w:t xml:space="preserve"> </w:t>
      </w:r>
      <w:r>
        <w:rPr>
          <w:rFonts w:hint="eastAsia"/>
        </w:rPr>
        <w:t>СЕРВИСОВ</w:t>
      </w:r>
      <w:r>
        <w:t xml:space="preserve"> </w:t>
      </w:r>
      <w:r>
        <w:rPr>
          <w:rFonts w:hint="eastAsia"/>
        </w:rPr>
        <w:t>В</w:t>
      </w:r>
      <w:r>
        <w:t xml:space="preserve"> </w:t>
      </w:r>
      <w:r>
        <w:rPr>
          <w:rFonts w:hint="eastAsia"/>
        </w:rPr>
        <w:t>РОССИИ</w:t>
      </w:r>
      <w:r>
        <w:t>..........................................60</w:t>
      </w:r>
    </w:p>
    <w:p w14:paraId="3BA7B26D" w14:textId="77777777" w:rsidR="008A20C8" w:rsidRDefault="008A20C8" w:rsidP="008A20C8"/>
    <w:p w14:paraId="2B74C5A8" w14:textId="77777777" w:rsidR="008A20C8" w:rsidRDefault="008A20C8" w:rsidP="008A20C8">
      <w:r>
        <w:t xml:space="preserve">2.1 </w:t>
      </w:r>
      <w:r>
        <w:rPr>
          <w:rFonts w:hint="eastAsia"/>
        </w:rPr>
        <w:t>Методология</w:t>
      </w:r>
      <w:r>
        <w:t xml:space="preserve"> </w:t>
      </w:r>
      <w:r>
        <w:rPr>
          <w:rFonts w:hint="eastAsia"/>
        </w:rPr>
        <w:t>учета</w:t>
      </w:r>
      <w:r>
        <w:t xml:space="preserve"> </w:t>
      </w:r>
      <w:r>
        <w:rPr>
          <w:rFonts w:hint="eastAsia"/>
        </w:rPr>
        <w:t>влияния</w:t>
      </w:r>
      <w:r>
        <w:t xml:space="preserve"> </w:t>
      </w:r>
      <w:r>
        <w:rPr>
          <w:rFonts w:hint="eastAsia"/>
        </w:rPr>
        <w:t>факторов</w:t>
      </w:r>
      <w:r>
        <w:t xml:space="preserve"> </w:t>
      </w:r>
      <w:r>
        <w:rPr>
          <w:rFonts w:hint="eastAsia"/>
        </w:rPr>
        <w:t>на</w:t>
      </w:r>
      <w:r>
        <w:t xml:space="preserve"> </w:t>
      </w:r>
      <w:r>
        <w:rPr>
          <w:rFonts w:hint="eastAsia"/>
        </w:rPr>
        <w:t>принятие</w:t>
      </w:r>
      <w:r>
        <w:t xml:space="preserve"> </w:t>
      </w:r>
      <w:r>
        <w:rPr>
          <w:rFonts w:hint="eastAsia"/>
        </w:rPr>
        <w:t>платежных</w:t>
      </w:r>
      <w:r>
        <w:t xml:space="preserve"> </w:t>
      </w:r>
      <w:r>
        <w:rPr>
          <w:rFonts w:hint="eastAsia"/>
        </w:rPr>
        <w:t>инноваций</w:t>
      </w:r>
      <w:r>
        <w:t>....................................................................................60</w:t>
      </w:r>
    </w:p>
    <w:p w14:paraId="39CF9181" w14:textId="77777777" w:rsidR="008A20C8" w:rsidRDefault="008A20C8" w:rsidP="008A20C8"/>
    <w:p w14:paraId="6B0DC2AD" w14:textId="77777777" w:rsidR="008A20C8" w:rsidRDefault="008A20C8" w:rsidP="008A20C8">
      <w:r>
        <w:t xml:space="preserve">2.2 </w:t>
      </w:r>
      <w:r>
        <w:rPr>
          <w:rFonts w:hint="eastAsia"/>
        </w:rPr>
        <w:t>Выявление</w:t>
      </w:r>
      <w:r>
        <w:t xml:space="preserve"> </w:t>
      </w:r>
      <w:r>
        <w:rPr>
          <w:rFonts w:hint="eastAsia"/>
        </w:rPr>
        <w:t>значимых</w:t>
      </w:r>
      <w:r>
        <w:t xml:space="preserve"> </w:t>
      </w:r>
      <w:r>
        <w:rPr>
          <w:rFonts w:hint="eastAsia"/>
        </w:rPr>
        <w:t>факторов</w:t>
      </w:r>
      <w:r>
        <w:t xml:space="preserve"> </w:t>
      </w:r>
      <w:r>
        <w:rPr>
          <w:rFonts w:hint="eastAsia"/>
        </w:rPr>
        <w:t>принятия</w:t>
      </w:r>
      <w:r>
        <w:t xml:space="preserve"> </w:t>
      </w:r>
      <w:r>
        <w:rPr>
          <w:rFonts w:hint="eastAsia"/>
        </w:rPr>
        <w:t>платежных</w:t>
      </w:r>
      <w:r>
        <w:t xml:space="preserve"> </w:t>
      </w:r>
      <w:r>
        <w:rPr>
          <w:rFonts w:hint="eastAsia"/>
        </w:rPr>
        <w:t>сервисов</w:t>
      </w:r>
      <w:r>
        <w:t>......................................................................................80</w:t>
      </w:r>
    </w:p>
    <w:p w14:paraId="09F24543" w14:textId="77777777" w:rsidR="008A20C8" w:rsidRDefault="008A20C8" w:rsidP="008A20C8"/>
    <w:p w14:paraId="2E57C9B9" w14:textId="77777777" w:rsidR="008A20C8" w:rsidRDefault="008A20C8" w:rsidP="008A20C8">
      <w:r>
        <w:t xml:space="preserve">2.3 </w:t>
      </w:r>
      <w:r>
        <w:rPr>
          <w:rFonts w:hint="eastAsia"/>
        </w:rPr>
        <w:t>Инструменты</w:t>
      </w:r>
      <w:r>
        <w:t xml:space="preserve"> </w:t>
      </w:r>
      <w:r>
        <w:rPr>
          <w:rFonts w:hint="eastAsia"/>
        </w:rPr>
        <w:t>воздействия</w:t>
      </w:r>
      <w:r>
        <w:t xml:space="preserve"> </w:t>
      </w:r>
      <w:r>
        <w:rPr>
          <w:rFonts w:hint="eastAsia"/>
        </w:rPr>
        <w:t>на</w:t>
      </w:r>
      <w:r>
        <w:t xml:space="preserve"> </w:t>
      </w:r>
      <w:r>
        <w:rPr>
          <w:rFonts w:hint="eastAsia"/>
        </w:rPr>
        <w:t>скорость</w:t>
      </w:r>
      <w:r>
        <w:t xml:space="preserve"> </w:t>
      </w:r>
      <w:r>
        <w:rPr>
          <w:rFonts w:hint="eastAsia"/>
        </w:rPr>
        <w:t>распространения</w:t>
      </w:r>
      <w:r>
        <w:t xml:space="preserve"> </w:t>
      </w:r>
      <w:r>
        <w:rPr>
          <w:rFonts w:hint="eastAsia"/>
        </w:rPr>
        <w:t>платежных</w:t>
      </w:r>
      <w:r>
        <w:t xml:space="preserve"> </w:t>
      </w:r>
      <w:r>
        <w:rPr>
          <w:rFonts w:hint="eastAsia"/>
        </w:rPr>
        <w:t>сервисов</w:t>
      </w:r>
      <w:r>
        <w:t>......................................................................................89</w:t>
      </w:r>
    </w:p>
    <w:p w14:paraId="78E28263" w14:textId="77777777" w:rsidR="008A20C8" w:rsidRDefault="008A20C8" w:rsidP="008A20C8"/>
    <w:p w14:paraId="24B11B69" w14:textId="77777777" w:rsidR="008A20C8" w:rsidRDefault="008A20C8" w:rsidP="008A20C8">
      <w:r>
        <w:rPr>
          <w:rFonts w:hint="eastAsia"/>
        </w:rPr>
        <w:t>Глава</w:t>
      </w:r>
      <w:r>
        <w:t xml:space="preserve"> 3 </w:t>
      </w:r>
      <w:r>
        <w:rPr>
          <w:rFonts w:hint="eastAsia"/>
        </w:rPr>
        <w:t>МЕТОДЫ</w:t>
      </w:r>
      <w:r>
        <w:t xml:space="preserve"> </w:t>
      </w:r>
      <w:r>
        <w:rPr>
          <w:rFonts w:hint="eastAsia"/>
        </w:rPr>
        <w:t>СОВЕРШЕНСТВОВАНИЯ</w:t>
      </w:r>
      <w:r>
        <w:t xml:space="preserve"> </w:t>
      </w:r>
      <w:r>
        <w:rPr>
          <w:rFonts w:hint="eastAsia"/>
        </w:rPr>
        <w:t>ИННОВАЦИОННЫХ</w:t>
      </w:r>
      <w:r>
        <w:t xml:space="preserve"> </w:t>
      </w:r>
      <w:r>
        <w:rPr>
          <w:rFonts w:hint="eastAsia"/>
        </w:rPr>
        <w:lastRenderedPageBreak/>
        <w:t>ПРОЦЕССОВ</w:t>
      </w:r>
      <w:r>
        <w:t xml:space="preserve"> </w:t>
      </w:r>
      <w:r>
        <w:rPr>
          <w:rFonts w:hint="eastAsia"/>
        </w:rPr>
        <w:t>СОЗДАНИЯ</w:t>
      </w:r>
      <w:r>
        <w:t xml:space="preserve"> </w:t>
      </w:r>
      <w:r>
        <w:rPr>
          <w:rFonts w:hint="eastAsia"/>
        </w:rPr>
        <w:t>И</w:t>
      </w:r>
      <w:r>
        <w:t xml:space="preserve"> </w:t>
      </w:r>
      <w:r>
        <w:rPr>
          <w:rFonts w:hint="eastAsia"/>
        </w:rPr>
        <w:t>КОММЕРЦИАЛИЗАЦИИ</w:t>
      </w:r>
      <w:r>
        <w:t xml:space="preserve"> </w:t>
      </w:r>
      <w:r>
        <w:rPr>
          <w:rFonts w:hint="eastAsia"/>
        </w:rPr>
        <w:t>ПЛАТЕЖНЫХ</w:t>
      </w:r>
      <w:r>
        <w:t xml:space="preserve"> </w:t>
      </w:r>
      <w:r>
        <w:rPr>
          <w:rFonts w:hint="eastAsia"/>
        </w:rPr>
        <w:t>СЕРВИСОВ</w:t>
      </w:r>
      <w:r>
        <w:t>......................103</w:t>
      </w:r>
    </w:p>
    <w:p w14:paraId="39753FF8" w14:textId="77777777" w:rsidR="008A20C8" w:rsidRDefault="008A20C8" w:rsidP="008A20C8"/>
    <w:p w14:paraId="6223E91B" w14:textId="77777777" w:rsidR="008A20C8" w:rsidRDefault="008A20C8" w:rsidP="008A20C8">
      <w:r>
        <w:t xml:space="preserve">3.1 </w:t>
      </w:r>
      <w:r>
        <w:rPr>
          <w:rFonts w:hint="eastAsia"/>
        </w:rPr>
        <w:t>Концепция</w:t>
      </w:r>
      <w:r>
        <w:t xml:space="preserve"> </w:t>
      </w:r>
      <w:r>
        <w:rPr>
          <w:rFonts w:hint="eastAsia"/>
        </w:rPr>
        <w:t>системы</w:t>
      </w:r>
      <w:r>
        <w:t xml:space="preserve"> </w:t>
      </w:r>
      <w:r>
        <w:rPr>
          <w:rFonts w:hint="eastAsia"/>
        </w:rPr>
        <w:t>управления</w:t>
      </w:r>
      <w:r>
        <w:t xml:space="preserve"> </w:t>
      </w:r>
      <w:r>
        <w:rPr>
          <w:rFonts w:hint="eastAsia"/>
        </w:rPr>
        <w:t>инновационными</w:t>
      </w:r>
      <w:r>
        <w:t xml:space="preserve"> </w:t>
      </w:r>
      <w:r>
        <w:rPr>
          <w:rFonts w:hint="eastAsia"/>
        </w:rPr>
        <w:t>процессами</w:t>
      </w:r>
      <w:r>
        <w:t xml:space="preserve"> </w:t>
      </w:r>
      <w:r>
        <w:rPr>
          <w:rFonts w:hint="eastAsia"/>
        </w:rPr>
        <w:t>разработки</w:t>
      </w:r>
      <w:r>
        <w:t xml:space="preserve"> </w:t>
      </w:r>
      <w:r>
        <w:rPr>
          <w:rFonts w:hint="eastAsia"/>
        </w:rPr>
        <w:t>и</w:t>
      </w:r>
      <w:r>
        <w:t xml:space="preserve"> </w:t>
      </w:r>
      <w:r>
        <w:rPr>
          <w:rFonts w:hint="eastAsia"/>
        </w:rPr>
        <w:t>коммерциализации</w:t>
      </w:r>
      <w:r>
        <w:t xml:space="preserve"> </w:t>
      </w:r>
      <w:r>
        <w:rPr>
          <w:rFonts w:hint="eastAsia"/>
        </w:rPr>
        <w:t>платежных</w:t>
      </w:r>
      <w:r>
        <w:t xml:space="preserve"> </w:t>
      </w:r>
      <w:r>
        <w:rPr>
          <w:rFonts w:hint="eastAsia"/>
        </w:rPr>
        <w:t>продуктов</w:t>
      </w:r>
      <w:r>
        <w:t>..........................103</w:t>
      </w:r>
    </w:p>
    <w:p w14:paraId="16B28CC0" w14:textId="77777777" w:rsidR="008A20C8" w:rsidRDefault="008A20C8" w:rsidP="008A20C8"/>
    <w:p w14:paraId="5ACE505B" w14:textId="77777777" w:rsidR="008A20C8" w:rsidRDefault="008A20C8" w:rsidP="008A20C8">
      <w:r>
        <w:t xml:space="preserve">3.2 </w:t>
      </w:r>
      <w:r>
        <w:rPr>
          <w:rFonts w:hint="eastAsia"/>
        </w:rPr>
        <w:t>Разработка</w:t>
      </w:r>
      <w:r>
        <w:t xml:space="preserve"> </w:t>
      </w:r>
      <w:r>
        <w:rPr>
          <w:rFonts w:hint="eastAsia"/>
        </w:rPr>
        <w:t>имитационной</w:t>
      </w:r>
      <w:r>
        <w:t xml:space="preserve"> </w:t>
      </w:r>
      <w:r>
        <w:rPr>
          <w:rFonts w:hint="eastAsia"/>
        </w:rPr>
        <w:t>модели</w:t>
      </w:r>
      <w:r>
        <w:t xml:space="preserve"> </w:t>
      </w:r>
      <w:r>
        <w:rPr>
          <w:rFonts w:hint="eastAsia"/>
        </w:rPr>
        <w:t>распространения</w:t>
      </w:r>
      <w:r>
        <w:t xml:space="preserve"> </w:t>
      </w:r>
      <w:r>
        <w:rPr>
          <w:rFonts w:hint="eastAsia"/>
        </w:rPr>
        <w:t>платежных</w:t>
      </w:r>
      <w:r>
        <w:t xml:space="preserve"> </w:t>
      </w:r>
      <w:r>
        <w:rPr>
          <w:rFonts w:hint="eastAsia"/>
        </w:rPr>
        <w:t>сервисов</w:t>
      </w:r>
      <w:r>
        <w:t>.....................................................................................114</w:t>
      </w:r>
    </w:p>
    <w:p w14:paraId="37ED8C26" w14:textId="77777777" w:rsidR="008A20C8" w:rsidRDefault="008A20C8" w:rsidP="008A20C8"/>
    <w:p w14:paraId="2F266685" w14:textId="77777777" w:rsidR="008A20C8" w:rsidRDefault="008A20C8" w:rsidP="008A20C8">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модели</w:t>
      </w:r>
      <w:r>
        <w:t xml:space="preserve"> </w:t>
      </w:r>
      <w:r>
        <w:rPr>
          <w:rFonts w:hint="eastAsia"/>
        </w:rPr>
        <w:t>распространения</w:t>
      </w:r>
      <w:r>
        <w:t xml:space="preserve"> </w:t>
      </w:r>
      <w:r>
        <w:rPr>
          <w:rFonts w:hint="eastAsia"/>
        </w:rPr>
        <w:t>платежных</w:t>
      </w:r>
      <w:r>
        <w:t xml:space="preserve"> </w:t>
      </w:r>
      <w:r>
        <w:rPr>
          <w:rFonts w:hint="eastAsia"/>
        </w:rPr>
        <w:t>сервисов</w:t>
      </w:r>
      <w:r>
        <w:t xml:space="preserve"> </w:t>
      </w:r>
      <w:r>
        <w:rPr>
          <w:rFonts w:hint="eastAsia"/>
        </w:rPr>
        <w:t>для</w:t>
      </w:r>
      <w:r>
        <w:t xml:space="preserve"> </w:t>
      </w:r>
      <w:r>
        <w:rPr>
          <w:rFonts w:hint="eastAsia"/>
        </w:rPr>
        <w:t>управления</w:t>
      </w:r>
      <w:r>
        <w:t xml:space="preserve"> </w:t>
      </w:r>
      <w:r>
        <w:rPr>
          <w:rFonts w:hint="eastAsia"/>
        </w:rPr>
        <w:t>инновационными</w:t>
      </w:r>
      <w:r>
        <w:t xml:space="preserve"> </w:t>
      </w:r>
      <w:r>
        <w:rPr>
          <w:rFonts w:hint="eastAsia"/>
        </w:rPr>
        <w:t>процессами</w:t>
      </w:r>
      <w:r>
        <w:t xml:space="preserve"> </w:t>
      </w:r>
      <w:r>
        <w:rPr>
          <w:rFonts w:hint="eastAsia"/>
        </w:rPr>
        <w:t>создания</w:t>
      </w:r>
      <w:r>
        <w:t xml:space="preserve"> </w:t>
      </w:r>
      <w:r>
        <w:rPr>
          <w:rFonts w:hint="eastAsia"/>
        </w:rPr>
        <w:t>и</w:t>
      </w:r>
      <w:r>
        <w:t xml:space="preserve"> </w:t>
      </w:r>
      <w:r>
        <w:rPr>
          <w:rFonts w:hint="eastAsia"/>
        </w:rPr>
        <w:t>коммерциализации</w:t>
      </w:r>
      <w:r>
        <w:t xml:space="preserve"> </w:t>
      </w:r>
      <w:r>
        <w:rPr>
          <w:rFonts w:hint="eastAsia"/>
        </w:rPr>
        <w:t>платежных</w:t>
      </w:r>
      <w:r>
        <w:t xml:space="preserve"> </w:t>
      </w:r>
      <w:r>
        <w:rPr>
          <w:rFonts w:hint="eastAsia"/>
        </w:rPr>
        <w:t>продуктов</w:t>
      </w:r>
      <w:r>
        <w:t xml:space="preserve"> ...........128</w:t>
      </w:r>
    </w:p>
    <w:p w14:paraId="6F37D88D" w14:textId="77777777" w:rsidR="008A20C8" w:rsidRDefault="008A20C8" w:rsidP="008A20C8"/>
    <w:p w14:paraId="4C7B8A10" w14:textId="77777777" w:rsidR="008A20C8" w:rsidRDefault="008A20C8" w:rsidP="008A20C8">
      <w:r>
        <w:rPr>
          <w:rFonts w:hint="eastAsia"/>
        </w:rPr>
        <w:t>ЗАКЛЮЧЕНИЕ</w:t>
      </w:r>
      <w:r>
        <w:t>..........................................................................140</w:t>
      </w:r>
    </w:p>
    <w:p w14:paraId="3A6C76EF" w14:textId="77777777" w:rsidR="008A20C8" w:rsidRDefault="008A20C8" w:rsidP="008A20C8"/>
    <w:p w14:paraId="6E1B709C" w14:textId="77777777" w:rsidR="008A20C8" w:rsidRDefault="008A20C8" w:rsidP="008A20C8">
      <w:r>
        <w:rPr>
          <w:rFonts w:hint="eastAsia"/>
        </w:rPr>
        <w:t>СПИСОК</w:t>
      </w:r>
      <w:r>
        <w:t xml:space="preserve"> </w:t>
      </w:r>
      <w:r>
        <w:rPr>
          <w:rFonts w:hint="eastAsia"/>
        </w:rPr>
        <w:t>ЛИТЕРАТУРЫ</w:t>
      </w:r>
    </w:p>
    <w:p w14:paraId="2DBBFCF2" w14:textId="77777777" w:rsidR="008A20C8" w:rsidRDefault="008A20C8" w:rsidP="008A20C8"/>
    <w:p w14:paraId="1FE39586" w14:textId="77777777" w:rsidR="008A20C8" w:rsidRDefault="008A20C8" w:rsidP="008A20C8">
      <w:r>
        <w:t>143</w:t>
      </w:r>
    </w:p>
    <w:p w14:paraId="78EC05B3" w14:textId="77777777" w:rsidR="008A20C8" w:rsidRDefault="008A20C8" w:rsidP="008A20C8"/>
    <w:p w14:paraId="11A3A3EF" w14:textId="77777777" w:rsidR="008A20C8" w:rsidRDefault="008A20C8" w:rsidP="008A20C8">
      <w:r>
        <w:rPr>
          <w:rFonts w:hint="eastAsia"/>
        </w:rPr>
        <w:t>СПИСОК</w:t>
      </w:r>
      <w:r>
        <w:t xml:space="preserve"> </w:t>
      </w:r>
      <w:r>
        <w:rPr>
          <w:rFonts w:hint="eastAsia"/>
        </w:rPr>
        <w:t>ИЛЛЮСТРАТИВНОГО</w:t>
      </w:r>
      <w:r>
        <w:t xml:space="preserve"> </w:t>
      </w:r>
      <w:r>
        <w:rPr>
          <w:rFonts w:hint="eastAsia"/>
        </w:rPr>
        <w:t>МАТЕРИАЛА</w:t>
      </w:r>
      <w:r>
        <w:t>............................164</w:t>
      </w:r>
    </w:p>
    <w:p w14:paraId="4DD4BDB2" w14:textId="77777777" w:rsidR="008A20C8" w:rsidRDefault="008A20C8" w:rsidP="008A20C8"/>
    <w:p w14:paraId="757E4681" w14:textId="77777777" w:rsidR="008A20C8" w:rsidRDefault="008A20C8" w:rsidP="008A20C8">
      <w:r>
        <w:rPr>
          <w:rFonts w:hint="eastAsia"/>
        </w:rPr>
        <w:t>ПРИЛОЖЕНИЕ</w:t>
      </w:r>
      <w:r>
        <w:t xml:space="preserve"> </w:t>
      </w:r>
      <w:r>
        <w:rPr>
          <w:rFonts w:hint="eastAsia"/>
        </w:rPr>
        <w:t>А</w:t>
      </w:r>
      <w:r>
        <w:t xml:space="preserve"> </w:t>
      </w:r>
      <w:r>
        <w:rPr>
          <w:rFonts w:hint="eastAsia"/>
        </w:rPr>
        <w:t>Модели</w:t>
      </w:r>
      <w:r>
        <w:t xml:space="preserve"> </w:t>
      </w:r>
      <w:r>
        <w:rPr>
          <w:rFonts w:hint="eastAsia"/>
        </w:rPr>
        <w:t>восприятия</w:t>
      </w:r>
      <w:r>
        <w:t xml:space="preserve"> </w:t>
      </w:r>
      <w:r>
        <w:rPr>
          <w:rFonts w:hint="eastAsia"/>
        </w:rPr>
        <w:t>новшеств</w:t>
      </w:r>
      <w:r>
        <w:t>................................168</w:t>
      </w:r>
    </w:p>
    <w:p w14:paraId="0863B1D6" w14:textId="77777777" w:rsidR="008A20C8" w:rsidRDefault="008A20C8" w:rsidP="008A20C8"/>
    <w:p w14:paraId="73AA12AA" w14:textId="77777777" w:rsidR="008A20C8" w:rsidRDefault="008A20C8" w:rsidP="008A20C8">
      <w:r>
        <w:rPr>
          <w:rFonts w:hint="eastAsia"/>
        </w:rPr>
        <w:t>ПРИЛОЖЕНИЕ</w:t>
      </w:r>
      <w:r>
        <w:t xml:space="preserve"> </w:t>
      </w:r>
      <w:r>
        <w:rPr>
          <w:rFonts w:hint="eastAsia"/>
        </w:rPr>
        <w:t>Б</w:t>
      </w:r>
      <w:r>
        <w:t xml:space="preserve"> </w:t>
      </w:r>
      <w:r>
        <w:rPr>
          <w:rFonts w:hint="eastAsia"/>
        </w:rPr>
        <w:t>Общие</w:t>
      </w:r>
      <w:r>
        <w:t xml:space="preserve"> </w:t>
      </w:r>
      <w:r>
        <w:rPr>
          <w:rFonts w:hint="eastAsia"/>
        </w:rPr>
        <w:t>и</w:t>
      </w:r>
      <w:r>
        <w:t xml:space="preserve"> </w:t>
      </w:r>
      <w:r>
        <w:rPr>
          <w:rFonts w:hint="eastAsia"/>
        </w:rPr>
        <w:t>специфические</w:t>
      </w:r>
      <w:r>
        <w:t xml:space="preserve"> </w:t>
      </w:r>
      <w:r>
        <w:rPr>
          <w:rFonts w:hint="eastAsia"/>
        </w:rPr>
        <w:t>факторы</w:t>
      </w:r>
      <w:r>
        <w:t xml:space="preserve"> </w:t>
      </w:r>
      <w:r>
        <w:rPr>
          <w:rFonts w:hint="eastAsia"/>
        </w:rPr>
        <w:t>восприятия</w:t>
      </w:r>
      <w:r>
        <w:t xml:space="preserve"> </w:t>
      </w:r>
      <w:r>
        <w:rPr>
          <w:rFonts w:hint="eastAsia"/>
        </w:rPr>
        <w:t>новых</w:t>
      </w:r>
    </w:p>
    <w:p w14:paraId="5E9AFF3D" w14:textId="77777777" w:rsidR="008A20C8" w:rsidRDefault="008A20C8" w:rsidP="008A20C8"/>
    <w:p w14:paraId="7B3EAE2F" w14:textId="77777777" w:rsidR="008A20C8" w:rsidRDefault="008A20C8" w:rsidP="008A20C8">
      <w:r>
        <w:rPr>
          <w:rFonts w:hint="eastAsia"/>
        </w:rPr>
        <w:t>технологий</w:t>
      </w:r>
      <w:r>
        <w:t>.....................................................................................171</w:t>
      </w:r>
    </w:p>
    <w:p w14:paraId="2EAD37E9" w14:textId="77777777" w:rsidR="008A20C8" w:rsidRDefault="008A20C8" w:rsidP="008A20C8"/>
    <w:p w14:paraId="4646C2C8" w14:textId="77777777" w:rsidR="008A20C8" w:rsidRDefault="008A20C8" w:rsidP="008A20C8">
      <w:r>
        <w:rPr>
          <w:rFonts w:hint="eastAsia"/>
        </w:rPr>
        <w:t>ПРИЛОЖЕНИЕ</w:t>
      </w:r>
      <w:r>
        <w:t xml:space="preserve"> </w:t>
      </w:r>
      <w:r>
        <w:rPr>
          <w:rFonts w:hint="eastAsia"/>
        </w:rPr>
        <w:t>В</w:t>
      </w:r>
      <w:r>
        <w:t xml:space="preserve"> </w:t>
      </w:r>
      <w:r>
        <w:rPr>
          <w:rFonts w:hint="eastAsia"/>
        </w:rPr>
        <w:t>Опросный</w:t>
      </w:r>
      <w:r>
        <w:t xml:space="preserve"> </w:t>
      </w:r>
      <w:r>
        <w:rPr>
          <w:rFonts w:hint="eastAsia"/>
        </w:rPr>
        <w:t>лист</w:t>
      </w:r>
      <w:r>
        <w:t>.....................................................173</w:t>
      </w:r>
    </w:p>
    <w:p w14:paraId="23AB4408" w14:textId="77777777" w:rsidR="008A20C8" w:rsidRDefault="008A20C8" w:rsidP="008A20C8"/>
    <w:p w14:paraId="7C5DA46B" w14:textId="77777777" w:rsidR="008A20C8" w:rsidRDefault="008A20C8" w:rsidP="008A20C8">
      <w:r>
        <w:rPr>
          <w:rFonts w:hint="eastAsia"/>
        </w:rPr>
        <w:t>ПРИЛОЖЕНИЕ</w:t>
      </w:r>
      <w:r>
        <w:t xml:space="preserve"> </w:t>
      </w:r>
      <w:r>
        <w:rPr>
          <w:rFonts w:hint="eastAsia"/>
        </w:rPr>
        <w:t>Г</w:t>
      </w:r>
      <w:r>
        <w:t xml:space="preserve"> </w:t>
      </w:r>
      <w:r>
        <w:rPr>
          <w:rFonts w:hint="eastAsia"/>
        </w:rPr>
        <w:t>Характеристика</w:t>
      </w:r>
      <w:r>
        <w:t xml:space="preserve"> </w:t>
      </w:r>
      <w:r>
        <w:rPr>
          <w:rFonts w:hint="eastAsia"/>
        </w:rPr>
        <w:t>индивидуумов</w:t>
      </w:r>
      <w:r>
        <w:t xml:space="preserve"> </w:t>
      </w:r>
      <w:r>
        <w:rPr>
          <w:rFonts w:hint="eastAsia"/>
        </w:rPr>
        <w:t>в</w:t>
      </w:r>
      <w:r>
        <w:t xml:space="preserve"> </w:t>
      </w:r>
      <w:r>
        <w:rPr>
          <w:rFonts w:hint="eastAsia"/>
        </w:rPr>
        <w:t>выб</w:t>
      </w:r>
      <w:r>
        <w:rPr>
          <w:rFonts w:hint="eastAsia"/>
        </w:rPr>
        <w:lastRenderedPageBreak/>
        <w:t>орке</w:t>
      </w:r>
      <w:r>
        <w:t xml:space="preserve">: </w:t>
      </w:r>
      <w:r>
        <w:rPr>
          <w:rFonts w:hint="eastAsia"/>
        </w:rPr>
        <w:t>контрольные</w:t>
      </w:r>
    </w:p>
    <w:p w14:paraId="2F79A1F2" w14:textId="77777777" w:rsidR="008A20C8" w:rsidRDefault="008A20C8" w:rsidP="008A20C8"/>
    <w:p w14:paraId="68468B2A" w14:textId="77777777" w:rsidR="008A20C8" w:rsidRDefault="008A20C8" w:rsidP="008A20C8">
      <w:r>
        <w:rPr>
          <w:rFonts w:hint="eastAsia"/>
        </w:rPr>
        <w:t>переменные</w:t>
      </w:r>
      <w:r>
        <w:t>.................................................................................177</w:t>
      </w:r>
    </w:p>
    <w:p w14:paraId="7555CAAF" w14:textId="77777777" w:rsidR="008A20C8" w:rsidRDefault="008A20C8" w:rsidP="008A20C8"/>
    <w:p w14:paraId="774D8226" w14:textId="77777777" w:rsidR="008A20C8" w:rsidRDefault="008A20C8" w:rsidP="008A20C8">
      <w:r>
        <w:rPr>
          <w:rFonts w:hint="eastAsia"/>
        </w:rPr>
        <w:t>ПРИЛОЖЕНИЕ</w:t>
      </w:r>
      <w:r>
        <w:t xml:space="preserve"> </w:t>
      </w:r>
      <w:r>
        <w:rPr>
          <w:rFonts w:hint="eastAsia"/>
        </w:rPr>
        <w:t>Д</w:t>
      </w:r>
      <w:r>
        <w:t xml:space="preserve"> </w:t>
      </w:r>
      <w:r>
        <w:rPr>
          <w:rFonts w:hint="eastAsia"/>
        </w:rPr>
        <w:t>Индикаторы</w:t>
      </w:r>
      <w:r>
        <w:t xml:space="preserve"> </w:t>
      </w:r>
      <w:r>
        <w:rPr>
          <w:rFonts w:hint="eastAsia"/>
        </w:rPr>
        <w:t>измерения</w:t>
      </w:r>
      <w:r>
        <w:t xml:space="preserve"> </w:t>
      </w:r>
      <w:r>
        <w:rPr>
          <w:rFonts w:hint="eastAsia"/>
        </w:rPr>
        <w:t>характеристик</w:t>
      </w:r>
      <w:r>
        <w:t xml:space="preserve"> </w:t>
      </w:r>
      <w:r>
        <w:rPr>
          <w:rFonts w:hint="eastAsia"/>
        </w:rPr>
        <w:t>платежного</w:t>
      </w:r>
    </w:p>
    <w:p w14:paraId="7386DF44" w14:textId="77777777" w:rsidR="008A20C8" w:rsidRDefault="008A20C8" w:rsidP="008A20C8"/>
    <w:p w14:paraId="18303076" w14:textId="77777777" w:rsidR="008A20C8" w:rsidRDefault="008A20C8" w:rsidP="008A20C8">
      <w:r>
        <w:rPr>
          <w:rFonts w:hint="eastAsia"/>
        </w:rPr>
        <w:t>сервиса</w:t>
      </w:r>
      <w:r>
        <w:t>.......................................................................................179</w:t>
      </w:r>
    </w:p>
    <w:p w14:paraId="0BBFE2FB" w14:textId="77777777" w:rsidR="008A20C8" w:rsidRDefault="008A20C8" w:rsidP="008A20C8"/>
    <w:p w14:paraId="5B736EEE" w14:textId="77777777" w:rsidR="008A20C8" w:rsidRDefault="008A20C8" w:rsidP="008A20C8">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распределения</w:t>
      </w:r>
      <w:r>
        <w:t xml:space="preserve"> </w:t>
      </w:r>
      <w:r>
        <w:rPr>
          <w:rFonts w:hint="eastAsia"/>
        </w:rPr>
        <w:t>потребителей</w:t>
      </w:r>
      <w:r>
        <w:t xml:space="preserve"> </w:t>
      </w:r>
      <w:r>
        <w:rPr>
          <w:rFonts w:hint="eastAsia"/>
        </w:rPr>
        <w:t>по</w:t>
      </w:r>
    </w:p>
    <w:p w14:paraId="76737FB1" w14:textId="77777777" w:rsidR="008A20C8" w:rsidRDefault="008A20C8" w:rsidP="008A20C8"/>
    <w:p w14:paraId="47F6A455" w14:textId="77777777" w:rsidR="008A20C8" w:rsidRDefault="008A20C8" w:rsidP="008A20C8">
      <w:r>
        <w:rPr>
          <w:rFonts w:hint="eastAsia"/>
        </w:rPr>
        <w:t>поведенческим</w:t>
      </w:r>
      <w:r>
        <w:t xml:space="preserve"> </w:t>
      </w:r>
      <w:r>
        <w:rPr>
          <w:rFonts w:hint="eastAsia"/>
        </w:rPr>
        <w:t>группам</w:t>
      </w:r>
      <w:r>
        <w:t>.................................................................184</w:t>
      </w:r>
    </w:p>
    <w:p w14:paraId="5C0B349B" w14:textId="77777777" w:rsidR="008A20C8" w:rsidRDefault="008A20C8" w:rsidP="008A20C8"/>
    <w:p w14:paraId="34EE1572" w14:textId="77777777" w:rsidR="008A20C8" w:rsidRDefault="008A20C8" w:rsidP="008A20C8">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распределения</w:t>
      </w:r>
      <w:r>
        <w:t xml:space="preserve"> </w:t>
      </w:r>
      <w:r>
        <w:rPr>
          <w:rFonts w:hint="eastAsia"/>
        </w:rPr>
        <w:t>ТСП</w:t>
      </w:r>
      <w:r>
        <w:t xml:space="preserve"> </w:t>
      </w:r>
      <w:r>
        <w:rPr>
          <w:rFonts w:hint="eastAsia"/>
        </w:rPr>
        <w:t>по</w:t>
      </w:r>
      <w:r>
        <w:t xml:space="preserve"> </w:t>
      </w:r>
      <w:r>
        <w:rPr>
          <w:rFonts w:hint="eastAsia"/>
        </w:rPr>
        <w:t>поведенческим</w:t>
      </w:r>
    </w:p>
    <w:p w14:paraId="2CB988E9" w14:textId="77777777" w:rsidR="008A20C8" w:rsidRDefault="008A20C8" w:rsidP="008A20C8"/>
    <w:p w14:paraId="64C62BF5" w14:textId="77777777" w:rsidR="008A20C8" w:rsidRDefault="008A20C8" w:rsidP="008A20C8">
      <w:r>
        <w:rPr>
          <w:rFonts w:hint="eastAsia"/>
        </w:rPr>
        <w:t>группам</w:t>
      </w:r>
      <w:r>
        <w:t>....................................................................................186</w:t>
      </w:r>
    </w:p>
    <w:p w14:paraId="219143A0" w14:textId="77777777" w:rsidR="008A20C8" w:rsidRDefault="008A20C8" w:rsidP="008A20C8"/>
    <w:p w14:paraId="5CDC20FF" w14:textId="77777777" w:rsidR="008A20C8" w:rsidRDefault="008A20C8" w:rsidP="008A20C8">
      <w:r>
        <w:rPr>
          <w:rFonts w:hint="eastAsia"/>
        </w:rPr>
        <w:t>ПРИЛОЖЕНИЕ</w:t>
      </w:r>
      <w:r>
        <w:t xml:space="preserve"> </w:t>
      </w:r>
      <w:r>
        <w:rPr>
          <w:rFonts w:hint="eastAsia"/>
        </w:rPr>
        <w:t>И</w:t>
      </w:r>
      <w:r>
        <w:t xml:space="preserve"> </w:t>
      </w:r>
      <w:r>
        <w:rPr>
          <w:rFonts w:hint="eastAsia"/>
        </w:rPr>
        <w:t>Описание</w:t>
      </w:r>
      <w:r>
        <w:t xml:space="preserve"> </w:t>
      </w:r>
      <w:r>
        <w:rPr>
          <w:rFonts w:hint="eastAsia"/>
        </w:rPr>
        <w:t>поведенческих</w:t>
      </w:r>
      <w:r>
        <w:t xml:space="preserve"> </w:t>
      </w:r>
      <w:r>
        <w:rPr>
          <w:rFonts w:hint="eastAsia"/>
        </w:rPr>
        <w:t>групп</w:t>
      </w:r>
      <w:r>
        <w:t xml:space="preserve"> </w:t>
      </w:r>
      <w:r>
        <w:rPr>
          <w:rFonts w:hint="eastAsia"/>
        </w:rPr>
        <w:t>потребителей</w:t>
      </w:r>
      <w:r>
        <w:t xml:space="preserve"> </w:t>
      </w:r>
      <w:r>
        <w:rPr>
          <w:rFonts w:hint="eastAsia"/>
        </w:rPr>
        <w:t>и</w:t>
      </w:r>
    </w:p>
    <w:p w14:paraId="03EAC89B" w14:textId="77777777" w:rsidR="008A20C8" w:rsidRDefault="008A20C8" w:rsidP="008A20C8"/>
    <w:p w14:paraId="611EA059" w14:textId="77777777" w:rsidR="008A20C8" w:rsidRDefault="008A20C8" w:rsidP="008A20C8">
      <w:r>
        <w:rPr>
          <w:rFonts w:hint="eastAsia"/>
        </w:rPr>
        <w:t>ТСП</w:t>
      </w:r>
      <w:r>
        <w:t>..........................................................................................187</w:t>
      </w:r>
    </w:p>
    <w:p w14:paraId="6EFA5F74" w14:textId="77777777" w:rsidR="008A20C8" w:rsidRDefault="008A20C8" w:rsidP="008A20C8"/>
    <w:p w14:paraId="162CDF47" w14:textId="77777777" w:rsidR="008A20C8" w:rsidRDefault="008A20C8" w:rsidP="008A20C8">
      <w:r>
        <w:rPr>
          <w:rFonts w:hint="eastAsia"/>
        </w:rPr>
        <w:t>ПРИЛОЖЕНИЕ</w:t>
      </w:r>
      <w:r>
        <w:t xml:space="preserve"> </w:t>
      </w:r>
      <w:r>
        <w:rPr>
          <w:rFonts w:hint="eastAsia"/>
        </w:rPr>
        <w:t>К</w:t>
      </w:r>
      <w:r>
        <w:t xml:space="preserve"> </w:t>
      </w:r>
      <w:r>
        <w:rPr>
          <w:rFonts w:hint="eastAsia"/>
        </w:rPr>
        <w:t>Описание</w:t>
      </w:r>
      <w:r>
        <w:t xml:space="preserve"> </w:t>
      </w:r>
      <w:r>
        <w:rPr>
          <w:rFonts w:hint="eastAsia"/>
        </w:rPr>
        <w:t>базовых</w:t>
      </w:r>
      <w:r>
        <w:t xml:space="preserve"> </w:t>
      </w:r>
      <w:r>
        <w:rPr>
          <w:rFonts w:hint="eastAsia"/>
        </w:rPr>
        <w:t>платежных</w:t>
      </w:r>
      <w:r>
        <w:t xml:space="preserve"> </w:t>
      </w:r>
      <w:r>
        <w:rPr>
          <w:rFonts w:hint="eastAsia"/>
        </w:rPr>
        <w:t>сервисов</w:t>
      </w:r>
      <w:r>
        <w:t>..................188</w:t>
      </w:r>
    </w:p>
    <w:p w14:paraId="527E5D44" w14:textId="77777777" w:rsidR="008A20C8" w:rsidRDefault="008A20C8" w:rsidP="008A20C8"/>
    <w:p w14:paraId="54CCD590" w14:textId="77777777" w:rsidR="008A20C8" w:rsidRDefault="008A20C8" w:rsidP="008A20C8">
      <w:r>
        <w:rPr>
          <w:rFonts w:hint="eastAsia"/>
        </w:rPr>
        <w:t>ПРИЛОЖЕНИЕ</w:t>
      </w:r>
      <w:r>
        <w:t xml:space="preserve"> </w:t>
      </w:r>
      <w:r>
        <w:rPr>
          <w:rFonts w:hint="eastAsia"/>
        </w:rPr>
        <w:t>Л</w:t>
      </w:r>
      <w:r>
        <w:t xml:space="preserve"> </w:t>
      </w:r>
      <w:r>
        <w:rPr>
          <w:rFonts w:hint="eastAsia"/>
        </w:rPr>
        <w:t>Распределение</w:t>
      </w:r>
      <w:r>
        <w:t xml:space="preserve"> </w:t>
      </w:r>
      <w:r>
        <w:rPr>
          <w:rFonts w:hint="eastAsia"/>
        </w:rPr>
        <w:t>потребителей</w:t>
      </w:r>
      <w:r>
        <w:t xml:space="preserve"> </w:t>
      </w:r>
      <w:r>
        <w:rPr>
          <w:rFonts w:hint="eastAsia"/>
        </w:rPr>
        <w:t>и</w:t>
      </w:r>
      <w:r>
        <w:t xml:space="preserve"> </w:t>
      </w:r>
      <w:r>
        <w:rPr>
          <w:rFonts w:hint="eastAsia"/>
        </w:rPr>
        <w:t>ТСП</w:t>
      </w:r>
      <w:r>
        <w:t xml:space="preserve"> </w:t>
      </w:r>
      <w:r>
        <w:rPr>
          <w:rFonts w:hint="eastAsia"/>
        </w:rPr>
        <w:t>по</w:t>
      </w:r>
      <w:r>
        <w:t xml:space="preserve"> </w:t>
      </w:r>
      <w:r>
        <w:rPr>
          <w:rFonts w:hint="eastAsia"/>
        </w:rPr>
        <w:t>поведенческим</w:t>
      </w:r>
    </w:p>
    <w:p w14:paraId="5129E9AD" w14:textId="77777777" w:rsidR="008A20C8" w:rsidRDefault="008A20C8" w:rsidP="008A20C8"/>
    <w:p w14:paraId="4FF66F0F" w14:textId="77777777" w:rsidR="008A20C8" w:rsidRDefault="008A20C8" w:rsidP="008A20C8">
      <w:r>
        <w:rPr>
          <w:rFonts w:hint="eastAsia"/>
        </w:rPr>
        <w:t>группам</w:t>
      </w:r>
      <w:r>
        <w:t>......................................................................................190</w:t>
      </w:r>
    </w:p>
    <w:p w14:paraId="3C0F6ACA" w14:textId="77777777" w:rsidR="008A20C8" w:rsidRDefault="008A20C8" w:rsidP="008A20C8"/>
    <w:p w14:paraId="3680A724" w14:textId="77777777" w:rsidR="008A20C8" w:rsidRDefault="008A20C8" w:rsidP="008A20C8">
      <w:r>
        <w:rPr>
          <w:rFonts w:hint="eastAsia"/>
        </w:rPr>
        <w:t>ПРИЛОЖЕНИЕ</w:t>
      </w:r>
      <w:r>
        <w:t xml:space="preserve"> </w:t>
      </w:r>
      <w:r>
        <w:rPr>
          <w:rFonts w:hint="eastAsia"/>
        </w:rPr>
        <w:t>М</w:t>
      </w:r>
      <w:r>
        <w:t xml:space="preserve"> </w:t>
      </w:r>
      <w:r>
        <w:rPr>
          <w:rFonts w:hint="eastAsia"/>
        </w:rPr>
        <w:t>Опросные</w:t>
      </w:r>
      <w:r>
        <w:t xml:space="preserve"> </w:t>
      </w:r>
      <w:r>
        <w:rPr>
          <w:rFonts w:hint="eastAsia"/>
        </w:rPr>
        <w:t>листы</w:t>
      </w:r>
      <w:r>
        <w:t xml:space="preserve"> </w:t>
      </w:r>
      <w:r>
        <w:rPr>
          <w:rFonts w:hint="eastAsia"/>
        </w:rPr>
        <w:t>для</w:t>
      </w:r>
      <w:r>
        <w:t xml:space="preserve"> </w:t>
      </w:r>
      <w:r>
        <w:rPr>
          <w:rFonts w:hint="eastAsia"/>
        </w:rPr>
        <w:t>потребителей</w:t>
      </w:r>
      <w:r>
        <w:t xml:space="preserve"> </w:t>
      </w:r>
      <w:r>
        <w:rPr>
          <w:rFonts w:hint="eastAsia"/>
        </w:rPr>
        <w:t>и</w:t>
      </w:r>
      <w:r>
        <w:t xml:space="preserve"> </w:t>
      </w:r>
      <w:r>
        <w:rPr>
          <w:rFonts w:hint="eastAsia"/>
        </w:rPr>
        <w:t>п</w:t>
      </w:r>
      <w:r>
        <w:rPr>
          <w:rFonts w:hint="eastAsia"/>
        </w:rPr>
        <w:lastRenderedPageBreak/>
        <w:t>редставителей</w:t>
      </w:r>
    </w:p>
    <w:p w14:paraId="0098EF2B" w14:textId="77777777" w:rsidR="008A20C8" w:rsidRDefault="008A20C8" w:rsidP="008A20C8"/>
    <w:p w14:paraId="061BE4FE" w14:textId="77777777" w:rsidR="008A20C8" w:rsidRDefault="008A20C8" w:rsidP="008A20C8">
      <w:r>
        <w:rPr>
          <w:rFonts w:hint="eastAsia"/>
        </w:rPr>
        <w:t>ТСП</w:t>
      </w:r>
      <w:r>
        <w:t>..........................................................................................191</w:t>
      </w:r>
    </w:p>
    <w:p w14:paraId="772CA9BB" w14:textId="77777777" w:rsidR="008A20C8" w:rsidRDefault="008A20C8" w:rsidP="008A20C8"/>
    <w:p w14:paraId="07785EE2" w14:textId="77777777" w:rsidR="008A20C8" w:rsidRDefault="008A20C8" w:rsidP="008A20C8">
      <w:r>
        <w:rPr>
          <w:rFonts w:hint="eastAsia"/>
        </w:rPr>
        <w:t>ПРИЛОЖЕНИЕ</w:t>
      </w:r>
      <w:r>
        <w:t xml:space="preserve"> </w:t>
      </w:r>
      <w:r>
        <w:rPr>
          <w:rFonts w:hint="eastAsia"/>
        </w:rPr>
        <w:t>Н</w:t>
      </w:r>
      <w:r>
        <w:t xml:space="preserve"> </w:t>
      </w:r>
      <w:r>
        <w:rPr>
          <w:rFonts w:hint="eastAsia"/>
        </w:rPr>
        <w:t>Расчет</w:t>
      </w:r>
      <w:r>
        <w:t xml:space="preserve"> </w:t>
      </w:r>
      <w:r>
        <w:rPr>
          <w:rFonts w:hint="eastAsia"/>
        </w:rPr>
        <w:t>коэффициентов</w:t>
      </w:r>
      <w:r>
        <w:t xml:space="preserve"> </w:t>
      </w:r>
      <w:r>
        <w:rPr>
          <w:rFonts w:hint="eastAsia"/>
        </w:rPr>
        <w:t>модели</w:t>
      </w:r>
      <w:r>
        <w:t xml:space="preserve"> </w:t>
      </w:r>
      <w:r>
        <w:rPr>
          <w:rFonts w:hint="eastAsia"/>
        </w:rPr>
        <w:t>диффузии</w:t>
      </w:r>
      <w:r>
        <w:t xml:space="preserve"> </w:t>
      </w:r>
      <w:r>
        <w:rPr>
          <w:rFonts w:hint="eastAsia"/>
        </w:rPr>
        <w:t>Ф</w:t>
      </w:r>
      <w:r>
        <w:t xml:space="preserve">. </w:t>
      </w:r>
      <w:r>
        <w:rPr>
          <w:rFonts w:hint="eastAsia"/>
        </w:rPr>
        <w:t>Басса</w:t>
      </w:r>
      <w:r>
        <w:t>.....195</w:t>
      </w:r>
    </w:p>
    <w:p w14:paraId="2FDCC690" w14:textId="77777777" w:rsidR="008A20C8" w:rsidRDefault="008A20C8" w:rsidP="008A20C8"/>
    <w:p w14:paraId="43BA6093" w14:textId="77777777" w:rsidR="008A20C8" w:rsidRDefault="008A20C8" w:rsidP="008A20C8">
      <w:r>
        <w:rPr>
          <w:rFonts w:hint="eastAsia"/>
        </w:rPr>
        <w:t>ПРИЛОЖЕНИЕ</w:t>
      </w:r>
      <w:r>
        <w:t xml:space="preserve"> </w:t>
      </w:r>
      <w:r>
        <w:rPr>
          <w:rFonts w:hint="eastAsia"/>
        </w:rPr>
        <w:t>П</w:t>
      </w:r>
      <w:r>
        <w:t xml:space="preserve"> </w:t>
      </w:r>
      <w:r>
        <w:rPr>
          <w:rFonts w:hint="eastAsia"/>
        </w:rPr>
        <w:t>Детализированные</w:t>
      </w:r>
      <w:r>
        <w:t xml:space="preserve"> </w:t>
      </w:r>
      <w:r>
        <w:rPr>
          <w:rFonts w:hint="eastAsia"/>
        </w:rPr>
        <w:t>опросные</w:t>
      </w:r>
      <w:r>
        <w:t xml:space="preserve"> </w:t>
      </w:r>
      <w:r>
        <w:rPr>
          <w:rFonts w:hint="eastAsia"/>
        </w:rPr>
        <w:t>листы</w:t>
      </w:r>
      <w:r>
        <w:t xml:space="preserve"> </w:t>
      </w:r>
      <w:r>
        <w:rPr>
          <w:rFonts w:hint="eastAsia"/>
        </w:rPr>
        <w:t>для</w:t>
      </w:r>
      <w:r>
        <w:t xml:space="preserve"> </w:t>
      </w:r>
      <w:r>
        <w:rPr>
          <w:rFonts w:hint="eastAsia"/>
        </w:rPr>
        <w:t>потребителей</w:t>
      </w:r>
      <w:r>
        <w:t xml:space="preserve"> </w:t>
      </w:r>
      <w:r>
        <w:rPr>
          <w:rFonts w:hint="eastAsia"/>
        </w:rPr>
        <w:t>и</w:t>
      </w:r>
    </w:p>
    <w:p w14:paraId="6017AE35" w14:textId="77777777" w:rsidR="008A20C8" w:rsidRDefault="008A20C8" w:rsidP="008A20C8"/>
    <w:p w14:paraId="07831A0C" w14:textId="77777777" w:rsidR="008A20C8" w:rsidRDefault="008A20C8" w:rsidP="008A20C8">
      <w:r>
        <w:rPr>
          <w:rFonts w:hint="eastAsia"/>
        </w:rPr>
        <w:t>представителей</w:t>
      </w:r>
      <w:r>
        <w:t xml:space="preserve"> </w:t>
      </w:r>
      <w:r>
        <w:rPr>
          <w:rFonts w:hint="eastAsia"/>
        </w:rPr>
        <w:t>ТСП</w:t>
      </w:r>
      <w:r>
        <w:t>....................................................................................198</w:t>
      </w:r>
    </w:p>
    <w:p w14:paraId="4B8AFC53" w14:textId="77777777" w:rsidR="008A20C8" w:rsidRDefault="008A20C8" w:rsidP="008A20C8"/>
    <w:p w14:paraId="1DA0649C" w14:textId="2DFEDE4F" w:rsidR="008A20C8" w:rsidRPr="008A20C8" w:rsidRDefault="008A20C8" w:rsidP="008A20C8">
      <w:r>
        <w:rPr>
          <w:rFonts w:hint="eastAsia"/>
        </w:rPr>
        <w:t>ПРИЛОЖЕНИЕ</w:t>
      </w:r>
      <w:r>
        <w:t xml:space="preserve"> </w:t>
      </w:r>
      <w:r>
        <w:rPr>
          <w:rFonts w:hint="eastAsia"/>
        </w:rPr>
        <w:t>Р</w:t>
      </w:r>
      <w:r>
        <w:t xml:space="preserve"> </w:t>
      </w:r>
      <w:r>
        <w:rPr>
          <w:rFonts w:hint="eastAsia"/>
        </w:rPr>
        <w:t>Алгоритм</w:t>
      </w:r>
      <w:r>
        <w:t xml:space="preserve"> </w:t>
      </w:r>
      <w:r>
        <w:rPr>
          <w:rFonts w:hint="eastAsia"/>
        </w:rPr>
        <w:t>выбора</w:t>
      </w:r>
      <w:r>
        <w:t xml:space="preserve"> </w:t>
      </w:r>
      <w:r>
        <w:rPr>
          <w:rFonts w:hint="eastAsia"/>
        </w:rPr>
        <w:t>платежного</w:t>
      </w:r>
      <w:r>
        <w:t xml:space="preserve"> </w:t>
      </w:r>
      <w:r>
        <w:rPr>
          <w:rFonts w:hint="eastAsia"/>
        </w:rPr>
        <w:t>инструмента</w:t>
      </w:r>
      <w:r>
        <w:t>..................204</w:t>
      </w:r>
    </w:p>
    <w:sectPr w:rsidR="008A20C8" w:rsidRPr="008A20C8" w:rsidSect="00055F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83CA" w14:textId="77777777" w:rsidR="00055F9D" w:rsidRDefault="00055F9D">
      <w:pPr>
        <w:spacing w:after="0" w:line="240" w:lineRule="auto"/>
      </w:pPr>
      <w:r>
        <w:separator/>
      </w:r>
    </w:p>
  </w:endnote>
  <w:endnote w:type="continuationSeparator" w:id="0">
    <w:p w14:paraId="3F0A5C52" w14:textId="77777777" w:rsidR="00055F9D" w:rsidRDefault="0005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1817" w14:textId="77777777" w:rsidR="00055F9D" w:rsidRDefault="00055F9D"/>
    <w:p w14:paraId="5634EB04" w14:textId="77777777" w:rsidR="00055F9D" w:rsidRDefault="00055F9D"/>
    <w:p w14:paraId="4728EF4A" w14:textId="77777777" w:rsidR="00055F9D" w:rsidRDefault="00055F9D"/>
    <w:p w14:paraId="0870C6DF" w14:textId="77777777" w:rsidR="00055F9D" w:rsidRDefault="00055F9D"/>
    <w:p w14:paraId="698A1C72" w14:textId="77777777" w:rsidR="00055F9D" w:rsidRDefault="00055F9D"/>
    <w:p w14:paraId="72722D88" w14:textId="77777777" w:rsidR="00055F9D" w:rsidRDefault="00055F9D"/>
    <w:p w14:paraId="2149BEBB" w14:textId="77777777" w:rsidR="00055F9D" w:rsidRDefault="00055F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2D7943" wp14:editId="5091CC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5A9EC" w14:textId="77777777" w:rsidR="00055F9D" w:rsidRDefault="00055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D79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65A9EC" w14:textId="77777777" w:rsidR="00055F9D" w:rsidRDefault="00055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26DD62" w14:textId="77777777" w:rsidR="00055F9D" w:rsidRDefault="00055F9D"/>
    <w:p w14:paraId="5F07BD16" w14:textId="77777777" w:rsidR="00055F9D" w:rsidRDefault="00055F9D"/>
    <w:p w14:paraId="46EDCF95" w14:textId="77777777" w:rsidR="00055F9D" w:rsidRDefault="00055F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62A11D" wp14:editId="56CB8A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FF70" w14:textId="77777777" w:rsidR="00055F9D" w:rsidRDefault="00055F9D"/>
                          <w:p w14:paraId="3373617A" w14:textId="77777777" w:rsidR="00055F9D" w:rsidRDefault="00055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2A1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ABFF70" w14:textId="77777777" w:rsidR="00055F9D" w:rsidRDefault="00055F9D"/>
                    <w:p w14:paraId="3373617A" w14:textId="77777777" w:rsidR="00055F9D" w:rsidRDefault="00055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4151C2" w14:textId="77777777" w:rsidR="00055F9D" w:rsidRDefault="00055F9D"/>
    <w:p w14:paraId="60EA5604" w14:textId="77777777" w:rsidR="00055F9D" w:rsidRDefault="00055F9D">
      <w:pPr>
        <w:rPr>
          <w:sz w:val="2"/>
          <w:szCs w:val="2"/>
        </w:rPr>
      </w:pPr>
    </w:p>
    <w:p w14:paraId="18F2CFCA" w14:textId="77777777" w:rsidR="00055F9D" w:rsidRDefault="00055F9D"/>
    <w:p w14:paraId="361A4749" w14:textId="77777777" w:rsidR="00055F9D" w:rsidRDefault="00055F9D">
      <w:pPr>
        <w:spacing w:after="0" w:line="240" w:lineRule="auto"/>
      </w:pPr>
    </w:p>
  </w:footnote>
  <w:footnote w:type="continuationSeparator" w:id="0">
    <w:p w14:paraId="48FAC943" w14:textId="77777777" w:rsidR="00055F9D" w:rsidRDefault="0005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9D"/>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7806</TotalTime>
  <Pages>4</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1009</cp:revision>
  <cp:lastPrinted>2009-02-06T05:36:00Z</cp:lastPrinted>
  <dcterms:created xsi:type="dcterms:W3CDTF">2024-04-09T10:20:00Z</dcterms:created>
  <dcterms:modified xsi:type="dcterms:W3CDTF">2024-04-20T15:03:00Z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