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149" w:rsidRDefault="00E31149" w:rsidP="00E311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Запорожець Вікторія Анатоліївна</w:t>
      </w:r>
      <w:r>
        <w:rPr>
          <w:rFonts w:ascii="CIDFont+F3" w:hAnsi="CIDFont+F3" w:cs="CIDFont+F3"/>
          <w:kern w:val="0"/>
          <w:sz w:val="28"/>
          <w:szCs w:val="28"/>
          <w:lang w:eastAsia="ru-RU"/>
        </w:rPr>
        <w:t>, тема дисертації: «Особливості</w:t>
      </w:r>
    </w:p>
    <w:p w:rsidR="00E31149" w:rsidRDefault="00E31149" w:rsidP="00E311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функціонування УАПЦ у 90-х рр. ХХ ст. – 10-х рр. ХХІ ст.», (031</w:t>
      </w:r>
    </w:p>
    <w:p w:rsidR="00E31149" w:rsidRDefault="00E31149" w:rsidP="00E311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Релігієзнавство). Спеціалізована вчена рада ДФ26.001.053 Київському</w:t>
      </w:r>
    </w:p>
    <w:p w:rsidR="00E31149" w:rsidRDefault="00E31149" w:rsidP="00E3114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національному університеті імені Тараса Шевченка Харківському</w:t>
      </w:r>
    </w:p>
    <w:p w:rsidR="00D66F00" w:rsidRPr="00E31149" w:rsidRDefault="00E31149" w:rsidP="00E31149">
      <w:r>
        <w:rPr>
          <w:rFonts w:ascii="CIDFont+F3" w:hAnsi="CIDFont+F3" w:cs="CIDFont+F3"/>
          <w:kern w:val="0"/>
          <w:sz w:val="28"/>
          <w:szCs w:val="28"/>
          <w:lang w:eastAsia="ru-RU"/>
        </w:rPr>
        <w:t>національному університеті імені В.Н. Каразіна</w:t>
      </w:r>
    </w:p>
    <w:sectPr w:rsidR="00D66F00" w:rsidRPr="00E3114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E31149" w:rsidRPr="00E3114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0B124-43CD-4618-A6E6-F0DAD8E2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109</cp:revision>
  <cp:lastPrinted>2009-02-06T05:36:00Z</cp:lastPrinted>
  <dcterms:created xsi:type="dcterms:W3CDTF">2021-12-23T09:52:00Z</dcterms:created>
  <dcterms:modified xsi:type="dcterms:W3CDTF">2021-12-26T21:33:00Z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