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364E" w14:textId="2301566A" w:rsidR="008500E4" w:rsidRDefault="001420E1" w:rsidP="001420E1">
      <w:pPr>
        <w:rPr>
          <w:rFonts w:ascii="Times New Roman" w:eastAsia="Arial Unicode MS" w:hAnsi="Times New Roman" w:cs="Times New Roman"/>
          <w:b/>
          <w:bCs/>
          <w:color w:val="000000"/>
          <w:kern w:val="0"/>
          <w:sz w:val="28"/>
          <w:szCs w:val="28"/>
          <w:lang w:eastAsia="ru-RU" w:bidi="uk-UA"/>
        </w:rPr>
      </w:pPr>
      <w:r w:rsidRPr="001420E1">
        <w:rPr>
          <w:rFonts w:ascii="Times New Roman" w:eastAsia="Arial Unicode MS" w:hAnsi="Times New Roman" w:cs="Times New Roman" w:hint="eastAsia"/>
          <w:b/>
          <w:bCs/>
          <w:color w:val="000000"/>
          <w:kern w:val="0"/>
          <w:sz w:val="28"/>
          <w:szCs w:val="28"/>
          <w:lang w:eastAsia="ru-RU" w:bidi="uk-UA"/>
        </w:rPr>
        <w:t>Масленников</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Василий</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Экспертиза</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дорожно</w:t>
      </w:r>
      <w:r w:rsidRPr="001420E1">
        <w:rPr>
          <w:rFonts w:ascii="Times New Roman" w:eastAsia="Arial Unicode MS" w:hAnsi="Times New Roman" w:cs="Times New Roman"/>
          <w:b/>
          <w:bCs/>
          <w:color w:val="000000"/>
          <w:kern w:val="0"/>
          <w:sz w:val="28"/>
          <w:szCs w:val="28"/>
          <w:lang w:eastAsia="ru-RU" w:bidi="uk-UA"/>
        </w:rPr>
        <w:t>-</w:t>
      </w:r>
      <w:r w:rsidRPr="001420E1">
        <w:rPr>
          <w:rFonts w:ascii="Times New Roman" w:eastAsia="Arial Unicode MS" w:hAnsi="Times New Roman" w:cs="Times New Roman" w:hint="eastAsia"/>
          <w:b/>
          <w:bCs/>
          <w:color w:val="000000"/>
          <w:kern w:val="0"/>
          <w:sz w:val="28"/>
          <w:szCs w:val="28"/>
          <w:lang w:eastAsia="ru-RU" w:bidi="uk-UA"/>
        </w:rPr>
        <w:t>транспортных</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происшествий</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с</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участием</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автотранспортных</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средств</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категории</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М</w:t>
      </w:r>
      <w:r w:rsidRPr="001420E1">
        <w:rPr>
          <w:rFonts w:ascii="Times New Roman" w:eastAsia="Arial Unicode MS" w:hAnsi="Times New Roman" w:cs="Times New Roman"/>
          <w:b/>
          <w:bCs/>
          <w:color w:val="000000"/>
          <w:kern w:val="0"/>
          <w:sz w:val="28"/>
          <w:szCs w:val="28"/>
          <w:lang w:eastAsia="ru-RU" w:bidi="uk-UA"/>
        </w:rPr>
        <w:t xml:space="preserve">1 </w:t>
      </w:r>
      <w:r w:rsidRPr="001420E1">
        <w:rPr>
          <w:rFonts w:ascii="Times New Roman" w:eastAsia="Arial Unicode MS" w:hAnsi="Times New Roman" w:cs="Times New Roman" w:hint="eastAsia"/>
          <w:b/>
          <w:bCs/>
          <w:color w:val="000000"/>
          <w:kern w:val="0"/>
          <w:sz w:val="28"/>
          <w:szCs w:val="28"/>
          <w:lang w:eastAsia="ru-RU" w:bidi="uk-UA"/>
        </w:rPr>
        <w:t>при</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отрицательных</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температурах</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асфальтобетонного</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покрытия</w:t>
      </w:r>
      <w:r w:rsidRPr="001420E1">
        <w:rPr>
          <w:rFonts w:ascii="Times New Roman" w:eastAsia="Arial Unicode MS" w:hAnsi="Times New Roman" w:cs="Times New Roman"/>
          <w:b/>
          <w:bCs/>
          <w:color w:val="000000"/>
          <w:kern w:val="0"/>
          <w:sz w:val="28"/>
          <w:szCs w:val="28"/>
          <w:lang w:eastAsia="ru-RU" w:bidi="uk-UA"/>
        </w:rPr>
        <w:t xml:space="preserve"> </w:t>
      </w:r>
      <w:r w:rsidRPr="001420E1">
        <w:rPr>
          <w:rFonts w:ascii="Times New Roman" w:eastAsia="Arial Unicode MS" w:hAnsi="Times New Roman" w:cs="Times New Roman" w:hint="eastAsia"/>
          <w:b/>
          <w:bCs/>
          <w:color w:val="000000"/>
          <w:kern w:val="0"/>
          <w:sz w:val="28"/>
          <w:szCs w:val="28"/>
          <w:lang w:eastAsia="ru-RU" w:bidi="uk-UA"/>
        </w:rPr>
        <w:t>дороги</w:t>
      </w:r>
    </w:p>
    <w:p w14:paraId="3FB621E4" w14:textId="77777777" w:rsidR="001420E1" w:rsidRDefault="001420E1" w:rsidP="001420E1">
      <w:r>
        <w:rPr>
          <w:rFonts w:hint="eastAsia"/>
        </w:rPr>
        <w:t>ОГЛАВЛЕНИЕ</w:t>
      </w:r>
      <w:r>
        <w:t xml:space="preserve"> </w:t>
      </w:r>
      <w:r>
        <w:rPr>
          <w:rFonts w:hint="eastAsia"/>
        </w:rPr>
        <w:t>ДИССЕРТАЦИИ</w:t>
      </w:r>
    </w:p>
    <w:p w14:paraId="493EF022" w14:textId="77777777" w:rsidR="001420E1" w:rsidRDefault="001420E1" w:rsidP="001420E1">
      <w:r>
        <w:rPr>
          <w:rFonts w:hint="eastAsia"/>
        </w:rPr>
        <w:t>кандидат</w:t>
      </w:r>
      <w:r>
        <w:t xml:space="preserve"> </w:t>
      </w:r>
      <w:r>
        <w:rPr>
          <w:rFonts w:hint="eastAsia"/>
        </w:rPr>
        <w:t>наук</w:t>
      </w:r>
      <w:r>
        <w:t xml:space="preserve"> </w:t>
      </w:r>
      <w:r>
        <w:rPr>
          <w:rFonts w:hint="eastAsia"/>
        </w:rPr>
        <w:t>Масленников</w:t>
      </w:r>
      <w:r>
        <w:t xml:space="preserve"> </w:t>
      </w:r>
      <w:r>
        <w:rPr>
          <w:rFonts w:hint="eastAsia"/>
        </w:rPr>
        <w:t>Василий</w:t>
      </w:r>
      <w:r>
        <w:t xml:space="preserve"> </w:t>
      </w:r>
      <w:r>
        <w:rPr>
          <w:rFonts w:hint="eastAsia"/>
        </w:rPr>
        <w:t>Геннадьевич</w:t>
      </w:r>
    </w:p>
    <w:p w14:paraId="0E8F2D0F" w14:textId="77777777" w:rsidR="001420E1" w:rsidRDefault="001420E1" w:rsidP="001420E1">
      <w:r>
        <w:rPr>
          <w:rFonts w:hint="eastAsia"/>
        </w:rPr>
        <w:t>СОДЕРЖАНИЕ</w:t>
      </w:r>
    </w:p>
    <w:p w14:paraId="25C050B9" w14:textId="77777777" w:rsidR="001420E1" w:rsidRDefault="001420E1" w:rsidP="001420E1"/>
    <w:p w14:paraId="5DE58C7E" w14:textId="77777777" w:rsidR="001420E1" w:rsidRDefault="001420E1" w:rsidP="001420E1">
      <w:r>
        <w:rPr>
          <w:rFonts w:hint="eastAsia"/>
        </w:rPr>
        <w:t>Стр</w:t>
      </w:r>
      <w:r>
        <w:t>.</w:t>
      </w:r>
    </w:p>
    <w:p w14:paraId="4A4B9BF5" w14:textId="77777777" w:rsidR="001420E1" w:rsidRDefault="001420E1" w:rsidP="001420E1"/>
    <w:p w14:paraId="51AAEC35" w14:textId="77777777" w:rsidR="001420E1" w:rsidRDefault="001420E1" w:rsidP="001420E1">
      <w:r>
        <w:rPr>
          <w:rFonts w:hint="eastAsia"/>
        </w:rPr>
        <w:t>ВВЕДЕНИЕ</w:t>
      </w:r>
    </w:p>
    <w:p w14:paraId="25347DCE" w14:textId="77777777" w:rsidR="001420E1" w:rsidRDefault="001420E1" w:rsidP="001420E1"/>
    <w:p w14:paraId="69CB056D" w14:textId="77777777" w:rsidR="001420E1" w:rsidRDefault="001420E1" w:rsidP="001420E1">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2C9C0C47" w14:textId="77777777" w:rsidR="001420E1" w:rsidRDefault="001420E1" w:rsidP="001420E1"/>
    <w:p w14:paraId="798FC5EC" w14:textId="77777777" w:rsidR="001420E1" w:rsidRDefault="001420E1" w:rsidP="001420E1">
      <w:r>
        <w:t xml:space="preserve">1.1.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w:t>
      </w:r>
      <w:r>
        <w:t xml:space="preserve"> </w:t>
      </w:r>
      <w:r>
        <w:rPr>
          <w:rFonts w:hint="eastAsia"/>
        </w:rPr>
        <w:t>дорожно</w:t>
      </w:r>
      <w:r>
        <w:t>-</w:t>
      </w:r>
      <w:r>
        <w:rPr>
          <w:rFonts w:hint="eastAsia"/>
        </w:rPr>
        <w:t>транспортных</w:t>
      </w:r>
      <w:r>
        <w:t xml:space="preserve"> </w:t>
      </w:r>
      <w:r>
        <w:rPr>
          <w:rFonts w:hint="eastAsia"/>
        </w:rPr>
        <w:t>происшествиях</w:t>
      </w:r>
    </w:p>
    <w:p w14:paraId="1BA8EF8A" w14:textId="77777777" w:rsidR="001420E1" w:rsidRDefault="001420E1" w:rsidP="001420E1"/>
    <w:p w14:paraId="3AFA3DE6" w14:textId="77777777" w:rsidR="001420E1" w:rsidRDefault="001420E1" w:rsidP="001420E1">
      <w:r>
        <w:t xml:space="preserve">1.2. </w:t>
      </w:r>
      <w:r>
        <w:rPr>
          <w:rFonts w:hint="eastAsia"/>
        </w:rPr>
        <w:t>Анализ</w:t>
      </w:r>
      <w:r>
        <w:t xml:space="preserve"> </w:t>
      </w:r>
      <w:r>
        <w:rPr>
          <w:rFonts w:hint="eastAsia"/>
        </w:rPr>
        <w:t>влияния</w:t>
      </w:r>
      <w:r>
        <w:t xml:space="preserve"> </w:t>
      </w:r>
      <w:r>
        <w:rPr>
          <w:rFonts w:hint="eastAsia"/>
        </w:rPr>
        <w:t>дорожных</w:t>
      </w:r>
      <w:r>
        <w:t xml:space="preserve"> </w:t>
      </w:r>
      <w:r>
        <w:rPr>
          <w:rFonts w:hint="eastAsia"/>
        </w:rPr>
        <w:t>условий</w:t>
      </w:r>
      <w:r>
        <w:t xml:space="preserve"> </w:t>
      </w:r>
      <w:r>
        <w:rPr>
          <w:rFonts w:hint="eastAsia"/>
        </w:rPr>
        <w:t>на</w:t>
      </w:r>
      <w:r>
        <w:t xml:space="preserve"> </w:t>
      </w:r>
      <w:r>
        <w:rPr>
          <w:rFonts w:hint="eastAsia"/>
        </w:rPr>
        <w:t>аварийность</w:t>
      </w:r>
    </w:p>
    <w:p w14:paraId="2D25864F" w14:textId="77777777" w:rsidR="001420E1" w:rsidRDefault="001420E1" w:rsidP="001420E1"/>
    <w:p w14:paraId="139E51CE" w14:textId="77777777" w:rsidR="001420E1" w:rsidRDefault="001420E1" w:rsidP="001420E1">
      <w:r>
        <w:t xml:space="preserve">1.3. </w:t>
      </w:r>
      <w:r>
        <w:rPr>
          <w:rFonts w:hint="eastAsia"/>
        </w:rPr>
        <w:t>Анализ</w:t>
      </w:r>
      <w:r>
        <w:t xml:space="preserve"> </w:t>
      </w:r>
      <w:r>
        <w:rPr>
          <w:rFonts w:hint="eastAsia"/>
        </w:rPr>
        <w:t>параметров</w:t>
      </w:r>
      <w:r>
        <w:t xml:space="preserve"> </w:t>
      </w:r>
      <w:r>
        <w:rPr>
          <w:rFonts w:hint="eastAsia"/>
        </w:rPr>
        <w:t>торможения</w:t>
      </w:r>
      <w:r>
        <w:t xml:space="preserve">, </w:t>
      </w:r>
      <w:r>
        <w:rPr>
          <w:rFonts w:hint="eastAsia"/>
        </w:rPr>
        <w:t>используемых</w:t>
      </w:r>
      <w:r>
        <w:t xml:space="preserve"> </w:t>
      </w:r>
      <w:r>
        <w:rPr>
          <w:rFonts w:hint="eastAsia"/>
        </w:rPr>
        <w:t>при</w:t>
      </w:r>
      <w:r>
        <w:t xml:space="preserve"> </w:t>
      </w:r>
      <w:r>
        <w:rPr>
          <w:rFonts w:hint="eastAsia"/>
        </w:rPr>
        <w:t>производстве</w:t>
      </w:r>
      <w:r>
        <w:t xml:space="preserve"> </w:t>
      </w:r>
      <w:r>
        <w:rPr>
          <w:rFonts w:hint="eastAsia"/>
        </w:rPr>
        <w:t>дорожно</w:t>
      </w:r>
      <w:r>
        <w:t>-</w:t>
      </w:r>
      <w:r>
        <w:rPr>
          <w:rFonts w:hint="eastAsia"/>
        </w:rPr>
        <w:t>транспортной</w:t>
      </w:r>
      <w:r>
        <w:t xml:space="preserve"> </w:t>
      </w:r>
      <w:r>
        <w:rPr>
          <w:rFonts w:hint="eastAsia"/>
        </w:rPr>
        <w:t>экспертизы</w:t>
      </w:r>
    </w:p>
    <w:p w14:paraId="3BB4FBCA" w14:textId="77777777" w:rsidR="001420E1" w:rsidRDefault="001420E1" w:rsidP="001420E1"/>
    <w:p w14:paraId="292C57D0" w14:textId="77777777" w:rsidR="001420E1" w:rsidRDefault="001420E1" w:rsidP="001420E1">
      <w:r>
        <w:t xml:space="preserve">1.4. </w:t>
      </w:r>
      <w:r>
        <w:rPr>
          <w:rFonts w:hint="eastAsia"/>
        </w:rPr>
        <w:t>Анализ</w:t>
      </w:r>
      <w:r>
        <w:t xml:space="preserve"> </w:t>
      </w:r>
      <w:r>
        <w:rPr>
          <w:rFonts w:hint="eastAsia"/>
        </w:rPr>
        <w:t>исследований</w:t>
      </w:r>
      <w:r>
        <w:t xml:space="preserve"> </w:t>
      </w:r>
      <w:r>
        <w:rPr>
          <w:rFonts w:hint="eastAsia"/>
        </w:rPr>
        <w:t>параметров</w:t>
      </w:r>
      <w:r>
        <w:t xml:space="preserve"> </w:t>
      </w:r>
      <w:r>
        <w:rPr>
          <w:rFonts w:hint="eastAsia"/>
        </w:rPr>
        <w:t>торможения</w:t>
      </w:r>
      <w:r>
        <w:t xml:space="preserve"> </w:t>
      </w:r>
      <w:r>
        <w:rPr>
          <w:rFonts w:hint="eastAsia"/>
        </w:rPr>
        <w:t>АТС</w:t>
      </w:r>
      <w:r>
        <w:t xml:space="preserve"> </w:t>
      </w:r>
      <w:r>
        <w:rPr>
          <w:rFonts w:hint="eastAsia"/>
        </w:rPr>
        <w:t>при</w:t>
      </w:r>
      <w:r>
        <w:t xml:space="preserve"> </w:t>
      </w:r>
      <w:r>
        <w:rPr>
          <w:rFonts w:hint="eastAsia"/>
        </w:rPr>
        <w:t>отрицательной</w:t>
      </w:r>
      <w:r>
        <w:t xml:space="preserve"> </w:t>
      </w:r>
      <w:r>
        <w:rPr>
          <w:rFonts w:hint="eastAsia"/>
        </w:rPr>
        <w:t>температуре</w:t>
      </w:r>
      <w:r>
        <w:t xml:space="preserve"> </w:t>
      </w:r>
      <w:r>
        <w:rPr>
          <w:rFonts w:hint="eastAsia"/>
        </w:rPr>
        <w:t>асфальтобетонного</w:t>
      </w:r>
      <w:r>
        <w:t xml:space="preserve"> </w:t>
      </w:r>
      <w:r>
        <w:rPr>
          <w:rFonts w:hint="eastAsia"/>
        </w:rPr>
        <w:t>покрытия</w:t>
      </w:r>
    </w:p>
    <w:p w14:paraId="2531A1D4" w14:textId="77777777" w:rsidR="001420E1" w:rsidRDefault="001420E1" w:rsidP="001420E1"/>
    <w:p w14:paraId="7C19FEA1" w14:textId="77777777" w:rsidR="001420E1" w:rsidRDefault="001420E1" w:rsidP="001420E1">
      <w:r>
        <w:t xml:space="preserve">1.5. </w:t>
      </w:r>
      <w:r>
        <w:rPr>
          <w:rFonts w:hint="eastAsia"/>
        </w:rPr>
        <w:t>Приборы</w:t>
      </w:r>
      <w:r>
        <w:t xml:space="preserve"> </w:t>
      </w:r>
      <w:r>
        <w:rPr>
          <w:rFonts w:hint="eastAsia"/>
        </w:rPr>
        <w:t>и</w:t>
      </w:r>
      <w:r>
        <w:t xml:space="preserve"> </w:t>
      </w:r>
      <w:r>
        <w:rPr>
          <w:rFonts w:hint="eastAsia"/>
        </w:rPr>
        <w:t>методы</w:t>
      </w:r>
      <w:r>
        <w:t xml:space="preserve">, </w:t>
      </w:r>
      <w:r>
        <w:rPr>
          <w:rFonts w:hint="eastAsia"/>
        </w:rPr>
        <w:t>используемые</w:t>
      </w:r>
      <w:r>
        <w:t xml:space="preserve"> </w:t>
      </w:r>
      <w:r>
        <w:rPr>
          <w:rFonts w:hint="eastAsia"/>
        </w:rPr>
        <w:t>для</w:t>
      </w:r>
      <w:r>
        <w:t xml:space="preserve"> </w:t>
      </w:r>
      <w:r>
        <w:rPr>
          <w:rFonts w:hint="eastAsia"/>
        </w:rPr>
        <w:t>измерения</w:t>
      </w:r>
      <w:r>
        <w:t xml:space="preserve"> </w:t>
      </w:r>
      <w:r>
        <w:rPr>
          <w:rFonts w:hint="eastAsia"/>
        </w:rPr>
        <w:t>коэффициента</w:t>
      </w:r>
      <w:r>
        <w:t xml:space="preserve"> </w:t>
      </w:r>
      <w:r>
        <w:rPr>
          <w:rFonts w:hint="eastAsia"/>
        </w:rPr>
        <w:t>сцепления</w:t>
      </w:r>
      <w:r>
        <w:t xml:space="preserve"> </w:t>
      </w:r>
      <w:r>
        <w:rPr>
          <w:rFonts w:hint="eastAsia"/>
        </w:rPr>
        <w:t>покрытий</w:t>
      </w:r>
      <w:r>
        <w:t xml:space="preserve"> </w:t>
      </w:r>
      <w:r>
        <w:rPr>
          <w:rFonts w:hint="eastAsia"/>
        </w:rPr>
        <w:t>и</w:t>
      </w:r>
      <w:r>
        <w:t xml:space="preserve"> </w:t>
      </w:r>
      <w:r>
        <w:rPr>
          <w:rFonts w:hint="eastAsia"/>
        </w:rPr>
        <w:t>параметров</w:t>
      </w:r>
      <w:r>
        <w:t xml:space="preserve"> </w:t>
      </w:r>
      <w:r>
        <w:rPr>
          <w:rFonts w:hint="eastAsia"/>
        </w:rPr>
        <w:t>торможения</w:t>
      </w:r>
      <w:r>
        <w:t xml:space="preserve"> </w:t>
      </w:r>
      <w:r>
        <w:rPr>
          <w:rFonts w:hint="eastAsia"/>
        </w:rPr>
        <w:t>АТС</w:t>
      </w:r>
    </w:p>
    <w:p w14:paraId="0C4A64AC" w14:textId="77777777" w:rsidR="001420E1" w:rsidRDefault="001420E1" w:rsidP="001420E1"/>
    <w:p w14:paraId="1D04C978" w14:textId="77777777" w:rsidR="001420E1" w:rsidRDefault="001420E1" w:rsidP="001420E1">
      <w:r>
        <w:t xml:space="preserve">1.6. </w:t>
      </w:r>
      <w:r>
        <w:rPr>
          <w:rFonts w:hint="eastAsia"/>
        </w:rPr>
        <w:t>Анализ</w:t>
      </w:r>
      <w:r>
        <w:t xml:space="preserve"> </w:t>
      </w:r>
      <w:r>
        <w:rPr>
          <w:rFonts w:hint="eastAsia"/>
        </w:rPr>
        <w:t>данных</w:t>
      </w:r>
      <w:r>
        <w:t xml:space="preserve"> </w:t>
      </w:r>
      <w:r>
        <w:rPr>
          <w:rFonts w:hint="eastAsia"/>
        </w:rPr>
        <w:t>о</w:t>
      </w:r>
      <w:r>
        <w:t xml:space="preserve"> </w:t>
      </w:r>
      <w:r>
        <w:rPr>
          <w:rFonts w:hint="eastAsia"/>
        </w:rPr>
        <w:t>состоянии</w:t>
      </w:r>
      <w:r>
        <w:t xml:space="preserve"> </w:t>
      </w:r>
      <w:r>
        <w:rPr>
          <w:rFonts w:hint="eastAsia"/>
        </w:rPr>
        <w:t>покрытия</w:t>
      </w:r>
      <w:r>
        <w:t xml:space="preserve"> </w:t>
      </w:r>
      <w:r>
        <w:rPr>
          <w:rFonts w:hint="eastAsia"/>
        </w:rPr>
        <w:t>в</w:t>
      </w:r>
      <w:r>
        <w:t xml:space="preserve"> </w:t>
      </w:r>
      <w:r>
        <w:rPr>
          <w:rFonts w:hint="eastAsia"/>
        </w:rPr>
        <w:t>зимний</w:t>
      </w:r>
      <w:r>
        <w:t xml:space="preserve"> </w:t>
      </w:r>
      <w:r>
        <w:rPr>
          <w:rFonts w:hint="eastAsia"/>
        </w:rPr>
        <w:t>период</w:t>
      </w:r>
    </w:p>
    <w:p w14:paraId="5BB1AFCC" w14:textId="77777777" w:rsidR="001420E1" w:rsidRDefault="001420E1" w:rsidP="001420E1"/>
    <w:p w14:paraId="4AB20F95" w14:textId="77777777" w:rsidR="001420E1" w:rsidRDefault="001420E1" w:rsidP="001420E1">
      <w:r>
        <w:lastRenderedPageBreak/>
        <w:t xml:space="preserve">1.7. </w:t>
      </w:r>
      <w:r>
        <w:rPr>
          <w:rFonts w:hint="eastAsia"/>
        </w:rPr>
        <w:t>Анализ</w:t>
      </w:r>
      <w:r>
        <w:t xml:space="preserve"> </w:t>
      </w:r>
      <w:r>
        <w:rPr>
          <w:rFonts w:hint="eastAsia"/>
        </w:rPr>
        <w:t>исследований</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w:t>
      </w:r>
      <w:r>
        <w:rPr>
          <w:rFonts w:hint="eastAsia"/>
        </w:rPr>
        <w:t>пятне</w:t>
      </w:r>
      <w:r>
        <w:t xml:space="preserve"> </w:t>
      </w:r>
      <w:r>
        <w:rPr>
          <w:rFonts w:hint="eastAsia"/>
        </w:rPr>
        <w:t>контакта</w:t>
      </w:r>
      <w:r>
        <w:t xml:space="preserve"> </w:t>
      </w:r>
      <w:r>
        <w:rPr>
          <w:rFonts w:hint="eastAsia"/>
        </w:rPr>
        <w:t>в</w:t>
      </w:r>
      <w:r>
        <w:t xml:space="preserve"> </w:t>
      </w:r>
      <w:r>
        <w:rPr>
          <w:rFonts w:hint="eastAsia"/>
        </w:rPr>
        <w:t>режиме</w:t>
      </w:r>
      <w:r>
        <w:t xml:space="preserve"> </w:t>
      </w:r>
      <w:r>
        <w:rPr>
          <w:rFonts w:hint="eastAsia"/>
        </w:rPr>
        <w:t>экстренного</w:t>
      </w:r>
      <w:r>
        <w:t xml:space="preserve"> </w:t>
      </w:r>
      <w:r>
        <w:rPr>
          <w:rFonts w:hint="eastAsia"/>
        </w:rPr>
        <w:t>торможения</w:t>
      </w:r>
    </w:p>
    <w:p w14:paraId="2C0CA53E" w14:textId="77777777" w:rsidR="001420E1" w:rsidRDefault="001420E1" w:rsidP="001420E1"/>
    <w:p w14:paraId="7C2BF464" w14:textId="77777777" w:rsidR="001420E1" w:rsidRDefault="001420E1" w:rsidP="001420E1">
      <w:r>
        <w:t xml:space="preserve">1.7.1. </w:t>
      </w:r>
      <w:r>
        <w:rPr>
          <w:rFonts w:hint="eastAsia"/>
        </w:rPr>
        <w:t>Общие</w:t>
      </w:r>
      <w:r>
        <w:t xml:space="preserve"> </w:t>
      </w:r>
      <w:r>
        <w:rPr>
          <w:rFonts w:hint="eastAsia"/>
        </w:rPr>
        <w:t>положения</w:t>
      </w:r>
    </w:p>
    <w:p w14:paraId="3D4B9B5C" w14:textId="77777777" w:rsidR="001420E1" w:rsidRDefault="001420E1" w:rsidP="001420E1"/>
    <w:p w14:paraId="1893FC27" w14:textId="77777777" w:rsidR="001420E1" w:rsidRDefault="001420E1" w:rsidP="001420E1">
      <w:r>
        <w:t xml:space="preserve">1.7.2. </w:t>
      </w:r>
      <w:r>
        <w:rPr>
          <w:rFonts w:hint="eastAsia"/>
        </w:rPr>
        <w:t>Анализ</w:t>
      </w:r>
      <w:r>
        <w:t xml:space="preserve"> </w:t>
      </w:r>
      <w:r>
        <w:rPr>
          <w:rFonts w:hint="eastAsia"/>
        </w:rPr>
        <w:t>исследований</w:t>
      </w:r>
      <w:r>
        <w:t xml:space="preserve"> </w:t>
      </w:r>
      <w:r>
        <w:rPr>
          <w:rFonts w:hint="eastAsia"/>
        </w:rPr>
        <w:t>температуры</w:t>
      </w:r>
      <w:r>
        <w:t xml:space="preserve"> </w:t>
      </w:r>
      <w:r>
        <w:rPr>
          <w:rFonts w:hint="eastAsia"/>
        </w:rPr>
        <w:t>поверхности</w:t>
      </w:r>
      <w:r>
        <w:t xml:space="preserve"> </w:t>
      </w:r>
      <w:r>
        <w:rPr>
          <w:rFonts w:hint="eastAsia"/>
        </w:rPr>
        <w:t>протектора</w:t>
      </w:r>
      <w:r>
        <w:t xml:space="preserve"> </w:t>
      </w:r>
      <w:r>
        <w:rPr>
          <w:rFonts w:hint="eastAsia"/>
        </w:rPr>
        <w:t>шины</w:t>
      </w:r>
      <w:r>
        <w:t xml:space="preserve"> </w:t>
      </w:r>
      <w:r>
        <w:rPr>
          <w:rFonts w:hint="eastAsia"/>
        </w:rPr>
        <w:t>АТС</w:t>
      </w:r>
      <w:r>
        <w:t xml:space="preserve"> </w:t>
      </w:r>
      <w:r>
        <w:rPr>
          <w:rFonts w:hint="eastAsia"/>
        </w:rPr>
        <w:t>при</w:t>
      </w:r>
      <w:r>
        <w:t xml:space="preserve"> </w:t>
      </w:r>
      <w:r>
        <w:rPr>
          <w:rFonts w:hint="eastAsia"/>
        </w:rPr>
        <w:t>экстренном</w:t>
      </w:r>
      <w:r>
        <w:t xml:space="preserve"> </w:t>
      </w:r>
      <w:r>
        <w:rPr>
          <w:rFonts w:hint="eastAsia"/>
        </w:rPr>
        <w:t>торможении</w:t>
      </w:r>
      <w:r>
        <w:t xml:space="preserve"> </w:t>
      </w:r>
      <w:r>
        <w:rPr>
          <w:rFonts w:hint="eastAsia"/>
        </w:rPr>
        <w:t>и</w:t>
      </w:r>
      <w:r>
        <w:t xml:space="preserve"> </w:t>
      </w:r>
      <w:r>
        <w:rPr>
          <w:rFonts w:hint="eastAsia"/>
        </w:rPr>
        <w:t>глубины</w:t>
      </w:r>
      <w:r>
        <w:t xml:space="preserve"> </w:t>
      </w:r>
      <w:r>
        <w:rPr>
          <w:rFonts w:hint="eastAsia"/>
        </w:rPr>
        <w:t>распро</w:t>
      </w:r>
      <w:r>
        <w:t>-</w:t>
      </w:r>
    </w:p>
    <w:p w14:paraId="003D34F2" w14:textId="77777777" w:rsidR="001420E1" w:rsidRDefault="001420E1" w:rsidP="001420E1"/>
    <w:p w14:paraId="4724D40C" w14:textId="77777777" w:rsidR="001420E1" w:rsidRDefault="001420E1" w:rsidP="001420E1">
      <w:r>
        <w:t>34</w:t>
      </w:r>
    </w:p>
    <w:p w14:paraId="6AE7A9AC" w14:textId="77777777" w:rsidR="001420E1" w:rsidRDefault="001420E1" w:rsidP="001420E1"/>
    <w:p w14:paraId="5465277D" w14:textId="77777777" w:rsidR="001420E1" w:rsidRDefault="001420E1" w:rsidP="001420E1">
      <w:r>
        <w:rPr>
          <w:rFonts w:hint="eastAsia"/>
        </w:rPr>
        <w:t>странения</w:t>
      </w:r>
      <w:r>
        <w:t xml:space="preserve"> </w:t>
      </w:r>
      <w:r>
        <w:rPr>
          <w:rFonts w:hint="eastAsia"/>
        </w:rPr>
        <w:t>теплового</w:t>
      </w:r>
      <w:r>
        <w:t xml:space="preserve"> </w:t>
      </w:r>
      <w:r>
        <w:rPr>
          <w:rFonts w:hint="eastAsia"/>
        </w:rPr>
        <w:t>потока</w:t>
      </w:r>
    </w:p>
    <w:p w14:paraId="47A8D7ED" w14:textId="77777777" w:rsidR="001420E1" w:rsidRDefault="001420E1" w:rsidP="001420E1"/>
    <w:p w14:paraId="3370800E" w14:textId="77777777" w:rsidR="001420E1" w:rsidRDefault="001420E1" w:rsidP="001420E1">
      <w:r>
        <w:t xml:space="preserve">1.7.3. </w:t>
      </w:r>
      <w:r>
        <w:rPr>
          <w:rFonts w:hint="eastAsia"/>
        </w:rPr>
        <w:t>Анализ</w:t>
      </w:r>
      <w:r>
        <w:t xml:space="preserve"> </w:t>
      </w:r>
      <w:r>
        <w:rPr>
          <w:rFonts w:hint="eastAsia"/>
        </w:rPr>
        <w:t>исследований</w:t>
      </w:r>
      <w:r>
        <w:t xml:space="preserve"> </w:t>
      </w:r>
      <w:r>
        <w:rPr>
          <w:rFonts w:hint="eastAsia"/>
        </w:rPr>
        <w:t>температуры</w:t>
      </w:r>
      <w:r>
        <w:t xml:space="preserve"> </w:t>
      </w:r>
      <w:r>
        <w:rPr>
          <w:rFonts w:hint="eastAsia"/>
        </w:rPr>
        <w:t>поверхностей</w:t>
      </w:r>
      <w:r>
        <w:t xml:space="preserve"> </w:t>
      </w:r>
      <w:r>
        <w:rPr>
          <w:rFonts w:hint="eastAsia"/>
        </w:rPr>
        <w:t>трения</w:t>
      </w:r>
    </w:p>
    <w:p w14:paraId="7DED7492" w14:textId="77777777" w:rsidR="001420E1" w:rsidRDefault="001420E1" w:rsidP="001420E1"/>
    <w:p w14:paraId="199DFCED" w14:textId="77777777" w:rsidR="001420E1" w:rsidRDefault="001420E1" w:rsidP="001420E1">
      <w:r>
        <w:t xml:space="preserve">1.8. </w:t>
      </w:r>
      <w:r>
        <w:rPr>
          <w:rFonts w:hint="eastAsia"/>
        </w:rPr>
        <w:t>Оценка</w:t>
      </w:r>
      <w:r>
        <w:t xml:space="preserve"> </w:t>
      </w:r>
      <w:r>
        <w:rPr>
          <w:rFonts w:hint="eastAsia"/>
        </w:rPr>
        <w:t>риска</w:t>
      </w:r>
      <w:r>
        <w:t xml:space="preserve"> </w:t>
      </w:r>
      <w:r>
        <w:rPr>
          <w:rFonts w:hint="eastAsia"/>
        </w:rPr>
        <w:t>ДТП</w:t>
      </w:r>
      <w:r>
        <w:t xml:space="preserve"> </w:t>
      </w:r>
      <w:r>
        <w:rPr>
          <w:rFonts w:hint="eastAsia"/>
        </w:rPr>
        <w:t>при</w:t>
      </w:r>
      <w:r>
        <w:t xml:space="preserve"> </w:t>
      </w:r>
      <w:r>
        <w:rPr>
          <w:rFonts w:hint="eastAsia"/>
        </w:rPr>
        <w:t>определенных</w:t>
      </w:r>
      <w:r>
        <w:t xml:space="preserve"> </w:t>
      </w:r>
      <w:r>
        <w:rPr>
          <w:rFonts w:hint="eastAsia"/>
        </w:rPr>
        <w:t>дорожных</w:t>
      </w:r>
      <w:r>
        <w:t xml:space="preserve"> </w:t>
      </w:r>
      <w:r>
        <w:rPr>
          <w:rFonts w:hint="eastAsia"/>
        </w:rPr>
        <w:t>условиях</w:t>
      </w:r>
    </w:p>
    <w:p w14:paraId="5CFCDB8D" w14:textId="77777777" w:rsidR="001420E1" w:rsidRDefault="001420E1" w:rsidP="001420E1"/>
    <w:p w14:paraId="6B7F86B0" w14:textId="77777777" w:rsidR="001420E1" w:rsidRDefault="001420E1" w:rsidP="001420E1">
      <w:r>
        <w:t xml:space="preserve">1.9. </w:t>
      </w:r>
      <w:r>
        <w:rPr>
          <w:rFonts w:hint="eastAsia"/>
        </w:rPr>
        <w:t>Анализ</w:t>
      </w:r>
      <w:r>
        <w:t xml:space="preserve"> </w:t>
      </w:r>
      <w:r>
        <w:rPr>
          <w:rFonts w:hint="eastAsia"/>
        </w:rPr>
        <w:t>проблем</w:t>
      </w:r>
      <w:r>
        <w:t xml:space="preserve"> </w:t>
      </w:r>
      <w:r>
        <w:rPr>
          <w:rFonts w:hint="eastAsia"/>
        </w:rPr>
        <w:t>при</w:t>
      </w:r>
      <w:r>
        <w:t xml:space="preserve"> </w:t>
      </w:r>
      <w:r>
        <w:rPr>
          <w:rFonts w:hint="eastAsia"/>
        </w:rPr>
        <w:t>производстве</w:t>
      </w:r>
      <w:r>
        <w:t xml:space="preserve"> </w:t>
      </w:r>
      <w:r>
        <w:rPr>
          <w:rFonts w:hint="eastAsia"/>
        </w:rPr>
        <w:t>дорожно</w:t>
      </w:r>
      <w:r>
        <w:t>-</w:t>
      </w:r>
      <w:r>
        <w:rPr>
          <w:rFonts w:hint="eastAsia"/>
        </w:rPr>
        <w:t>транспортной</w:t>
      </w:r>
      <w:r>
        <w:t xml:space="preserve"> </w:t>
      </w:r>
      <w:r>
        <w:rPr>
          <w:rFonts w:hint="eastAsia"/>
        </w:rPr>
        <w:t>экспертизы</w:t>
      </w:r>
    </w:p>
    <w:p w14:paraId="165EFF4F" w14:textId="77777777" w:rsidR="001420E1" w:rsidRDefault="001420E1" w:rsidP="001420E1"/>
    <w:p w14:paraId="5575266E" w14:textId="77777777" w:rsidR="001420E1" w:rsidRDefault="001420E1" w:rsidP="001420E1">
      <w:r>
        <w:t xml:space="preserve">1.10. </w:t>
      </w:r>
      <w:r>
        <w:rPr>
          <w:rFonts w:hint="eastAsia"/>
        </w:rPr>
        <w:t>Анализ</w:t>
      </w:r>
      <w:r>
        <w:t xml:space="preserve"> </w:t>
      </w:r>
      <w:r>
        <w:rPr>
          <w:rFonts w:hint="eastAsia"/>
        </w:rPr>
        <w:t>экспертных</w:t>
      </w:r>
      <w:r>
        <w:t xml:space="preserve"> </w:t>
      </w:r>
      <w:r>
        <w:rPr>
          <w:rFonts w:hint="eastAsia"/>
        </w:rPr>
        <w:t>ошибок</w:t>
      </w:r>
      <w:r>
        <w:t xml:space="preserve"> </w:t>
      </w:r>
      <w:r>
        <w:rPr>
          <w:rFonts w:hint="eastAsia"/>
        </w:rPr>
        <w:t>при</w:t>
      </w:r>
      <w:r>
        <w:t xml:space="preserve"> </w:t>
      </w:r>
      <w:r>
        <w:rPr>
          <w:rFonts w:hint="eastAsia"/>
        </w:rPr>
        <w:t>производстве</w:t>
      </w:r>
      <w:r>
        <w:t xml:space="preserve"> </w:t>
      </w:r>
      <w:r>
        <w:rPr>
          <w:rFonts w:hint="eastAsia"/>
        </w:rPr>
        <w:t>дорожно</w:t>
      </w:r>
      <w:r>
        <w:t>-</w:t>
      </w:r>
      <w:r>
        <w:rPr>
          <w:rFonts w:hint="eastAsia"/>
        </w:rPr>
        <w:t>транспортной</w:t>
      </w:r>
      <w:r>
        <w:t xml:space="preserve"> </w:t>
      </w:r>
      <w:r>
        <w:rPr>
          <w:rFonts w:hint="eastAsia"/>
        </w:rPr>
        <w:t>экспертизы</w:t>
      </w:r>
    </w:p>
    <w:p w14:paraId="0A5034AA" w14:textId="77777777" w:rsidR="001420E1" w:rsidRDefault="001420E1" w:rsidP="001420E1"/>
    <w:p w14:paraId="4201040C" w14:textId="77777777" w:rsidR="001420E1" w:rsidRDefault="001420E1" w:rsidP="001420E1">
      <w:r>
        <w:t xml:space="preserve">1.11.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задачи</w:t>
      </w:r>
      <w:r>
        <w:t xml:space="preserve"> </w:t>
      </w:r>
      <w:r>
        <w:rPr>
          <w:rFonts w:hint="eastAsia"/>
        </w:rPr>
        <w:t>исследования</w:t>
      </w:r>
    </w:p>
    <w:p w14:paraId="3C05133B" w14:textId="77777777" w:rsidR="001420E1" w:rsidRDefault="001420E1" w:rsidP="001420E1"/>
    <w:p w14:paraId="29BF943A" w14:textId="77777777" w:rsidR="001420E1" w:rsidRDefault="001420E1" w:rsidP="001420E1">
      <w:r>
        <w:t xml:space="preserve">2. </w:t>
      </w:r>
      <w:r>
        <w:rPr>
          <w:rFonts w:hint="eastAsia"/>
        </w:rPr>
        <w:t>ТЕОРЕТИЧЕСКИЕ</w:t>
      </w:r>
      <w:r>
        <w:t xml:space="preserve"> </w:t>
      </w:r>
      <w:r>
        <w:rPr>
          <w:rFonts w:hint="eastAsia"/>
        </w:rPr>
        <w:t>ИССЛЕДОВАНИЯ</w:t>
      </w:r>
      <w:r>
        <w:t xml:space="preserve"> 48 2.1. </w:t>
      </w:r>
      <w:r>
        <w:rPr>
          <w:rFonts w:hint="eastAsia"/>
        </w:rPr>
        <w:t>Формализация</w:t>
      </w:r>
      <w:r>
        <w:t xml:space="preserve"> </w:t>
      </w:r>
      <w:r>
        <w:rPr>
          <w:rFonts w:hint="eastAsia"/>
        </w:rPr>
        <w:t>описания</w:t>
      </w:r>
      <w:r>
        <w:t xml:space="preserve"> </w:t>
      </w:r>
      <w:r>
        <w:rPr>
          <w:rFonts w:hint="eastAsia"/>
        </w:rPr>
        <w:t>характеристик</w:t>
      </w:r>
      <w:r>
        <w:t xml:space="preserve"> </w:t>
      </w:r>
      <w:r>
        <w:rPr>
          <w:rFonts w:hint="eastAsia"/>
        </w:rPr>
        <w:t>сцепления</w:t>
      </w:r>
      <w:r>
        <w:t xml:space="preserve"> </w:t>
      </w:r>
      <w:r>
        <w:rPr>
          <w:rFonts w:hint="eastAsia"/>
        </w:rPr>
        <w:t>шин</w:t>
      </w:r>
      <w:r>
        <w:t xml:space="preserve"> </w:t>
      </w:r>
      <w:r>
        <w:rPr>
          <w:rFonts w:hint="eastAsia"/>
        </w:rPr>
        <w:t>колёс</w:t>
      </w:r>
    </w:p>
    <w:p w14:paraId="35A64E16" w14:textId="77777777" w:rsidR="001420E1" w:rsidRDefault="001420E1" w:rsidP="001420E1"/>
    <w:p w14:paraId="480E73BD" w14:textId="77777777" w:rsidR="001420E1" w:rsidRDefault="001420E1" w:rsidP="001420E1">
      <w:r>
        <w:t>52</w:t>
      </w:r>
    </w:p>
    <w:p w14:paraId="6D7AFA04" w14:textId="77777777" w:rsidR="001420E1" w:rsidRDefault="001420E1" w:rsidP="001420E1"/>
    <w:p w14:paraId="21D65BEC" w14:textId="77777777" w:rsidR="001420E1" w:rsidRDefault="001420E1" w:rsidP="001420E1">
      <w:r>
        <w:t>54</w:t>
      </w:r>
    </w:p>
    <w:p w14:paraId="379138F0" w14:textId="77777777" w:rsidR="001420E1" w:rsidRDefault="001420E1" w:rsidP="001420E1"/>
    <w:p w14:paraId="59421E9C" w14:textId="77777777" w:rsidR="001420E1" w:rsidRDefault="001420E1" w:rsidP="001420E1">
      <w:r>
        <w:rPr>
          <w:rFonts w:hint="eastAsia"/>
        </w:rPr>
        <w:lastRenderedPageBreak/>
        <w:t>АТС</w:t>
      </w:r>
      <w:r>
        <w:t xml:space="preserve"> </w:t>
      </w:r>
      <w:r>
        <w:rPr>
          <w:rFonts w:hint="eastAsia"/>
        </w:rPr>
        <w:t>категории</w:t>
      </w:r>
      <w:r>
        <w:t xml:space="preserve"> </w:t>
      </w:r>
      <w:r>
        <w:rPr>
          <w:rFonts w:hint="eastAsia"/>
        </w:rPr>
        <w:t>М</w:t>
      </w:r>
      <w:r>
        <w:t xml:space="preserve">1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r>
        <w:t xml:space="preserve"> </w:t>
      </w:r>
      <w:r>
        <w:rPr>
          <w:rFonts w:hint="eastAsia"/>
        </w:rPr>
        <w:t>при</w:t>
      </w:r>
      <w:r>
        <w:t xml:space="preserve"> </w:t>
      </w:r>
      <w:r>
        <w:rPr>
          <w:rFonts w:hint="eastAsia"/>
        </w:rPr>
        <w:t>отрицательных</w:t>
      </w:r>
      <w:r>
        <w:t xml:space="preserve"> </w:t>
      </w:r>
      <w:r>
        <w:rPr>
          <w:rFonts w:hint="eastAsia"/>
        </w:rPr>
        <w:t>температурах</w:t>
      </w:r>
    </w:p>
    <w:p w14:paraId="589D3531" w14:textId="77777777" w:rsidR="001420E1" w:rsidRDefault="001420E1" w:rsidP="001420E1"/>
    <w:p w14:paraId="220E6F92" w14:textId="77777777" w:rsidR="001420E1" w:rsidRDefault="001420E1" w:rsidP="001420E1">
      <w:r>
        <w:t xml:space="preserve">2.2. </w:t>
      </w:r>
      <w:r>
        <w:rPr>
          <w:rFonts w:hint="eastAsia"/>
        </w:rPr>
        <w:t>Математическое</w:t>
      </w:r>
      <w:r>
        <w:t xml:space="preserve"> </w:t>
      </w:r>
      <w:r>
        <w:rPr>
          <w:rFonts w:hint="eastAsia"/>
        </w:rPr>
        <w:t>описание</w:t>
      </w:r>
      <w:r>
        <w:t xml:space="preserve"> </w:t>
      </w:r>
      <w:r>
        <w:rPr>
          <w:rFonts w:hint="eastAsia"/>
        </w:rPr>
        <w:t>характеристик</w:t>
      </w:r>
      <w:r>
        <w:t xml:space="preserve"> </w:t>
      </w:r>
      <w:r>
        <w:rPr>
          <w:rFonts w:hint="eastAsia"/>
        </w:rPr>
        <w:t>сцепления</w:t>
      </w:r>
      <w:r>
        <w:t xml:space="preserve"> </w:t>
      </w:r>
      <w:r>
        <w:rPr>
          <w:rFonts w:hint="eastAsia"/>
        </w:rPr>
        <w:t>шин</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r>
        <w:t xml:space="preserve"> </w:t>
      </w:r>
      <w:r>
        <w:rPr>
          <w:rFonts w:hint="eastAsia"/>
        </w:rPr>
        <w:t>при</w:t>
      </w:r>
      <w:r>
        <w:t xml:space="preserve"> </w:t>
      </w:r>
      <w:r>
        <w:rPr>
          <w:rFonts w:hint="eastAsia"/>
        </w:rPr>
        <w:t>отрицательных</w:t>
      </w:r>
      <w:r>
        <w:t xml:space="preserve"> </w:t>
      </w:r>
      <w:r>
        <w:rPr>
          <w:rFonts w:hint="eastAsia"/>
        </w:rPr>
        <w:t>температурах</w:t>
      </w:r>
    </w:p>
    <w:p w14:paraId="1EDAF48E" w14:textId="77777777" w:rsidR="001420E1" w:rsidRDefault="001420E1" w:rsidP="001420E1"/>
    <w:p w14:paraId="50E4AE1F" w14:textId="77777777" w:rsidR="001420E1" w:rsidRDefault="001420E1" w:rsidP="001420E1">
      <w:r>
        <w:t xml:space="preserve">2.3. </w:t>
      </w:r>
      <w:r>
        <w:rPr>
          <w:rFonts w:hint="eastAsia"/>
        </w:rPr>
        <w:t>Математическое</w:t>
      </w:r>
      <w:r>
        <w:t xml:space="preserve"> </w:t>
      </w:r>
      <w:r>
        <w:rPr>
          <w:rFonts w:hint="eastAsia"/>
        </w:rPr>
        <w:t>описание</w:t>
      </w:r>
      <w:r>
        <w:t xml:space="preserve"> </w:t>
      </w:r>
      <w:r>
        <w:rPr>
          <w:rFonts w:hint="eastAsia"/>
        </w:rPr>
        <w:t>тепловых</w:t>
      </w:r>
      <w:r>
        <w:t xml:space="preserve"> </w:t>
      </w:r>
      <w:r>
        <w:rPr>
          <w:rFonts w:hint="eastAsia"/>
        </w:rPr>
        <w:t>процессов</w:t>
      </w:r>
      <w:r>
        <w:t xml:space="preserve"> </w:t>
      </w:r>
      <w:r>
        <w:rPr>
          <w:rFonts w:hint="eastAsia"/>
        </w:rPr>
        <w:t>и</w:t>
      </w:r>
      <w:r>
        <w:t xml:space="preserve"> </w:t>
      </w:r>
      <w:r>
        <w:rPr>
          <w:rFonts w:hint="eastAsia"/>
        </w:rPr>
        <w:t>их</w:t>
      </w:r>
      <w:r>
        <w:t xml:space="preserve"> </w:t>
      </w:r>
      <w:r>
        <w:rPr>
          <w:rFonts w:hint="eastAsia"/>
        </w:rPr>
        <w:t>динамики</w:t>
      </w:r>
      <w:r>
        <w:t xml:space="preserve"> </w:t>
      </w:r>
      <w:r>
        <w:rPr>
          <w:rFonts w:hint="eastAsia"/>
        </w:rPr>
        <w:t>в</w:t>
      </w:r>
      <w:r>
        <w:t xml:space="preserve"> </w:t>
      </w:r>
      <w:r>
        <w:rPr>
          <w:rFonts w:hint="eastAsia"/>
        </w:rPr>
        <w:t>пятне</w:t>
      </w:r>
      <w:r>
        <w:t xml:space="preserve"> </w:t>
      </w:r>
      <w:r>
        <w:rPr>
          <w:rFonts w:hint="eastAsia"/>
        </w:rPr>
        <w:t>контакта</w:t>
      </w:r>
      <w:r>
        <w:t xml:space="preserve"> </w:t>
      </w:r>
      <w:r>
        <w:rPr>
          <w:rFonts w:hint="eastAsia"/>
        </w:rPr>
        <w:t>протектора</w:t>
      </w:r>
      <w:r>
        <w:t xml:space="preserve"> </w:t>
      </w:r>
      <w:r>
        <w:rPr>
          <w:rFonts w:hint="eastAsia"/>
        </w:rPr>
        <w:t>шин</w:t>
      </w:r>
      <w:r>
        <w:t xml:space="preserve">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r>
        <w:t xml:space="preserve"> </w:t>
      </w:r>
      <w:r>
        <w:rPr>
          <w:rFonts w:hint="eastAsia"/>
        </w:rPr>
        <w:t>при</w:t>
      </w:r>
      <w:r>
        <w:t xml:space="preserve"> </w:t>
      </w:r>
      <w:r>
        <w:rPr>
          <w:rFonts w:hint="eastAsia"/>
        </w:rPr>
        <w:t>отрицательных</w:t>
      </w:r>
      <w:r>
        <w:t xml:space="preserve"> </w:t>
      </w:r>
      <w:r>
        <w:rPr>
          <w:rFonts w:hint="eastAsia"/>
        </w:rPr>
        <w:t>температурах</w:t>
      </w:r>
    </w:p>
    <w:p w14:paraId="6FF8C07D" w14:textId="77777777" w:rsidR="001420E1" w:rsidRDefault="001420E1" w:rsidP="001420E1"/>
    <w:p w14:paraId="34FD6476" w14:textId="77777777" w:rsidR="001420E1" w:rsidRDefault="001420E1" w:rsidP="001420E1">
      <w:r>
        <w:t xml:space="preserve">2.3.1. </w:t>
      </w:r>
      <w:r>
        <w:rPr>
          <w:rFonts w:hint="eastAsia"/>
        </w:rPr>
        <w:t>Исходные</w:t>
      </w:r>
      <w:r>
        <w:t xml:space="preserve"> </w:t>
      </w:r>
      <w:r>
        <w:rPr>
          <w:rFonts w:hint="eastAsia"/>
        </w:rPr>
        <w:t>положения</w:t>
      </w:r>
    </w:p>
    <w:p w14:paraId="7803CFD1" w14:textId="77777777" w:rsidR="001420E1" w:rsidRDefault="001420E1" w:rsidP="001420E1"/>
    <w:p w14:paraId="454873AB" w14:textId="77777777" w:rsidR="001420E1" w:rsidRDefault="001420E1" w:rsidP="001420E1">
      <w:r>
        <w:t xml:space="preserve">2.3.2. </w:t>
      </w:r>
      <w:r>
        <w:rPr>
          <w:rFonts w:hint="eastAsia"/>
        </w:rPr>
        <w:t>Граничные</w:t>
      </w:r>
      <w:r>
        <w:t xml:space="preserve"> </w:t>
      </w:r>
      <w:r>
        <w:rPr>
          <w:rFonts w:hint="eastAsia"/>
        </w:rPr>
        <w:t>условия</w:t>
      </w:r>
    </w:p>
    <w:p w14:paraId="078A52F2" w14:textId="77777777" w:rsidR="001420E1" w:rsidRDefault="001420E1" w:rsidP="001420E1"/>
    <w:p w14:paraId="609CD000" w14:textId="77777777" w:rsidR="001420E1" w:rsidRDefault="001420E1" w:rsidP="001420E1">
      <w:r>
        <w:t xml:space="preserve">2.3.3. </w:t>
      </w:r>
      <w:r>
        <w:rPr>
          <w:rFonts w:hint="eastAsia"/>
        </w:rPr>
        <w:t>Характеристика</w:t>
      </w:r>
      <w:r>
        <w:t xml:space="preserve"> </w:t>
      </w:r>
      <w:r>
        <w:rPr>
          <w:rFonts w:hint="eastAsia"/>
        </w:rPr>
        <w:t>и</w:t>
      </w:r>
      <w:r>
        <w:t xml:space="preserve"> </w:t>
      </w:r>
      <w:r>
        <w:rPr>
          <w:rFonts w:hint="eastAsia"/>
        </w:rPr>
        <w:t>распределение</w:t>
      </w:r>
      <w:r>
        <w:t xml:space="preserve"> </w:t>
      </w:r>
      <w:r>
        <w:rPr>
          <w:rFonts w:hint="eastAsia"/>
        </w:rPr>
        <w:t>тепловой</w:t>
      </w:r>
      <w:r>
        <w:t xml:space="preserve"> </w:t>
      </w:r>
      <w:r>
        <w:rPr>
          <w:rFonts w:hint="eastAsia"/>
        </w:rPr>
        <w:t>энергии</w:t>
      </w:r>
      <w:r>
        <w:t xml:space="preserve"> </w:t>
      </w:r>
      <w:r>
        <w:rPr>
          <w:rFonts w:hint="eastAsia"/>
        </w:rPr>
        <w:t>и</w:t>
      </w:r>
      <w:r>
        <w:t xml:space="preserve"> </w:t>
      </w:r>
      <w:r>
        <w:rPr>
          <w:rFonts w:hint="eastAsia"/>
        </w:rPr>
        <w:t>тепловых</w:t>
      </w:r>
      <w:r>
        <w:t xml:space="preserve"> </w:t>
      </w:r>
      <w:r>
        <w:rPr>
          <w:rFonts w:hint="eastAsia"/>
        </w:rPr>
        <w:t>потоков</w:t>
      </w:r>
      <w:r>
        <w:t xml:space="preserve"> </w:t>
      </w:r>
      <w:r>
        <w:rPr>
          <w:rFonts w:hint="eastAsia"/>
        </w:rPr>
        <w:t>в</w:t>
      </w:r>
      <w:r>
        <w:t xml:space="preserve"> </w:t>
      </w:r>
      <w:r>
        <w:rPr>
          <w:rFonts w:hint="eastAsia"/>
        </w:rPr>
        <w:t>пятне</w:t>
      </w:r>
      <w:r>
        <w:t xml:space="preserve"> </w:t>
      </w:r>
      <w:r>
        <w:rPr>
          <w:rFonts w:hint="eastAsia"/>
        </w:rPr>
        <w:t>контакта</w:t>
      </w:r>
      <w:r>
        <w:t xml:space="preserve"> </w:t>
      </w:r>
      <w:r>
        <w:rPr>
          <w:rFonts w:hint="eastAsia"/>
        </w:rPr>
        <w:t>шины</w:t>
      </w:r>
      <w:r>
        <w:t xml:space="preserve"> </w:t>
      </w:r>
      <w:r>
        <w:rPr>
          <w:rFonts w:hint="eastAsia"/>
        </w:rPr>
        <w:t>колеса</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на</w:t>
      </w:r>
      <w:r>
        <w:t xml:space="preserve"> </w:t>
      </w:r>
      <w:r>
        <w:rPr>
          <w:rFonts w:hint="eastAsia"/>
        </w:rPr>
        <w:t>поверхности</w:t>
      </w:r>
      <w:r>
        <w:t xml:space="preserve"> </w:t>
      </w:r>
      <w:r>
        <w:rPr>
          <w:rFonts w:hint="eastAsia"/>
        </w:rPr>
        <w:t>асфальтобетонного</w:t>
      </w:r>
      <w:r>
        <w:t xml:space="preserve"> </w:t>
      </w:r>
      <w:r>
        <w:rPr>
          <w:rFonts w:hint="eastAsia"/>
        </w:rPr>
        <w:t>покрытия</w:t>
      </w:r>
      <w:r>
        <w:t xml:space="preserve"> </w:t>
      </w:r>
      <w:r>
        <w:rPr>
          <w:rFonts w:hint="eastAsia"/>
        </w:rPr>
        <w:t>при</w:t>
      </w:r>
      <w:r>
        <w:t xml:space="preserve"> </w:t>
      </w:r>
      <w:r>
        <w:rPr>
          <w:rFonts w:hint="eastAsia"/>
        </w:rPr>
        <w:t>отрицательных</w:t>
      </w:r>
    </w:p>
    <w:p w14:paraId="7AE471C7" w14:textId="77777777" w:rsidR="001420E1" w:rsidRDefault="001420E1" w:rsidP="001420E1"/>
    <w:p w14:paraId="28EDE112" w14:textId="77777777" w:rsidR="001420E1" w:rsidRDefault="001420E1" w:rsidP="001420E1">
      <w:r>
        <w:t>56</w:t>
      </w:r>
    </w:p>
    <w:p w14:paraId="48E03A18" w14:textId="77777777" w:rsidR="001420E1" w:rsidRDefault="001420E1" w:rsidP="001420E1"/>
    <w:p w14:paraId="5D217A4B" w14:textId="77777777" w:rsidR="001420E1" w:rsidRDefault="001420E1" w:rsidP="001420E1">
      <w:r>
        <w:rPr>
          <w:rFonts w:hint="eastAsia"/>
        </w:rPr>
        <w:t>температурах</w:t>
      </w:r>
    </w:p>
    <w:p w14:paraId="685D6556" w14:textId="77777777" w:rsidR="001420E1" w:rsidRDefault="001420E1" w:rsidP="001420E1"/>
    <w:p w14:paraId="62058921" w14:textId="77777777" w:rsidR="001420E1" w:rsidRDefault="001420E1" w:rsidP="001420E1">
      <w:r>
        <w:t xml:space="preserve">2.3.4. </w:t>
      </w:r>
      <w:r>
        <w:rPr>
          <w:rFonts w:hint="eastAsia"/>
        </w:rPr>
        <w:t>Тепловые</w:t>
      </w:r>
      <w:r>
        <w:t xml:space="preserve"> </w:t>
      </w:r>
      <w:r>
        <w:rPr>
          <w:rFonts w:hint="eastAsia"/>
        </w:rPr>
        <w:t>потоки</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протектора</w:t>
      </w:r>
      <w:r>
        <w:t xml:space="preserve"> </w:t>
      </w:r>
      <w:r>
        <w:rPr>
          <w:rFonts w:hint="eastAsia"/>
        </w:rPr>
        <w:t>шины</w:t>
      </w:r>
      <w:r>
        <w:t xml:space="preserve"> </w:t>
      </w:r>
      <w:r>
        <w:rPr>
          <w:rFonts w:hint="eastAsia"/>
        </w:rPr>
        <w:t>с</w:t>
      </w:r>
      <w:r>
        <w:t xml:space="preserve"> </w:t>
      </w:r>
      <w:r>
        <w:rPr>
          <w:rFonts w:hint="eastAsia"/>
        </w:rPr>
        <w:t>асфальтобетонным</w:t>
      </w:r>
      <w:r>
        <w:t xml:space="preserve"> </w:t>
      </w:r>
      <w:r>
        <w:rPr>
          <w:rFonts w:hint="eastAsia"/>
        </w:rPr>
        <w:t>покрытием</w:t>
      </w:r>
    </w:p>
    <w:p w14:paraId="096A9E9E" w14:textId="77777777" w:rsidR="001420E1" w:rsidRDefault="001420E1" w:rsidP="001420E1"/>
    <w:p w14:paraId="5A53CEE4" w14:textId="77777777" w:rsidR="001420E1" w:rsidRDefault="001420E1" w:rsidP="001420E1">
      <w:r>
        <w:t xml:space="preserve">2.3.5. </w:t>
      </w:r>
      <w:r>
        <w:rPr>
          <w:rFonts w:hint="eastAsia"/>
        </w:rPr>
        <w:t>Тепловой</w:t>
      </w:r>
      <w:r>
        <w:t xml:space="preserve"> </w:t>
      </w:r>
      <w:r>
        <w:rPr>
          <w:rFonts w:hint="eastAsia"/>
        </w:rPr>
        <w:t>баланс</w:t>
      </w:r>
      <w:r>
        <w:t xml:space="preserve"> </w:t>
      </w:r>
      <w:r>
        <w:rPr>
          <w:rFonts w:hint="eastAsia"/>
        </w:rPr>
        <w:t>процесса</w:t>
      </w:r>
      <w:r>
        <w:t xml:space="preserve"> </w:t>
      </w:r>
      <w:r>
        <w:rPr>
          <w:rFonts w:hint="eastAsia"/>
        </w:rPr>
        <w:t>нагрева</w:t>
      </w:r>
      <w:r>
        <w:t xml:space="preserve"> </w:t>
      </w:r>
      <w:r>
        <w:rPr>
          <w:rFonts w:hint="eastAsia"/>
        </w:rPr>
        <w:t>пленки</w:t>
      </w:r>
      <w:r>
        <w:t xml:space="preserve"> </w:t>
      </w:r>
      <w:r>
        <w:rPr>
          <w:rFonts w:hint="eastAsia"/>
        </w:rPr>
        <w:t>микрогололеда</w:t>
      </w:r>
      <w:r>
        <w:t xml:space="preserve"> </w:t>
      </w:r>
      <w:r>
        <w:rPr>
          <w:rFonts w:hint="eastAsia"/>
        </w:rPr>
        <w:t>и</w:t>
      </w:r>
      <w:r>
        <w:t xml:space="preserve"> </w:t>
      </w:r>
      <w:r>
        <w:rPr>
          <w:rFonts w:hint="eastAsia"/>
        </w:rPr>
        <w:t>её</w:t>
      </w:r>
      <w:r>
        <w:t xml:space="preserve"> </w:t>
      </w:r>
      <w:r>
        <w:rPr>
          <w:rFonts w:hint="eastAsia"/>
        </w:rPr>
        <w:t>плавления</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протектора</w:t>
      </w:r>
      <w:r>
        <w:t xml:space="preserve"> </w:t>
      </w:r>
      <w:r>
        <w:rPr>
          <w:rFonts w:hint="eastAsia"/>
        </w:rPr>
        <w:t>шины</w:t>
      </w:r>
      <w:r>
        <w:t xml:space="preserve">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p>
    <w:p w14:paraId="5C34E335" w14:textId="77777777" w:rsidR="001420E1" w:rsidRDefault="001420E1" w:rsidP="001420E1"/>
    <w:p w14:paraId="73FD550C" w14:textId="77777777" w:rsidR="001420E1" w:rsidRDefault="001420E1" w:rsidP="001420E1">
      <w:r>
        <w:t xml:space="preserve">2.3.6. </w:t>
      </w:r>
      <w:r>
        <w:rPr>
          <w:rFonts w:hint="eastAsia"/>
        </w:rPr>
        <w:t>Оценка</w:t>
      </w:r>
      <w:r>
        <w:t xml:space="preserve"> </w:t>
      </w:r>
      <w:r>
        <w:rPr>
          <w:rFonts w:hint="eastAsia"/>
        </w:rPr>
        <w:t>величины</w:t>
      </w:r>
      <w:r>
        <w:t xml:space="preserve"> </w:t>
      </w:r>
      <w:r>
        <w:rPr>
          <w:rFonts w:hint="eastAsia"/>
        </w:rPr>
        <w:t>тормозного</w:t>
      </w:r>
      <w:r>
        <w:t xml:space="preserve"> </w:t>
      </w:r>
      <w:r>
        <w:rPr>
          <w:rFonts w:hint="eastAsia"/>
        </w:rPr>
        <w:t>пути</w:t>
      </w:r>
      <w:r>
        <w:t xml:space="preserve"> S</w:t>
      </w:r>
      <w:r>
        <w:rPr>
          <w:rFonts w:hint="eastAsia"/>
        </w:rPr>
        <w:t>т</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при</w:t>
      </w:r>
      <w:r>
        <w:t xml:space="preserve"> </w:t>
      </w:r>
      <w:r>
        <w:rPr>
          <w:rFonts w:hint="eastAsia"/>
        </w:rPr>
        <w:t>отрицательной</w:t>
      </w:r>
      <w:r>
        <w:t xml:space="preserve"> </w:t>
      </w:r>
      <w:r>
        <w:rPr>
          <w:rFonts w:hint="eastAsia"/>
        </w:rPr>
        <w:t>температуре</w:t>
      </w:r>
      <w:r>
        <w:t xml:space="preserve"> </w:t>
      </w:r>
      <w:r>
        <w:rPr>
          <w:rFonts w:hint="eastAsia"/>
        </w:rPr>
        <w:t>поверхности</w:t>
      </w:r>
      <w:r>
        <w:t xml:space="preserve"> </w:t>
      </w:r>
      <w:r>
        <w:rPr>
          <w:rFonts w:hint="eastAsia"/>
        </w:rPr>
        <w:t>асфальтобетонного</w:t>
      </w:r>
      <w:r>
        <w:t xml:space="preserve"> </w:t>
      </w:r>
      <w:r>
        <w:rPr>
          <w:rFonts w:hint="eastAsia"/>
        </w:rPr>
        <w:t>покрытия</w:t>
      </w:r>
    </w:p>
    <w:p w14:paraId="58B4A3AC" w14:textId="77777777" w:rsidR="001420E1" w:rsidRDefault="001420E1" w:rsidP="001420E1"/>
    <w:p w14:paraId="24F7D022" w14:textId="77777777" w:rsidR="001420E1" w:rsidRDefault="001420E1" w:rsidP="001420E1">
      <w:r>
        <w:lastRenderedPageBreak/>
        <w:t xml:space="preserve">2.4. </w:t>
      </w:r>
      <w:r>
        <w:rPr>
          <w:rFonts w:hint="eastAsia"/>
        </w:rPr>
        <w:t>Процессы</w:t>
      </w:r>
      <w:r>
        <w:t xml:space="preserve"> </w:t>
      </w:r>
      <w:r>
        <w:rPr>
          <w:rFonts w:hint="eastAsia"/>
        </w:rPr>
        <w:t>информационного</w:t>
      </w:r>
      <w:r>
        <w:t xml:space="preserve"> </w:t>
      </w:r>
      <w:r>
        <w:rPr>
          <w:rFonts w:hint="eastAsia"/>
        </w:rPr>
        <w:t>взаимодействия</w:t>
      </w:r>
      <w:r>
        <w:t xml:space="preserve"> </w:t>
      </w:r>
      <w:r>
        <w:rPr>
          <w:rFonts w:hint="eastAsia"/>
        </w:rPr>
        <w:t>при</w:t>
      </w:r>
      <w:r>
        <w:t xml:space="preserve"> </w:t>
      </w:r>
      <w:r>
        <w:rPr>
          <w:rFonts w:hint="eastAsia"/>
        </w:rPr>
        <w:t>производстве</w:t>
      </w:r>
      <w:r>
        <w:t xml:space="preserve"> </w:t>
      </w:r>
      <w:r>
        <w:rPr>
          <w:rFonts w:hint="eastAsia"/>
        </w:rPr>
        <w:t>дорожно</w:t>
      </w:r>
      <w:r>
        <w:t>-</w:t>
      </w:r>
      <w:r>
        <w:rPr>
          <w:rFonts w:hint="eastAsia"/>
        </w:rPr>
        <w:t>транспортной</w:t>
      </w:r>
      <w:r>
        <w:t xml:space="preserve"> </w:t>
      </w:r>
      <w:r>
        <w:rPr>
          <w:rFonts w:hint="eastAsia"/>
        </w:rPr>
        <w:t>экспертизы</w:t>
      </w:r>
    </w:p>
    <w:p w14:paraId="51F8693D" w14:textId="77777777" w:rsidR="001420E1" w:rsidRDefault="001420E1" w:rsidP="001420E1"/>
    <w:p w14:paraId="41EA2E8A" w14:textId="77777777" w:rsidR="001420E1" w:rsidRDefault="001420E1" w:rsidP="001420E1">
      <w:r>
        <w:t xml:space="preserve">2.4.1 </w:t>
      </w:r>
      <w:r>
        <w:rPr>
          <w:rFonts w:hint="eastAsia"/>
        </w:rPr>
        <w:t>Информационно</w:t>
      </w:r>
      <w:r>
        <w:t>-</w:t>
      </w:r>
      <w:r>
        <w:rPr>
          <w:rFonts w:hint="eastAsia"/>
        </w:rPr>
        <w:t>аналитическая</w:t>
      </w:r>
      <w:r>
        <w:t xml:space="preserve"> </w:t>
      </w:r>
      <w:r>
        <w:rPr>
          <w:rFonts w:hint="eastAsia"/>
        </w:rPr>
        <w:t>модель</w:t>
      </w:r>
      <w:r>
        <w:t xml:space="preserve"> </w:t>
      </w:r>
      <w:r>
        <w:rPr>
          <w:rFonts w:hint="eastAsia"/>
        </w:rPr>
        <w:t>операционной</w:t>
      </w:r>
    </w:p>
    <w:p w14:paraId="500834C1" w14:textId="77777777" w:rsidR="001420E1" w:rsidRDefault="001420E1" w:rsidP="001420E1"/>
    <w:p w14:paraId="65DCBB09" w14:textId="77777777" w:rsidR="001420E1" w:rsidRDefault="001420E1" w:rsidP="001420E1">
      <w:r>
        <w:rPr>
          <w:rFonts w:hint="eastAsia"/>
        </w:rPr>
        <w:t>системы</w:t>
      </w:r>
      <w:r>
        <w:t xml:space="preserve"> </w:t>
      </w:r>
      <w:r>
        <w:rPr>
          <w:rFonts w:hint="eastAsia"/>
        </w:rPr>
        <w:t>экспертной</w:t>
      </w:r>
      <w:r>
        <w:t xml:space="preserve"> </w:t>
      </w:r>
      <w:r>
        <w:rPr>
          <w:rFonts w:hint="eastAsia"/>
        </w:rPr>
        <w:t>деятельности</w:t>
      </w:r>
    </w:p>
    <w:p w14:paraId="600029D3" w14:textId="77777777" w:rsidR="001420E1" w:rsidRDefault="001420E1" w:rsidP="001420E1"/>
    <w:p w14:paraId="01517087" w14:textId="77777777" w:rsidR="001420E1" w:rsidRDefault="001420E1" w:rsidP="001420E1">
      <w:r>
        <w:t xml:space="preserve">2.4.2 </w:t>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оптимизации</w:t>
      </w:r>
      <w:r>
        <w:t xml:space="preserve"> </w:t>
      </w:r>
      <w:r>
        <w:rPr>
          <w:rFonts w:hint="eastAsia"/>
        </w:rPr>
        <w:t>информационного</w:t>
      </w:r>
      <w:r>
        <w:t xml:space="preserve"> </w:t>
      </w:r>
      <w:r>
        <w:rPr>
          <w:rFonts w:hint="eastAsia"/>
        </w:rPr>
        <w:t>обеспечения</w:t>
      </w:r>
      <w:r>
        <w:t xml:space="preserve"> </w:t>
      </w:r>
      <w:r>
        <w:rPr>
          <w:rFonts w:hint="eastAsia"/>
        </w:rPr>
        <w:t>экспертной</w:t>
      </w:r>
      <w:r>
        <w:t xml:space="preserve"> </w:t>
      </w:r>
      <w:r>
        <w:rPr>
          <w:rFonts w:hint="eastAsia"/>
        </w:rPr>
        <w:t>деятельности</w:t>
      </w:r>
    </w:p>
    <w:p w14:paraId="2C569B99" w14:textId="77777777" w:rsidR="001420E1" w:rsidRDefault="001420E1" w:rsidP="001420E1"/>
    <w:p w14:paraId="119C0B09" w14:textId="77777777" w:rsidR="001420E1" w:rsidRDefault="001420E1" w:rsidP="001420E1">
      <w:r>
        <w:t xml:space="preserve">2.4.3 </w:t>
      </w:r>
      <w:r>
        <w:rPr>
          <w:rFonts w:hint="eastAsia"/>
        </w:rPr>
        <w:t>Определение</w:t>
      </w:r>
      <w:r>
        <w:t xml:space="preserve"> </w:t>
      </w:r>
      <w:r>
        <w:rPr>
          <w:rFonts w:hint="eastAsia"/>
        </w:rPr>
        <w:t>функциональных</w:t>
      </w:r>
      <w:r>
        <w:t xml:space="preserve"> </w:t>
      </w:r>
      <w:r>
        <w:rPr>
          <w:rFonts w:hint="eastAsia"/>
        </w:rPr>
        <w:t>зависимостей</w:t>
      </w:r>
      <w:r>
        <w:t xml:space="preserve"> </w:t>
      </w:r>
      <w:r>
        <w:rPr>
          <w:rFonts w:hint="eastAsia"/>
        </w:rPr>
        <w:t>энтропии</w:t>
      </w:r>
      <w:r>
        <w:t xml:space="preserve"> </w:t>
      </w:r>
      <w:r>
        <w:rPr>
          <w:rFonts w:hint="eastAsia"/>
        </w:rPr>
        <w:t>операционной</w:t>
      </w:r>
      <w:r>
        <w:t xml:space="preserve"> </w:t>
      </w:r>
      <w:r>
        <w:rPr>
          <w:rFonts w:hint="eastAsia"/>
        </w:rPr>
        <w:t>системы</w:t>
      </w:r>
      <w:r>
        <w:t xml:space="preserve"> </w:t>
      </w:r>
      <w:r>
        <w:rPr>
          <w:rFonts w:hint="eastAsia"/>
        </w:rPr>
        <w:t>экспертной</w:t>
      </w:r>
      <w:r>
        <w:t xml:space="preserve"> </w:t>
      </w:r>
      <w:r>
        <w:rPr>
          <w:rFonts w:hint="eastAsia"/>
        </w:rPr>
        <w:t>деятельности</w:t>
      </w:r>
      <w:r>
        <w:t xml:space="preserve"> </w:t>
      </w:r>
      <w:r>
        <w:rPr>
          <w:rFonts w:hint="eastAsia"/>
        </w:rPr>
        <w:t>от</w:t>
      </w:r>
      <w:r>
        <w:t xml:space="preserve"> </w:t>
      </w:r>
      <w:r>
        <w:rPr>
          <w:rFonts w:hint="eastAsia"/>
        </w:rPr>
        <w:t>уровня</w:t>
      </w:r>
      <w:r>
        <w:t xml:space="preserve"> </w:t>
      </w:r>
      <w:r>
        <w:rPr>
          <w:rFonts w:hint="eastAsia"/>
        </w:rPr>
        <w:t>инфор</w:t>
      </w:r>
      <w:r>
        <w:t>-</w:t>
      </w:r>
    </w:p>
    <w:p w14:paraId="2A601E11" w14:textId="77777777" w:rsidR="001420E1" w:rsidRDefault="001420E1" w:rsidP="001420E1"/>
    <w:p w14:paraId="446E4070" w14:textId="77777777" w:rsidR="001420E1" w:rsidRDefault="001420E1" w:rsidP="001420E1">
      <w:r>
        <w:rPr>
          <w:rFonts w:hint="eastAsia"/>
        </w:rPr>
        <w:t>мационного</w:t>
      </w:r>
      <w:r>
        <w:t xml:space="preserve"> </w:t>
      </w:r>
      <w:r>
        <w:rPr>
          <w:rFonts w:hint="eastAsia"/>
        </w:rPr>
        <w:t>обеспечения</w:t>
      </w:r>
      <w:r>
        <w:t xml:space="preserve"> </w:t>
      </w:r>
      <w:r>
        <w:rPr>
          <w:rFonts w:hint="eastAsia"/>
        </w:rPr>
        <w:t>эксперта</w:t>
      </w:r>
    </w:p>
    <w:p w14:paraId="54AAEB1B" w14:textId="77777777" w:rsidR="001420E1" w:rsidRDefault="001420E1" w:rsidP="001420E1"/>
    <w:p w14:paraId="3C0A47DF" w14:textId="77777777" w:rsidR="001420E1" w:rsidRDefault="001420E1" w:rsidP="001420E1">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174006A" w14:textId="77777777" w:rsidR="001420E1" w:rsidRDefault="001420E1" w:rsidP="001420E1"/>
    <w:p w14:paraId="0A40CA83" w14:textId="77777777" w:rsidR="001420E1" w:rsidRDefault="001420E1" w:rsidP="001420E1">
      <w:r>
        <w:t xml:space="preserve">3.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72A5BB8F" w14:textId="77777777" w:rsidR="001420E1" w:rsidRDefault="001420E1" w:rsidP="001420E1"/>
    <w:p w14:paraId="5B195116" w14:textId="77777777" w:rsidR="001420E1" w:rsidRDefault="001420E1" w:rsidP="001420E1">
      <w:r>
        <w:t xml:space="preserve">3.1. </w:t>
      </w:r>
      <w:r>
        <w:rPr>
          <w:rFonts w:hint="eastAsia"/>
        </w:rPr>
        <w:t>Методика</w:t>
      </w:r>
      <w:r>
        <w:t xml:space="preserve"> </w:t>
      </w:r>
      <w:r>
        <w:rPr>
          <w:rFonts w:hint="eastAsia"/>
        </w:rPr>
        <w:t>планирования</w:t>
      </w:r>
      <w:r>
        <w:t xml:space="preserve"> </w:t>
      </w:r>
      <w:r>
        <w:rPr>
          <w:rFonts w:hint="eastAsia"/>
        </w:rPr>
        <w:t>экспериментального</w:t>
      </w:r>
      <w:r>
        <w:t xml:space="preserve"> </w:t>
      </w:r>
      <w:r>
        <w:rPr>
          <w:rFonts w:hint="eastAsia"/>
        </w:rPr>
        <w:t>исследования</w:t>
      </w:r>
    </w:p>
    <w:p w14:paraId="7548A7CF" w14:textId="77777777" w:rsidR="001420E1" w:rsidRDefault="001420E1" w:rsidP="001420E1"/>
    <w:p w14:paraId="7F5AA2D6" w14:textId="77777777" w:rsidR="001420E1" w:rsidRDefault="001420E1" w:rsidP="001420E1">
      <w:r>
        <w:t xml:space="preserve">3.2.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эффективности</w:t>
      </w:r>
      <w:r>
        <w:t xml:space="preserve"> </w:t>
      </w:r>
      <w:r>
        <w:rPr>
          <w:rFonts w:hint="eastAsia"/>
        </w:rPr>
        <w:t>экстренного</w:t>
      </w:r>
      <w:r>
        <w:t xml:space="preserve"> </w:t>
      </w:r>
      <w:r>
        <w:rPr>
          <w:rFonts w:hint="eastAsia"/>
        </w:rPr>
        <w:t>торможения</w:t>
      </w:r>
      <w:r>
        <w:t xml:space="preserve"> </w:t>
      </w:r>
      <w:r>
        <w:rPr>
          <w:rFonts w:hint="eastAsia"/>
        </w:rPr>
        <w:t>АТС</w:t>
      </w:r>
      <w:r>
        <w:t xml:space="preserve"> </w:t>
      </w:r>
      <w:r>
        <w:rPr>
          <w:rFonts w:hint="eastAsia"/>
        </w:rPr>
        <w:t>в</w:t>
      </w:r>
      <w:r>
        <w:t xml:space="preserve"> </w:t>
      </w:r>
      <w:r>
        <w:rPr>
          <w:rFonts w:hint="eastAsia"/>
        </w:rPr>
        <w:t>дорожных</w:t>
      </w:r>
      <w:r>
        <w:t xml:space="preserve"> </w:t>
      </w:r>
      <w:r>
        <w:rPr>
          <w:rFonts w:hint="eastAsia"/>
        </w:rPr>
        <w:t>условиях</w:t>
      </w:r>
    </w:p>
    <w:p w14:paraId="5325E8A6" w14:textId="77777777" w:rsidR="001420E1" w:rsidRDefault="001420E1" w:rsidP="001420E1"/>
    <w:p w14:paraId="705AFA59" w14:textId="77777777" w:rsidR="001420E1" w:rsidRDefault="001420E1" w:rsidP="001420E1">
      <w:r>
        <w:t xml:space="preserve">3.2.1. </w:t>
      </w:r>
      <w:r>
        <w:rPr>
          <w:rFonts w:hint="eastAsia"/>
        </w:rPr>
        <w:t>Устройство</w:t>
      </w:r>
      <w:r>
        <w:t xml:space="preserve">, </w:t>
      </w:r>
      <w:r>
        <w:rPr>
          <w:rFonts w:hint="eastAsia"/>
        </w:rPr>
        <w:t>принцип</w:t>
      </w:r>
      <w:r>
        <w:t xml:space="preserve"> </w:t>
      </w:r>
      <w:r>
        <w:rPr>
          <w:rFonts w:hint="eastAsia"/>
        </w:rPr>
        <w:t>действия</w:t>
      </w:r>
      <w:r>
        <w:t xml:space="preserve"> </w:t>
      </w:r>
      <w:r>
        <w:rPr>
          <w:rFonts w:hint="eastAsia"/>
        </w:rPr>
        <w:t>и</w:t>
      </w:r>
      <w:r>
        <w:t xml:space="preserve"> </w:t>
      </w:r>
      <w:r>
        <w:rPr>
          <w:rFonts w:hint="eastAsia"/>
        </w:rPr>
        <w:t>характеристики</w:t>
      </w:r>
      <w:r>
        <w:t xml:space="preserve"> </w:t>
      </w:r>
      <w:r>
        <w:rPr>
          <w:rFonts w:hint="eastAsia"/>
        </w:rPr>
        <w:t>прибора</w:t>
      </w:r>
    </w:p>
    <w:p w14:paraId="6D432490" w14:textId="77777777" w:rsidR="001420E1" w:rsidRDefault="001420E1" w:rsidP="001420E1"/>
    <w:p w14:paraId="43DE8872" w14:textId="77777777" w:rsidR="001420E1" w:rsidRDefault="001420E1" w:rsidP="001420E1">
      <w:r>
        <w:rPr>
          <w:rFonts w:hint="eastAsia"/>
        </w:rPr>
        <w:t>«</w:t>
      </w:r>
      <w:r>
        <w:rPr>
          <w:rFonts w:hint="eastAsia"/>
        </w:rPr>
        <w:t>Эффект</w:t>
      </w:r>
      <w:r>
        <w:t>-02</w:t>
      </w:r>
      <w:r>
        <w:rPr>
          <w:rFonts w:hint="eastAsia"/>
        </w:rPr>
        <w:t>»</w:t>
      </w:r>
    </w:p>
    <w:p w14:paraId="4B25590D" w14:textId="77777777" w:rsidR="001420E1" w:rsidRDefault="001420E1" w:rsidP="001420E1"/>
    <w:p w14:paraId="72D6272E" w14:textId="77777777" w:rsidR="001420E1" w:rsidRDefault="001420E1" w:rsidP="001420E1">
      <w:r>
        <w:lastRenderedPageBreak/>
        <w:t xml:space="preserve">3.3. </w:t>
      </w:r>
      <w:r>
        <w:rPr>
          <w:rFonts w:hint="eastAsia"/>
        </w:rPr>
        <w:t>Методика</w:t>
      </w:r>
      <w:r>
        <w:t xml:space="preserve"> </w:t>
      </w:r>
      <w:r>
        <w:rPr>
          <w:rFonts w:hint="eastAsia"/>
        </w:rPr>
        <w:t>оперативного</w:t>
      </w:r>
      <w:r>
        <w:t xml:space="preserve"> </w:t>
      </w:r>
      <w:r>
        <w:rPr>
          <w:rFonts w:hint="eastAsia"/>
        </w:rPr>
        <w:t>определения</w:t>
      </w:r>
      <w:r>
        <w:t xml:space="preserve"> </w:t>
      </w:r>
      <w:r>
        <w:rPr>
          <w:rFonts w:hint="eastAsia"/>
        </w:rPr>
        <w:t>коэффициента</w:t>
      </w:r>
      <w:r>
        <w:t xml:space="preserve"> </w:t>
      </w:r>
      <w:r>
        <w:rPr>
          <w:rFonts w:hint="eastAsia"/>
        </w:rPr>
        <w:t>сцепления</w:t>
      </w:r>
      <w:r>
        <w:t xml:space="preserve"> </w:t>
      </w:r>
      <w:r>
        <w:rPr>
          <w:rFonts w:hint="eastAsia"/>
        </w:rPr>
        <w:t>шин</w:t>
      </w:r>
      <w:r>
        <w:t xml:space="preserve"> </w:t>
      </w:r>
      <w:r>
        <w:rPr>
          <w:rFonts w:hint="eastAsia"/>
        </w:rPr>
        <w:t>АТС</w:t>
      </w:r>
      <w:r>
        <w:t xml:space="preserve"> </w:t>
      </w:r>
      <w:r>
        <w:rPr>
          <w:rFonts w:hint="eastAsia"/>
        </w:rPr>
        <w:t>на</w:t>
      </w:r>
      <w:r>
        <w:t xml:space="preserve"> </w:t>
      </w:r>
      <w:r>
        <w:rPr>
          <w:rFonts w:hint="eastAsia"/>
        </w:rPr>
        <w:t>месте</w:t>
      </w:r>
      <w:r>
        <w:t xml:space="preserve"> </w:t>
      </w:r>
      <w:r>
        <w:rPr>
          <w:rFonts w:hint="eastAsia"/>
        </w:rPr>
        <w:t>дорожно</w:t>
      </w:r>
      <w:r>
        <w:t>-</w:t>
      </w:r>
      <w:r>
        <w:rPr>
          <w:rFonts w:hint="eastAsia"/>
        </w:rPr>
        <w:t>транспортного</w:t>
      </w:r>
      <w:r>
        <w:t xml:space="preserve"> </w:t>
      </w:r>
      <w:r>
        <w:rPr>
          <w:rFonts w:hint="eastAsia"/>
        </w:rPr>
        <w:t>происшествия</w:t>
      </w:r>
    </w:p>
    <w:p w14:paraId="1CA9F94A" w14:textId="77777777" w:rsidR="001420E1" w:rsidRDefault="001420E1" w:rsidP="001420E1"/>
    <w:p w14:paraId="3FCD3CD0" w14:textId="77777777" w:rsidR="001420E1" w:rsidRDefault="001420E1" w:rsidP="001420E1">
      <w:r>
        <w:t xml:space="preserve">3.4. </w:t>
      </w:r>
      <w:r>
        <w:rPr>
          <w:rFonts w:hint="eastAsia"/>
        </w:rPr>
        <w:t>Методика</w:t>
      </w:r>
      <w:r>
        <w:t xml:space="preserve"> </w:t>
      </w:r>
      <w:r>
        <w:rPr>
          <w:rFonts w:hint="eastAsia"/>
        </w:rPr>
        <w:t>регрессионного</w:t>
      </w:r>
      <w:r>
        <w:t xml:space="preserve"> </w:t>
      </w:r>
      <w:r>
        <w:rPr>
          <w:rFonts w:hint="eastAsia"/>
        </w:rPr>
        <w:t>анализа</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результате</w:t>
      </w:r>
      <w:r>
        <w:t xml:space="preserve"> </w:t>
      </w:r>
      <w:r>
        <w:rPr>
          <w:rFonts w:hint="eastAsia"/>
        </w:rPr>
        <w:t>торможения</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при</w:t>
      </w:r>
      <w:r>
        <w:t xml:space="preserve"> </w:t>
      </w:r>
      <w:r>
        <w:rPr>
          <w:rFonts w:hint="eastAsia"/>
        </w:rPr>
        <w:t>отрицательных</w:t>
      </w:r>
      <w:r>
        <w:t xml:space="preserve"> </w:t>
      </w:r>
      <w:r>
        <w:rPr>
          <w:rFonts w:hint="eastAsia"/>
        </w:rPr>
        <w:t>температурах</w:t>
      </w:r>
      <w:r>
        <w:t xml:space="preserve"> </w:t>
      </w:r>
      <w:r>
        <w:rPr>
          <w:rFonts w:hint="eastAsia"/>
        </w:rPr>
        <w:t>поверхности</w:t>
      </w:r>
      <w:r>
        <w:t xml:space="preserve"> </w:t>
      </w:r>
      <w:r>
        <w:rPr>
          <w:rFonts w:hint="eastAsia"/>
        </w:rPr>
        <w:t>асфальтобетонного</w:t>
      </w:r>
      <w:r>
        <w:t xml:space="preserve"> </w:t>
      </w:r>
      <w:r>
        <w:rPr>
          <w:rFonts w:hint="eastAsia"/>
        </w:rPr>
        <w:t>покрытия</w:t>
      </w:r>
    </w:p>
    <w:p w14:paraId="3FA2C27E" w14:textId="77777777" w:rsidR="001420E1" w:rsidRDefault="001420E1" w:rsidP="001420E1"/>
    <w:p w14:paraId="620C27D3" w14:textId="77777777" w:rsidR="001420E1" w:rsidRDefault="001420E1" w:rsidP="001420E1">
      <w:r>
        <w:t xml:space="preserve">3.5. </w:t>
      </w:r>
      <w:r>
        <w:rPr>
          <w:rFonts w:hint="eastAsia"/>
        </w:rPr>
        <w:t>Методика</w:t>
      </w:r>
      <w:r>
        <w:t xml:space="preserve"> </w:t>
      </w:r>
      <w:r>
        <w:rPr>
          <w:rFonts w:hint="eastAsia"/>
        </w:rPr>
        <w:t>оценки</w:t>
      </w:r>
      <w:r>
        <w:t xml:space="preserve"> </w:t>
      </w:r>
      <w:r>
        <w:rPr>
          <w:rFonts w:hint="eastAsia"/>
        </w:rPr>
        <w:t>динамики</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w:t>
      </w:r>
      <w:r>
        <w:rPr>
          <w:rFonts w:hint="eastAsia"/>
        </w:rPr>
        <w:t>пятне</w:t>
      </w:r>
      <w:r>
        <w:t xml:space="preserve"> </w:t>
      </w:r>
      <w:r>
        <w:rPr>
          <w:rFonts w:hint="eastAsia"/>
        </w:rPr>
        <w:t>контакта</w:t>
      </w:r>
      <w:r>
        <w:t xml:space="preserve"> </w:t>
      </w:r>
      <w:r>
        <w:rPr>
          <w:rFonts w:hint="eastAsia"/>
        </w:rPr>
        <w:t>шин</w:t>
      </w:r>
      <w:r>
        <w:t xml:space="preserve">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r>
        <w:t xml:space="preserve"> </w:t>
      </w:r>
      <w:r>
        <w:rPr>
          <w:rFonts w:hint="eastAsia"/>
        </w:rPr>
        <w:t>с</w:t>
      </w:r>
      <w:r>
        <w:t xml:space="preserve"> </w:t>
      </w:r>
      <w:r>
        <w:rPr>
          <w:rFonts w:hint="eastAsia"/>
        </w:rPr>
        <w:t>отрицательной</w:t>
      </w:r>
      <w:r>
        <w:t xml:space="preserve"> </w:t>
      </w:r>
      <w:r>
        <w:rPr>
          <w:rFonts w:hint="eastAsia"/>
        </w:rPr>
        <w:t>температурой</w:t>
      </w:r>
      <w:r>
        <w:t xml:space="preserve"> </w:t>
      </w:r>
      <w:r>
        <w:rPr>
          <w:rFonts w:hint="eastAsia"/>
        </w:rPr>
        <w:t>при</w:t>
      </w:r>
      <w:r>
        <w:t xml:space="preserve"> </w:t>
      </w:r>
      <w:r>
        <w:rPr>
          <w:rFonts w:hint="eastAsia"/>
        </w:rPr>
        <w:t>экстренном</w:t>
      </w:r>
      <w:r>
        <w:t xml:space="preserve"> </w:t>
      </w:r>
      <w:r>
        <w:rPr>
          <w:rFonts w:hint="eastAsia"/>
        </w:rPr>
        <w:t>торможении</w:t>
      </w:r>
      <w:r>
        <w:t xml:space="preserve"> </w:t>
      </w:r>
      <w:r>
        <w:rPr>
          <w:rFonts w:hint="eastAsia"/>
        </w:rPr>
        <w:t>АТС</w:t>
      </w:r>
    </w:p>
    <w:p w14:paraId="0760B182" w14:textId="77777777" w:rsidR="001420E1" w:rsidRDefault="001420E1" w:rsidP="001420E1"/>
    <w:p w14:paraId="23867243" w14:textId="77777777" w:rsidR="001420E1" w:rsidRDefault="001420E1" w:rsidP="001420E1">
      <w:r>
        <w:rPr>
          <w:rFonts w:hint="eastAsia"/>
        </w:rPr>
        <w:t>категории</w:t>
      </w:r>
      <w:r>
        <w:t xml:space="preserve"> </w:t>
      </w:r>
      <w:r>
        <w:rPr>
          <w:rFonts w:hint="eastAsia"/>
        </w:rPr>
        <w:t>М</w:t>
      </w:r>
      <w:r>
        <w:t>1</w:t>
      </w:r>
    </w:p>
    <w:p w14:paraId="77DA4A5B" w14:textId="77777777" w:rsidR="001420E1" w:rsidRDefault="001420E1" w:rsidP="001420E1"/>
    <w:p w14:paraId="0C6372FB" w14:textId="77777777" w:rsidR="001420E1" w:rsidRDefault="001420E1" w:rsidP="001420E1">
      <w:r>
        <w:t xml:space="preserve">3.6. </w:t>
      </w:r>
      <w:r>
        <w:rPr>
          <w:rFonts w:hint="eastAsia"/>
        </w:rPr>
        <w:t>Методика</w:t>
      </w:r>
      <w:r>
        <w:t xml:space="preserve"> </w:t>
      </w:r>
      <w:r>
        <w:rPr>
          <w:rFonts w:hint="eastAsia"/>
        </w:rPr>
        <w:t>получения</w:t>
      </w:r>
      <w:r>
        <w:t xml:space="preserve"> </w:t>
      </w:r>
      <w:r>
        <w:rPr>
          <w:rFonts w:hint="eastAsia"/>
        </w:rPr>
        <w:t>и</w:t>
      </w:r>
      <w:r>
        <w:t xml:space="preserve"> </w:t>
      </w:r>
      <w:r>
        <w:rPr>
          <w:rFonts w:hint="eastAsia"/>
        </w:rPr>
        <w:t>оформления</w:t>
      </w:r>
      <w:r>
        <w:t xml:space="preserve"> </w:t>
      </w:r>
      <w:r>
        <w:rPr>
          <w:rFonts w:hint="eastAsia"/>
        </w:rPr>
        <w:t>исходных</w:t>
      </w:r>
      <w:r>
        <w:t xml:space="preserve"> </w:t>
      </w:r>
      <w:r>
        <w:rPr>
          <w:rFonts w:hint="eastAsia"/>
        </w:rPr>
        <w:t>данных</w:t>
      </w:r>
      <w:r>
        <w:t xml:space="preserve"> </w:t>
      </w:r>
      <w:r>
        <w:rPr>
          <w:rFonts w:hint="eastAsia"/>
        </w:rPr>
        <w:t>о</w:t>
      </w:r>
      <w:r>
        <w:t xml:space="preserve"> </w:t>
      </w:r>
      <w:r>
        <w:rPr>
          <w:rFonts w:hint="eastAsia"/>
        </w:rPr>
        <w:t>ДТП</w:t>
      </w:r>
      <w:r>
        <w:t xml:space="preserve"> 97 3.6.1. </w:t>
      </w:r>
      <w:r>
        <w:rPr>
          <w:rFonts w:hint="eastAsia"/>
        </w:rPr>
        <w:t>Методика</w:t>
      </w:r>
      <w:r>
        <w:t xml:space="preserve"> </w:t>
      </w:r>
      <w:r>
        <w:rPr>
          <w:rFonts w:hint="eastAsia"/>
        </w:rPr>
        <w:t>осмотра</w:t>
      </w:r>
      <w:r>
        <w:t xml:space="preserve"> </w:t>
      </w:r>
      <w:r>
        <w:rPr>
          <w:rFonts w:hint="eastAsia"/>
        </w:rPr>
        <w:t>места</w:t>
      </w:r>
      <w:r>
        <w:t xml:space="preserve"> </w:t>
      </w:r>
      <w:r>
        <w:rPr>
          <w:rFonts w:hint="eastAsia"/>
        </w:rPr>
        <w:t>дорожно</w:t>
      </w:r>
      <w:r>
        <w:t>-</w:t>
      </w:r>
      <w:r>
        <w:rPr>
          <w:rFonts w:hint="eastAsia"/>
        </w:rPr>
        <w:t>транспортного</w:t>
      </w:r>
      <w:r>
        <w:t xml:space="preserve"> </w:t>
      </w:r>
      <w:r>
        <w:rPr>
          <w:rFonts w:hint="eastAsia"/>
        </w:rPr>
        <w:t>происшествия</w:t>
      </w:r>
      <w:r>
        <w:t xml:space="preserve"> 98 3.7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100 4. </w:t>
      </w:r>
      <w:r>
        <w:rPr>
          <w:rFonts w:hint="eastAsia"/>
        </w:rPr>
        <w:t>РЕЗУЛЬТАТЫ</w:t>
      </w:r>
      <w:r>
        <w:t xml:space="preserve"> </w:t>
      </w:r>
      <w:r>
        <w:rPr>
          <w:rFonts w:hint="eastAsia"/>
        </w:rPr>
        <w:t>ЭКСПЕРИМЕНТАЛЬНЫХ</w:t>
      </w:r>
      <w:r>
        <w:t xml:space="preserve"> </w:t>
      </w:r>
      <w:r>
        <w:rPr>
          <w:rFonts w:hint="eastAsia"/>
        </w:rPr>
        <w:t>И</w:t>
      </w:r>
    </w:p>
    <w:p w14:paraId="5E3ECCA4" w14:textId="77777777" w:rsidR="001420E1" w:rsidRDefault="001420E1" w:rsidP="001420E1"/>
    <w:p w14:paraId="2A3D9808" w14:textId="77777777" w:rsidR="001420E1" w:rsidRDefault="001420E1" w:rsidP="001420E1">
      <w:r>
        <w:rPr>
          <w:rFonts w:hint="eastAsia"/>
        </w:rPr>
        <w:t>ТЕОРЕТИЧЕСКИХ</w:t>
      </w:r>
      <w:r>
        <w:t xml:space="preserve"> </w:t>
      </w:r>
      <w:r>
        <w:rPr>
          <w:rFonts w:hint="eastAsia"/>
        </w:rPr>
        <w:t>ИССЛЕДОВАНИЙ</w:t>
      </w:r>
    </w:p>
    <w:p w14:paraId="17FE2654" w14:textId="77777777" w:rsidR="001420E1" w:rsidRDefault="001420E1" w:rsidP="001420E1"/>
    <w:p w14:paraId="0C111991" w14:textId="77777777" w:rsidR="001420E1" w:rsidRDefault="001420E1" w:rsidP="001420E1">
      <w:r>
        <w:t xml:space="preserve">4.1. </w:t>
      </w:r>
      <w:r>
        <w:rPr>
          <w:rFonts w:hint="eastAsia"/>
        </w:rPr>
        <w:t>Результаты</w:t>
      </w:r>
      <w:r>
        <w:t xml:space="preserve"> </w:t>
      </w:r>
      <w:r>
        <w:rPr>
          <w:rFonts w:hint="eastAsia"/>
        </w:rPr>
        <w:t>экспериментального</w:t>
      </w:r>
      <w:r>
        <w:t xml:space="preserve"> </w:t>
      </w:r>
      <w:r>
        <w:rPr>
          <w:rFonts w:hint="eastAsia"/>
        </w:rPr>
        <w:t>определения</w:t>
      </w:r>
      <w:r>
        <w:t xml:space="preserve"> </w:t>
      </w:r>
      <w:r>
        <w:rPr>
          <w:rFonts w:hint="eastAsia"/>
        </w:rPr>
        <w:t>параметров</w:t>
      </w:r>
      <w:r>
        <w:t xml:space="preserve"> </w:t>
      </w:r>
      <w:r>
        <w:rPr>
          <w:rFonts w:hint="eastAsia"/>
        </w:rPr>
        <w:t>экстренного</w:t>
      </w:r>
      <w:r>
        <w:t xml:space="preserve"> </w:t>
      </w:r>
      <w:r>
        <w:rPr>
          <w:rFonts w:hint="eastAsia"/>
        </w:rPr>
        <w:t>торможения</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на</w:t>
      </w:r>
      <w:r>
        <w:t xml:space="preserve"> </w:t>
      </w:r>
      <w:r>
        <w:rPr>
          <w:rFonts w:hint="eastAsia"/>
        </w:rPr>
        <w:t>асфальтобетонном</w:t>
      </w:r>
      <w:r>
        <w:t xml:space="preserve"> </w:t>
      </w:r>
      <w:r>
        <w:rPr>
          <w:rFonts w:hint="eastAsia"/>
        </w:rPr>
        <w:t>покрытии</w:t>
      </w:r>
      <w:r>
        <w:t xml:space="preserve"> </w:t>
      </w:r>
      <w:r>
        <w:rPr>
          <w:rFonts w:hint="eastAsia"/>
        </w:rPr>
        <w:t>дороги</w:t>
      </w:r>
      <w:r>
        <w:t xml:space="preserve"> </w:t>
      </w:r>
      <w:r>
        <w:rPr>
          <w:rFonts w:hint="eastAsia"/>
        </w:rPr>
        <w:t>при</w:t>
      </w:r>
      <w:r>
        <w:t xml:space="preserve"> </w:t>
      </w:r>
      <w:r>
        <w:rPr>
          <w:rFonts w:hint="eastAsia"/>
        </w:rPr>
        <w:t>отрицательных</w:t>
      </w:r>
      <w:r>
        <w:t xml:space="preserve"> </w:t>
      </w:r>
      <w:r>
        <w:rPr>
          <w:rFonts w:hint="eastAsia"/>
        </w:rPr>
        <w:t>температурах</w:t>
      </w:r>
      <w:r>
        <w:t xml:space="preserve"> </w:t>
      </w:r>
      <w:r>
        <w:rPr>
          <w:rFonts w:hint="eastAsia"/>
        </w:rPr>
        <w:t>его</w:t>
      </w:r>
      <w:r>
        <w:t xml:space="preserve"> </w:t>
      </w:r>
      <w:r>
        <w:rPr>
          <w:rFonts w:hint="eastAsia"/>
        </w:rPr>
        <w:t>поверх</w:t>
      </w:r>
      <w:r>
        <w:t>-</w:t>
      </w:r>
    </w:p>
    <w:p w14:paraId="070E9A3C" w14:textId="77777777" w:rsidR="001420E1" w:rsidRDefault="001420E1" w:rsidP="001420E1"/>
    <w:p w14:paraId="563F9902" w14:textId="77777777" w:rsidR="001420E1" w:rsidRDefault="001420E1" w:rsidP="001420E1">
      <w:r>
        <w:t>102</w:t>
      </w:r>
    </w:p>
    <w:p w14:paraId="60DDB7D1" w14:textId="77777777" w:rsidR="001420E1" w:rsidRDefault="001420E1" w:rsidP="001420E1"/>
    <w:p w14:paraId="34E1C1D1" w14:textId="77777777" w:rsidR="001420E1" w:rsidRDefault="001420E1" w:rsidP="001420E1">
      <w:r>
        <w:rPr>
          <w:rFonts w:hint="eastAsia"/>
        </w:rPr>
        <w:t>ности</w:t>
      </w:r>
    </w:p>
    <w:p w14:paraId="53D53030" w14:textId="77777777" w:rsidR="001420E1" w:rsidRDefault="001420E1" w:rsidP="001420E1"/>
    <w:p w14:paraId="34A6834B" w14:textId="77777777" w:rsidR="001420E1" w:rsidRDefault="001420E1" w:rsidP="001420E1">
      <w:r>
        <w:t xml:space="preserve">4.2. </w:t>
      </w:r>
      <w:r>
        <w:rPr>
          <w:rFonts w:hint="eastAsia"/>
        </w:rPr>
        <w:t>Результаты</w:t>
      </w:r>
      <w:r>
        <w:t xml:space="preserve"> </w:t>
      </w:r>
      <w:r>
        <w:rPr>
          <w:rFonts w:hint="eastAsia"/>
        </w:rPr>
        <w:t>статистической</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экстренном</w:t>
      </w:r>
      <w:r>
        <w:t xml:space="preserve"> </w:t>
      </w:r>
      <w:r>
        <w:rPr>
          <w:rFonts w:hint="eastAsia"/>
        </w:rPr>
        <w:t>торможении</w:t>
      </w:r>
      <w:r>
        <w:t xml:space="preserve"> </w:t>
      </w:r>
      <w:r>
        <w:rPr>
          <w:rFonts w:hint="eastAsia"/>
        </w:rPr>
        <w:t>АТС</w:t>
      </w:r>
      <w:r>
        <w:t xml:space="preserve"> </w:t>
      </w:r>
      <w:r>
        <w:rPr>
          <w:rFonts w:hint="eastAsia"/>
        </w:rPr>
        <w:t>категории</w:t>
      </w:r>
      <w:r>
        <w:t xml:space="preserve"> </w:t>
      </w:r>
      <w:r>
        <w:rPr>
          <w:rFonts w:hint="eastAsia"/>
        </w:rPr>
        <w:t>М</w:t>
      </w:r>
      <w:r>
        <w:t xml:space="preserve">1 </w:t>
      </w:r>
      <w:r>
        <w:rPr>
          <w:rFonts w:hint="eastAsia"/>
        </w:rPr>
        <w:t>на</w:t>
      </w:r>
      <w:r>
        <w:t xml:space="preserve"> </w:t>
      </w:r>
      <w:r>
        <w:rPr>
          <w:rFonts w:hint="eastAsia"/>
        </w:rPr>
        <w:t>асфальтобетонном</w:t>
      </w:r>
      <w:r>
        <w:t xml:space="preserve"> </w:t>
      </w:r>
      <w:r>
        <w:rPr>
          <w:rFonts w:hint="eastAsia"/>
        </w:rPr>
        <w:t>покрытии</w:t>
      </w:r>
      <w:r>
        <w:t xml:space="preserve"> </w:t>
      </w:r>
      <w:r>
        <w:rPr>
          <w:rFonts w:hint="eastAsia"/>
        </w:rPr>
        <w:t>дороги</w:t>
      </w:r>
      <w:r>
        <w:t xml:space="preserve"> </w:t>
      </w:r>
      <w:r>
        <w:rPr>
          <w:rFonts w:hint="eastAsia"/>
        </w:rPr>
        <w:t>при</w:t>
      </w:r>
      <w:r>
        <w:t xml:space="preserve"> </w:t>
      </w:r>
      <w:r>
        <w:rPr>
          <w:rFonts w:hint="eastAsia"/>
        </w:rPr>
        <w:t>отрицательных</w:t>
      </w:r>
    </w:p>
    <w:p w14:paraId="7307B6A0" w14:textId="77777777" w:rsidR="001420E1" w:rsidRDefault="001420E1" w:rsidP="001420E1"/>
    <w:p w14:paraId="09F604ED" w14:textId="77777777" w:rsidR="001420E1" w:rsidRDefault="001420E1" w:rsidP="001420E1">
      <w:r>
        <w:lastRenderedPageBreak/>
        <w:t>108</w:t>
      </w:r>
    </w:p>
    <w:p w14:paraId="3E27A1AF" w14:textId="77777777" w:rsidR="001420E1" w:rsidRDefault="001420E1" w:rsidP="001420E1"/>
    <w:p w14:paraId="11728926" w14:textId="77777777" w:rsidR="001420E1" w:rsidRDefault="001420E1" w:rsidP="001420E1">
      <w:r>
        <w:t>109</w:t>
      </w:r>
    </w:p>
    <w:p w14:paraId="720430B9" w14:textId="77777777" w:rsidR="001420E1" w:rsidRDefault="001420E1" w:rsidP="001420E1"/>
    <w:p w14:paraId="25CE12B5" w14:textId="77777777" w:rsidR="001420E1" w:rsidRDefault="001420E1" w:rsidP="001420E1">
      <w:r>
        <w:rPr>
          <w:rFonts w:hint="eastAsia"/>
        </w:rPr>
        <w:t>температурах</w:t>
      </w:r>
      <w:r>
        <w:t xml:space="preserve"> </w:t>
      </w:r>
      <w:r>
        <w:rPr>
          <w:rFonts w:hint="eastAsia"/>
        </w:rPr>
        <w:t>его</w:t>
      </w:r>
      <w:r>
        <w:t xml:space="preserve"> </w:t>
      </w:r>
      <w:r>
        <w:rPr>
          <w:rFonts w:hint="eastAsia"/>
        </w:rPr>
        <w:t>поверхности</w:t>
      </w:r>
    </w:p>
    <w:p w14:paraId="6DB07A00" w14:textId="77777777" w:rsidR="001420E1" w:rsidRDefault="001420E1" w:rsidP="001420E1"/>
    <w:p w14:paraId="26454072" w14:textId="77777777" w:rsidR="001420E1" w:rsidRDefault="001420E1" w:rsidP="001420E1">
      <w:r>
        <w:t xml:space="preserve">4.3. </w:t>
      </w:r>
      <w:r>
        <w:rPr>
          <w:rFonts w:hint="eastAsia"/>
        </w:rPr>
        <w:t>Результаты</w:t>
      </w:r>
      <w:r>
        <w:t xml:space="preserve"> </w:t>
      </w:r>
      <w:r>
        <w:rPr>
          <w:rFonts w:hint="eastAsia"/>
        </w:rPr>
        <w:t>оценки</w:t>
      </w:r>
      <w:r>
        <w:t xml:space="preserve"> </w:t>
      </w:r>
      <w:r>
        <w:rPr>
          <w:rFonts w:hint="eastAsia"/>
        </w:rPr>
        <w:t>влияния</w:t>
      </w:r>
      <w:r>
        <w:t xml:space="preserve"> </w:t>
      </w:r>
      <w:r>
        <w:rPr>
          <w:rFonts w:hint="eastAsia"/>
        </w:rPr>
        <w:t>отрицательных</w:t>
      </w:r>
      <w:r>
        <w:t xml:space="preserve"> </w:t>
      </w:r>
      <w:r>
        <w:rPr>
          <w:rFonts w:hint="eastAsia"/>
        </w:rPr>
        <w:t>температур</w:t>
      </w:r>
      <w:r>
        <w:t xml:space="preserve"> </w:t>
      </w:r>
      <w:r>
        <w:rPr>
          <w:rFonts w:hint="eastAsia"/>
        </w:rPr>
        <w:t>поверхности</w:t>
      </w:r>
      <w:r>
        <w:t xml:space="preserve"> </w:t>
      </w:r>
      <w:r>
        <w:rPr>
          <w:rFonts w:hint="eastAsia"/>
        </w:rPr>
        <w:t>асфальтобетонного</w:t>
      </w:r>
      <w:r>
        <w:t xml:space="preserve"> </w:t>
      </w:r>
      <w:r>
        <w:rPr>
          <w:rFonts w:hint="eastAsia"/>
        </w:rPr>
        <w:t>покрытия</w:t>
      </w:r>
      <w:r>
        <w:t xml:space="preserve"> </w:t>
      </w:r>
      <w:r>
        <w:rPr>
          <w:rFonts w:hint="eastAsia"/>
        </w:rPr>
        <w:t>на</w:t>
      </w:r>
      <w:r>
        <w:t xml:space="preserve"> </w:t>
      </w:r>
      <w:r>
        <w:rPr>
          <w:rFonts w:hint="eastAsia"/>
        </w:rPr>
        <w:t>риск</w:t>
      </w:r>
      <w:r>
        <w:t xml:space="preserve"> </w:t>
      </w:r>
      <w:r>
        <w:rPr>
          <w:rFonts w:hint="eastAsia"/>
        </w:rPr>
        <w:t>возникновения</w:t>
      </w:r>
      <w:r>
        <w:t xml:space="preserve"> </w:t>
      </w:r>
      <w:r>
        <w:rPr>
          <w:rFonts w:hint="eastAsia"/>
        </w:rPr>
        <w:t>ДТП</w:t>
      </w:r>
    </w:p>
    <w:p w14:paraId="49C6255D" w14:textId="77777777" w:rsidR="001420E1" w:rsidRDefault="001420E1" w:rsidP="001420E1"/>
    <w:p w14:paraId="5194335B" w14:textId="77777777" w:rsidR="001420E1" w:rsidRDefault="001420E1" w:rsidP="001420E1">
      <w:r>
        <w:t xml:space="preserve">4.4. </w:t>
      </w:r>
      <w:r>
        <w:rPr>
          <w:rFonts w:hint="eastAsia"/>
        </w:rPr>
        <w:t>Результаты</w:t>
      </w:r>
      <w:r>
        <w:t xml:space="preserve"> </w:t>
      </w:r>
      <w:r>
        <w:rPr>
          <w:rFonts w:hint="eastAsia"/>
        </w:rPr>
        <w:t>оперативной</w:t>
      </w:r>
      <w:r>
        <w:t xml:space="preserve"> </w:t>
      </w:r>
      <w:r>
        <w:rPr>
          <w:rFonts w:hint="eastAsia"/>
        </w:rPr>
        <w:t>оценки</w:t>
      </w:r>
      <w:r>
        <w:t xml:space="preserve"> </w:t>
      </w:r>
      <w:r>
        <w:rPr>
          <w:rFonts w:hint="eastAsia"/>
        </w:rPr>
        <w:t>состояния</w:t>
      </w:r>
      <w:r>
        <w:t xml:space="preserve"> </w:t>
      </w:r>
      <w:r>
        <w:rPr>
          <w:rFonts w:hint="eastAsia"/>
        </w:rPr>
        <w:t>поверхности</w:t>
      </w:r>
      <w:r>
        <w:t xml:space="preserve"> </w:t>
      </w:r>
      <w:r>
        <w:rPr>
          <w:rFonts w:hint="eastAsia"/>
        </w:rPr>
        <w:t>дорожного</w:t>
      </w:r>
      <w:r>
        <w:t xml:space="preserve"> </w:t>
      </w:r>
      <w:r>
        <w:rPr>
          <w:rFonts w:hint="eastAsia"/>
        </w:rPr>
        <w:t>покрытия</w:t>
      </w:r>
      <w:r>
        <w:t xml:space="preserve"> </w:t>
      </w:r>
      <w:r>
        <w:rPr>
          <w:rFonts w:hint="eastAsia"/>
        </w:rPr>
        <w:t>на</w:t>
      </w:r>
      <w:r>
        <w:t xml:space="preserve"> </w:t>
      </w:r>
      <w:r>
        <w:rPr>
          <w:rFonts w:hint="eastAsia"/>
        </w:rPr>
        <w:t>месте</w:t>
      </w:r>
      <w:r>
        <w:t xml:space="preserve"> </w:t>
      </w:r>
      <w:r>
        <w:rPr>
          <w:rFonts w:hint="eastAsia"/>
        </w:rPr>
        <w:t>дорожно</w:t>
      </w:r>
      <w:r>
        <w:t>-</w:t>
      </w:r>
      <w:r>
        <w:rPr>
          <w:rFonts w:hint="eastAsia"/>
        </w:rPr>
        <w:t>транспортного</w:t>
      </w:r>
      <w:r>
        <w:t xml:space="preserve"> </w:t>
      </w:r>
      <w:r>
        <w:rPr>
          <w:rFonts w:hint="eastAsia"/>
        </w:rPr>
        <w:t>происшествия</w:t>
      </w:r>
    </w:p>
    <w:p w14:paraId="3D830A58" w14:textId="77777777" w:rsidR="001420E1" w:rsidRDefault="001420E1" w:rsidP="001420E1"/>
    <w:p w14:paraId="6730951A" w14:textId="77777777" w:rsidR="001420E1" w:rsidRDefault="001420E1" w:rsidP="001420E1">
      <w:r>
        <w:t xml:space="preserve">4.4.1. </w:t>
      </w:r>
      <w:r>
        <w:rPr>
          <w:rFonts w:hint="eastAsia"/>
        </w:rPr>
        <w:t>Результаты</w:t>
      </w:r>
      <w:r>
        <w:t xml:space="preserve"> </w:t>
      </w:r>
      <w:r>
        <w:rPr>
          <w:rFonts w:hint="eastAsia"/>
        </w:rPr>
        <w:t>регрессионного</w:t>
      </w:r>
      <w:r>
        <w:t xml:space="preserve"> </w:t>
      </w:r>
      <w:r>
        <w:rPr>
          <w:rFonts w:hint="eastAsia"/>
        </w:rPr>
        <w:t>анализа</w:t>
      </w:r>
      <w:r>
        <w:t xml:space="preserve"> </w:t>
      </w:r>
      <w:r>
        <w:rPr>
          <w:rFonts w:hint="eastAsia"/>
        </w:rPr>
        <w:t>данных</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методики</w:t>
      </w:r>
      <w:r>
        <w:t xml:space="preserve"> </w:t>
      </w:r>
      <w:r>
        <w:rPr>
          <w:rFonts w:hint="eastAsia"/>
        </w:rPr>
        <w:t>оперативной</w:t>
      </w:r>
      <w:r>
        <w:t xml:space="preserve"> </w:t>
      </w:r>
      <w:r>
        <w:rPr>
          <w:rFonts w:hint="eastAsia"/>
        </w:rPr>
        <w:t>оценки</w:t>
      </w:r>
      <w:r>
        <w:t xml:space="preserve"> </w:t>
      </w:r>
      <w:r>
        <w:rPr>
          <w:rFonts w:hint="eastAsia"/>
        </w:rPr>
        <w:t>состояния</w:t>
      </w:r>
      <w:r>
        <w:t xml:space="preserve"> </w:t>
      </w:r>
      <w:r>
        <w:rPr>
          <w:rFonts w:hint="eastAsia"/>
        </w:rPr>
        <w:t>дорожного</w:t>
      </w:r>
      <w:r>
        <w:t xml:space="preserve"> </w:t>
      </w:r>
      <w:r>
        <w:rPr>
          <w:rFonts w:hint="eastAsia"/>
        </w:rPr>
        <w:t>покрытия</w:t>
      </w:r>
      <w:r>
        <w:t xml:space="preserve"> </w:t>
      </w:r>
      <w:r>
        <w:rPr>
          <w:rFonts w:hint="eastAsia"/>
        </w:rPr>
        <w:t>на</w:t>
      </w:r>
      <w:r>
        <w:t xml:space="preserve"> </w:t>
      </w:r>
      <w:r>
        <w:rPr>
          <w:rFonts w:hint="eastAsia"/>
        </w:rPr>
        <w:t>месте</w:t>
      </w:r>
      <w:r>
        <w:t xml:space="preserve"> </w:t>
      </w:r>
      <w:r>
        <w:rPr>
          <w:rFonts w:hint="eastAsia"/>
        </w:rPr>
        <w:t>ДТП</w:t>
      </w:r>
    </w:p>
    <w:p w14:paraId="4DD4FD0E" w14:textId="77777777" w:rsidR="001420E1" w:rsidRDefault="001420E1" w:rsidP="001420E1"/>
    <w:p w14:paraId="7EFCF087" w14:textId="77777777" w:rsidR="001420E1" w:rsidRDefault="001420E1" w:rsidP="001420E1">
      <w:r>
        <w:t xml:space="preserve">4.5. </w:t>
      </w:r>
      <w:r>
        <w:rPr>
          <w:rFonts w:hint="eastAsia"/>
        </w:rPr>
        <w:t>Результаты</w:t>
      </w:r>
      <w:r>
        <w:t xml:space="preserve"> </w:t>
      </w:r>
      <w:r>
        <w:rPr>
          <w:rFonts w:hint="eastAsia"/>
        </w:rPr>
        <w:t>оценки</w:t>
      </w:r>
      <w:r>
        <w:t xml:space="preserve"> </w:t>
      </w:r>
      <w:r>
        <w:rPr>
          <w:rFonts w:hint="eastAsia"/>
        </w:rPr>
        <w:t>влияния</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w:t>
      </w:r>
      <w:r>
        <w:rPr>
          <w:rFonts w:hint="eastAsia"/>
        </w:rPr>
        <w:t>пятне</w:t>
      </w:r>
      <w:r>
        <w:t xml:space="preserve"> </w:t>
      </w:r>
      <w:r>
        <w:rPr>
          <w:rFonts w:hint="eastAsia"/>
        </w:rPr>
        <w:t>контакта</w:t>
      </w:r>
      <w:r>
        <w:t xml:space="preserve"> </w:t>
      </w:r>
      <w:r>
        <w:rPr>
          <w:rFonts w:hint="eastAsia"/>
        </w:rPr>
        <w:t>шин</w:t>
      </w:r>
      <w:r>
        <w:t xml:space="preserve"> </w:t>
      </w:r>
      <w:r>
        <w:rPr>
          <w:rFonts w:hint="eastAsia"/>
        </w:rPr>
        <w:t>с</w:t>
      </w:r>
      <w:r>
        <w:t xml:space="preserve"> </w:t>
      </w:r>
      <w:r>
        <w:rPr>
          <w:rFonts w:hint="eastAsia"/>
        </w:rPr>
        <w:t>поверхностью</w:t>
      </w:r>
      <w:r>
        <w:t xml:space="preserve"> </w:t>
      </w:r>
      <w:r>
        <w:rPr>
          <w:rFonts w:hint="eastAsia"/>
        </w:rPr>
        <w:t>асфальтобетонного</w:t>
      </w:r>
      <w:r>
        <w:t xml:space="preserve"> </w:t>
      </w:r>
      <w:r>
        <w:rPr>
          <w:rFonts w:hint="eastAsia"/>
        </w:rPr>
        <w:t>покрытия</w:t>
      </w:r>
      <w:r>
        <w:t xml:space="preserve"> </w:t>
      </w:r>
      <w:r>
        <w:rPr>
          <w:rFonts w:hint="eastAsia"/>
        </w:rPr>
        <w:t>с</w:t>
      </w:r>
      <w:r>
        <w:t xml:space="preserve"> </w:t>
      </w:r>
      <w:r>
        <w:rPr>
          <w:rFonts w:hint="eastAsia"/>
        </w:rPr>
        <w:t>отрицательной</w:t>
      </w:r>
      <w:r>
        <w:t xml:space="preserve"> </w:t>
      </w:r>
      <w:r>
        <w:rPr>
          <w:rFonts w:hint="eastAsia"/>
        </w:rPr>
        <w:t>температурой</w:t>
      </w:r>
      <w:r>
        <w:t xml:space="preserve"> </w:t>
      </w:r>
      <w:r>
        <w:rPr>
          <w:rFonts w:hint="eastAsia"/>
        </w:rPr>
        <w:t>при</w:t>
      </w:r>
      <w:r>
        <w:t xml:space="preserve"> </w:t>
      </w:r>
      <w:r>
        <w:rPr>
          <w:rFonts w:hint="eastAsia"/>
        </w:rPr>
        <w:t>торможении</w:t>
      </w:r>
      <w:r>
        <w:t xml:space="preserve"> </w:t>
      </w:r>
      <w:r>
        <w:rPr>
          <w:rFonts w:hint="eastAsia"/>
        </w:rPr>
        <w:t>АТС</w:t>
      </w:r>
      <w:r>
        <w:t xml:space="preserve"> </w:t>
      </w:r>
      <w:r>
        <w:rPr>
          <w:rFonts w:hint="eastAsia"/>
        </w:rPr>
        <w:t>категории</w:t>
      </w:r>
      <w:r>
        <w:t xml:space="preserve"> </w:t>
      </w:r>
      <w:r>
        <w:rPr>
          <w:rFonts w:hint="eastAsia"/>
        </w:rPr>
        <w:t>М</w:t>
      </w:r>
      <w:r>
        <w:t>1</w:t>
      </w:r>
    </w:p>
    <w:p w14:paraId="48A46134" w14:textId="77777777" w:rsidR="001420E1" w:rsidRDefault="001420E1" w:rsidP="001420E1"/>
    <w:p w14:paraId="6531F2F6" w14:textId="77777777" w:rsidR="001420E1" w:rsidRDefault="001420E1" w:rsidP="001420E1">
      <w:r>
        <w:t xml:space="preserve">4.6 </w:t>
      </w:r>
      <w:r>
        <w:rPr>
          <w:rFonts w:hint="eastAsia"/>
        </w:rPr>
        <w:t>Изменение</w:t>
      </w:r>
      <w:r>
        <w:t xml:space="preserve"> </w:t>
      </w:r>
      <w:r>
        <w:rPr>
          <w:rFonts w:hint="eastAsia"/>
        </w:rPr>
        <w:t>энтропии</w:t>
      </w:r>
      <w:r>
        <w:t xml:space="preserve"> </w:t>
      </w:r>
      <w:r>
        <w:rPr>
          <w:rFonts w:hint="eastAsia"/>
        </w:rPr>
        <w:t>операционной</w:t>
      </w:r>
      <w:r>
        <w:t xml:space="preserve"> </w:t>
      </w:r>
      <w:r>
        <w:rPr>
          <w:rFonts w:hint="eastAsia"/>
        </w:rPr>
        <w:t>системы</w:t>
      </w:r>
      <w:r>
        <w:t xml:space="preserve"> </w:t>
      </w:r>
      <w:r>
        <w:rPr>
          <w:rFonts w:hint="eastAsia"/>
        </w:rPr>
        <w:t>экспертной</w:t>
      </w:r>
      <w:r>
        <w:t xml:space="preserve"> </w:t>
      </w:r>
      <w:r>
        <w:rPr>
          <w:rFonts w:hint="eastAsia"/>
        </w:rPr>
        <w:t>деятельности</w:t>
      </w:r>
      <w:r>
        <w:t xml:space="preserve"> </w:t>
      </w:r>
      <w:r>
        <w:rPr>
          <w:rFonts w:hint="eastAsia"/>
        </w:rPr>
        <w:t>Нэкс</w:t>
      </w:r>
      <w:r>
        <w:t xml:space="preserve">(1:)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информационного</w:t>
      </w:r>
    </w:p>
    <w:p w14:paraId="4842B6DC" w14:textId="77777777" w:rsidR="001420E1" w:rsidRDefault="001420E1" w:rsidP="001420E1"/>
    <w:p w14:paraId="426DFA8D" w14:textId="77777777" w:rsidR="001420E1" w:rsidRDefault="001420E1" w:rsidP="001420E1">
      <w:r>
        <w:t xml:space="preserve">i i </w:t>
      </w:r>
      <w:r>
        <w:rPr>
          <w:rFonts w:hint="eastAsia"/>
        </w:rPr>
        <w:t>о</w:t>
      </w:r>
    </w:p>
    <w:p w14:paraId="1031CAE4" w14:textId="77777777" w:rsidR="001420E1" w:rsidRDefault="001420E1" w:rsidP="001420E1"/>
    <w:p w14:paraId="6141543C" w14:textId="77777777" w:rsidR="001420E1" w:rsidRDefault="001420E1" w:rsidP="001420E1">
      <w:r>
        <w:rPr>
          <w:rFonts w:hint="eastAsia"/>
        </w:rPr>
        <w:t>обеспечения</w:t>
      </w:r>
      <w:r>
        <w:t xml:space="preserve"> </w:t>
      </w:r>
      <w:r>
        <w:rPr>
          <w:rFonts w:hint="eastAsia"/>
        </w:rPr>
        <w:t>эксперта</w:t>
      </w:r>
    </w:p>
    <w:p w14:paraId="22495F9C" w14:textId="77777777" w:rsidR="001420E1" w:rsidRDefault="001420E1" w:rsidP="001420E1"/>
    <w:p w14:paraId="73E5A708" w14:textId="77777777" w:rsidR="001420E1" w:rsidRDefault="001420E1" w:rsidP="001420E1">
      <w:r>
        <w:t xml:space="preserve">4.7. </w:t>
      </w:r>
      <w:r>
        <w:rPr>
          <w:rFonts w:hint="eastAsia"/>
        </w:rPr>
        <w:t>Расчёт</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методики</w:t>
      </w:r>
      <w:r>
        <w:t xml:space="preserve"> </w:t>
      </w:r>
      <w:r>
        <w:rPr>
          <w:rFonts w:hint="eastAsia"/>
        </w:rPr>
        <w:t>оперативного</w:t>
      </w:r>
      <w:r>
        <w:t xml:space="preserve"> </w:t>
      </w:r>
      <w:r>
        <w:rPr>
          <w:rFonts w:hint="eastAsia"/>
        </w:rPr>
        <w:t>определения</w:t>
      </w:r>
      <w:r>
        <w:t xml:space="preserve"> </w:t>
      </w:r>
      <w:r>
        <w:rPr>
          <w:rFonts w:hint="eastAsia"/>
        </w:rPr>
        <w:t>коэффициента</w:t>
      </w:r>
      <w:r>
        <w:t xml:space="preserve"> </w:t>
      </w:r>
      <w:r>
        <w:rPr>
          <w:rFonts w:hint="eastAsia"/>
        </w:rPr>
        <w:t>сцепления</w:t>
      </w:r>
      <w:r>
        <w:t xml:space="preserve"> </w:t>
      </w:r>
      <w:r>
        <w:rPr>
          <w:rFonts w:hint="eastAsia"/>
        </w:rPr>
        <w:t>шин</w:t>
      </w:r>
      <w:r>
        <w:t xml:space="preserve"> </w:t>
      </w:r>
      <w:r>
        <w:rPr>
          <w:rFonts w:hint="eastAsia"/>
        </w:rPr>
        <w:t>АТС</w:t>
      </w:r>
      <w:r>
        <w:t xml:space="preserve"> </w:t>
      </w:r>
      <w:r>
        <w:rPr>
          <w:rFonts w:hint="eastAsia"/>
        </w:rPr>
        <w:t>на</w:t>
      </w:r>
      <w:r>
        <w:t xml:space="preserve"> </w:t>
      </w:r>
      <w:r>
        <w:rPr>
          <w:rFonts w:hint="eastAsia"/>
        </w:rPr>
        <w:t>месте</w:t>
      </w:r>
      <w:r>
        <w:t xml:space="preserve"> </w:t>
      </w:r>
      <w:r>
        <w:rPr>
          <w:rFonts w:hint="eastAsia"/>
        </w:rPr>
        <w:t>ДТП</w:t>
      </w:r>
      <w:r>
        <w:t xml:space="preserve"> </w:t>
      </w:r>
      <w:r>
        <w:rPr>
          <w:rFonts w:hint="eastAsia"/>
        </w:rPr>
        <w:t>с</w:t>
      </w:r>
      <w:r>
        <w:t xml:space="preserve"> </w:t>
      </w:r>
      <w:r>
        <w:rPr>
          <w:rFonts w:hint="eastAsia"/>
        </w:rPr>
        <w:t>использованием</w:t>
      </w:r>
      <w:r>
        <w:t xml:space="preserve"> </w:t>
      </w:r>
      <w:r>
        <w:rPr>
          <w:rFonts w:hint="eastAsia"/>
        </w:rPr>
        <w:t>прибора</w:t>
      </w:r>
      <w:r>
        <w:t xml:space="preserve"> </w:t>
      </w:r>
      <w:r>
        <w:rPr>
          <w:rFonts w:hint="eastAsia"/>
        </w:rPr>
        <w:t>ПОИКС</w:t>
      </w:r>
      <w:r>
        <w:t xml:space="preserve"> </w:t>
      </w:r>
      <w:r>
        <w:rPr>
          <w:rFonts w:hint="eastAsia"/>
        </w:rPr>
        <w:t>на</w:t>
      </w:r>
      <w:r>
        <w:t xml:space="preserve"> </w:t>
      </w:r>
      <w:r>
        <w:rPr>
          <w:rFonts w:hint="eastAsia"/>
        </w:rPr>
        <w:t>асфальтобетонном</w:t>
      </w:r>
      <w:r>
        <w:t xml:space="preserve"> </w:t>
      </w:r>
      <w:r>
        <w:rPr>
          <w:rFonts w:hint="eastAsia"/>
        </w:rPr>
        <w:t>покрытии</w:t>
      </w:r>
      <w:r>
        <w:t xml:space="preserve"> </w:t>
      </w:r>
      <w:r>
        <w:rPr>
          <w:rFonts w:hint="eastAsia"/>
        </w:rPr>
        <w:t>дороги</w:t>
      </w:r>
      <w:r>
        <w:t xml:space="preserve">, </w:t>
      </w:r>
      <w:r>
        <w:rPr>
          <w:rFonts w:hint="eastAsia"/>
        </w:rPr>
        <w:t>при</w:t>
      </w:r>
      <w:r>
        <w:t xml:space="preserve"> </w:t>
      </w:r>
      <w:r>
        <w:rPr>
          <w:rFonts w:hint="eastAsia"/>
        </w:rPr>
        <w:t>отрицательных</w:t>
      </w:r>
      <w:r>
        <w:t xml:space="preserve"> </w:t>
      </w:r>
      <w:r>
        <w:rPr>
          <w:rFonts w:hint="eastAsia"/>
        </w:rPr>
        <w:t>темпе</w:t>
      </w:r>
      <w:r>
        <w:t>-</w:t>
      </w:r>
    </w:p>
    <w:p w14:paraId="4C45C30F" w14:textId="77777777" w:rsidR="001420E1" w:rsidRDefault="001420E1" w:rsidP="001420E1"/>
    <w:p w14:paraId="2B58F8AF" w14:textId="77777777" w:rsidR="001420E1" w:rsidRDefault="001420E1" w:rsidP="001420E1">
      <w:r>
        <w:t>119</w:t>
      </w:r>
    </w:p>
    <w:p w14:paraId="0F490A13" w14:textId="77777777" w:rsidR="001420E1" w:rsidRDefault="001420E1" w:rsidP="001420E1"/>
    <w:p w14:paraId="00142CBC" w14:textId="77777777" w:rsidR="001420E1" w:rsidRDefault="001420E1" w:rsidP="001420E1">
      <w:r>
        <w:rPr>
          <w:rFonts w:hint="eastAsia"/>
        </w:rPr>
        <w:t>ратурах</w:t>
      </w:r>
      <w:r>
        <w:t xml:space="preserve"> </w:t>
      </w:r>
      <w:r>
        <w:rPr>
          <w:rFonts w:hint="eastAsia"/>
        </w:rPr>
        <w:t>его</w:t>
      </w:r>
      <w:r>
        <w:t xml:space="preserve"> </w:t>
      </w:r>
      <w:r>
        <w:rPr>
          <w:rFonts w:hint="eastAsia"/>
        </w:rPr>
        <w:t>поверхности</w:t>
      </w:r>
    </w:p>
    <w:p w14:paraId="2104D3C2" w14:textId="77777777" w:rsidR="001420E1" w:rsidRDefault="001420E1" w:rsidP="001420E1"/>
    <w:p w14:paraId="513C7A71" w14:textId="77777777" w:rsidR="001420E1" w:rsidRDefault="001420E1" w:rsidP="001420E1">
      <w:r>
        <w:t xml:space="preserve">4.8.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83214AC" w14:textId="77777777" w:rsidR="001420E1" w:rsidRDefault="001420E1" w:rsidP="001420E1"/>
    <w:p w14:paraId="544FD93C" w14:textId="77777777" w:rsidR="001420E1" w:rsidRDefault="001420E1" w:rsidP="001420E1">
      <w:r>
        <w:t xml:space="preserve">4.9.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122 </w:t>
      </w:r>
      <w:r>
        <w:rPr>
          <w:rFonts w:hint="eastAsia"/>
        </w:rPr>
        <w:t>СПИСОК</w:t>
      </w:r>
      <w:r>
        <w:t xml:space="preserve"> </w:t>
      </w:r>
      <w:r>
        <w:rPr>
          <w:rFonts w:hint="eastAsia"/>
        </w:rPr>
        <w:t>ЛИТЕРАТУРЫ</w:t>
      </w:r>
      <w:r>
        <w:t xml:space="preserve"> 125 </w:t>
      </w:r>
      <w:r>
        <w:rPr>
          <w:rFonts w:hint="eastAsia"/>
        </w:rPr>
        <w:t>ПРИЛОЖЕНИЕ</w:t>
      </w:r>
      <w:r>
        <w:t xml:space="preserve"> 1 136 </w:t>
      </w:r>
      <w:r>
        <w:rPr>
          <w:rFonts w:hint="eastAsia"/>
        </w:rPr>
        <w:t>ПРИЛОЖЕНИЕ</w:t>
      </w:r>
      <w:r>
        <w:t xml:space="preserve"> 2 138 </w:t>
      </w:r>
      <w:r>
        <w:rPr>
          <w:rFonts w:hint="eastAsia"/>
        </w:rPr>
        <w:t>ПРИЛОЖЕНИЕ</w:t>
      </w:r>
      <w:r>
        <w:t xml:space="preserve"> 3 140 </w:t>
      </w:r>
      <w:r>
        <w:rPr>
          <w:rFonts w:hint="eastAsia"/>
        </w:rPr>
        <w:t>ПРИЛОЖЕНИЕ</w:t>
      </w:r>
    </w:p>
    <w:p w14:paraId="164DA8F8" w14:textId="77777777" w:rsidR="001420E1" w:rsidRDefault="001420E1" w:rsidP="001420E1"/>
    <w:p w14:paraId="57AA2049" w14:textId="3C57E139" w:rsidR="001420E1" w:rsidRPr="001420E1" w:rsidRDefault="001420E1" w:rsidP="001420E1">
      <w:r>
        <w:rPr>
          <w:rFonts w:hint="eastAsia"/>
        </w:rPr>
        <w:t>ВВЕДЕНИЕ</w:t>
      </w:r>
    </w:p>
    <w:sectPr w:rsidR="001420E1" w:rsidRPr="001420E1" w:rsidSect="00CD78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395D" w14:textId="77777777" w:rsidR="00CD785C" w:rsidRDefault="00CD785C">
      <w:pPr>
        <w:spacing w:after="0" w:line="240" w:lineRule="auto"/>
      </w:pPr>
      <w:r>
        <w:separator/>
      </w:r>
    </w:p>
  </w:endnote>
  <w:endnote w:type="continuationSeparator" w:id="0">
    <w:p w14:paraId="7F3EADBA" w14:textId="77777777" w:rsidR="00CD785C" w:rsidRDefault="00CD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1253" w14:textId="77777777" w:rsidR="00CD785C" w:rsidRDefault="00CD785C"/>
    <w:p w14:paraId="2331D51E" w14:textId="77777777" w:rsidR="00CD785C" w:rsidRDefault="00CD785C"/>
    <w:p w14:paraId="49C9A701" w14:textId="77777777" w:rsidR="00CD785C" w:rsidRDefault="00CD785C"/>
    <w:p w14:paraId="5818B9AA" w14:textId="77777777" w:rsidR="00CD785C" w:rsidRDefault="00CD785C"/>
    <w:p w14:paraId="4797829A" w14:textId="77777777" w:rsidR="00CD785C" w:rsidRDefault="00CD785C"/>
    <w:p w14:paraId="1A7A319A" w14:textId="77777777" w:rsidR="00CD785C" w:rsidRDefault="00CD785C"/>
    <w:p w14:paraId="5CCDAAC0" w14:textId="77777777" w:rsidR="00CD785C" w:rsidRDefault="00CD78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C0C4D" wp14:editId="10C0CA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1CB7" w14:textId="77777777" w:rsidR="00CD785C" w:rsidRDefault="00CD7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C0C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B1CB7" w14:textId="77777777" w:rsidR="00CD785C" w:rsidRDefault="00CD7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C5E5E" w14:textId="77777777" w:rsidR="00CD785C" w:rsidRDefault="00CD785C"/>
    <w:p w14:paraId="305D1517" w14:textId="77777777" w:rsidR="00CD785C" w:rsidRDefault="00CD785C"/>
    <w:p w14:paraId="7DFEDE21" w14:textId="77777777" w:rsidR="00CD785C" w:rsidRDefault="00CD78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38DDF" wp14:editId="220673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A9AD" w14:textId="77777777" w:rsidR="00CD785C" w:rsidRDefault="00CD785C"/>
                          <w:p w14:paraId="1D1007E0" w14:textId="77777777" w:rsidR="00CD785C" w:rsidRDefault="00CD7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38D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8EA9AD" w14:textId="77777777" w:rsidR="00CD785C" w:rsidRDefault="00CD785C"/>
                    <w:p w14:paraId="1D1007E0" w14:textId="77777777" w:rsidR="00CD785C" w:rsidRDefault="00CD7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9CA2D5" w14:textId="77777777" w:rsidR="00CD785C" w:rsidRDefault="00CD785C"/>
    <w:p w14:paraId="551F8F2F" w14:textId="77777777" w:rsidR="00CD785C" w:rsidRDefault="00CD785C">
      <w:pPr>
        <w:rPr>
          <w:sz w:val="2"/>
          <w:szCs w:val="2"/>
        </w:rPr>
      </w:pPr>
    </w:p>
    <w:p w14:paraId="36C4D4B1" w14:textId="77777777" w:rsidR="00CD785C" w:rsidRDefault="00CD785C"/>
    <w:p w14:paraId="3820633E" w14:textId="77777777" w:rsidR="00CD785C" w:rsidRDefault="00CD785C">
      <w:pPr>
        <w:spacing w:after="0" w:line="240" w:lineRule="auto"/>
      </w:pPr>
    </w:p>
  </w:footnote>
  <w:footnote w:type="continuationSeparator" w:id="0">
    <w:p w14:paraId="6A150DE8" w14:textId="77777777" w:rsidR="00CD785C" w:rsidRDefault="00CD7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5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25887</TotalTime>
  <Pages>7</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3265</cp:revision>
  <cp:lastPrinted>2009-02-06T05:36:00Z</cp:lastPrinted>
  <dcterms:created xsi:type="dcterms:W3CDTF">2024-01-07T13:43:00Z</dcterms:created>
  <dcterms:modified xsi:type="dcterms:W3CDTF">2024-02-18T13:15:00Z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