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9E7DBA" w:rsidRDefault="009E7DBA" w:rsidP="009E7DBA">
      <w:r w:rsidRPr="002A6EEE">
        <w:rPr>
          <w:rFonts w:ascii="Times New Roman" w:eastAsia="Times New Roman" w:hAnsi="Times New Roman" w:cs="Times New Roman"/>
          <w:b/>
          <w:sz w:val="24"/>
          <w:szCs w:val="24"/>
          <w:lang w:eastAsia="ru-RU"/>
        </w:rPr>
        <w:t>Височин Максим Олегович</w:t>
      </w:r>
      <w:r w:rsidRPr="002A6EEE">
        <w:rPr>
          <w:rFonts w:ascii="Times New Roman" w:eastAsia="Times New Roman" w:hAnsi="Times New Roman" w:cs="Times New Roman"/>
          <w:sz w:val="24"/>
          <w:szCs w:val="24"/>
          <w:lang w:eastAsia="ru-RU"/>
        </w:rPr>
        <w:t>, провідний науковий співробітник регіонального ландшафтного парку «Краматорський». Назва дисертації:</w:t>
      </w:r>
      <w:r w:rsidRPr="002A6EEE">
        <w:rPr>
          <w:rFonts w:ascii="Times New Roman" w:eastAsia="Times New Roman" w:hAnsi="Times New Roman" w:cs="Times New Roman"/>
          <w:i/>
          <w:sz w:val="24"/>
          <w:szCs w:val="24"/>
          <w:lang w:eastAsia="ru-RU"/>
        </w:rPr>
        <w:t xml:space="preserve"> </w:t>
      </w:r>
      <w:r w:rsidRPr="002A6EEE">
        <w:rPr>
          <w:rFonts w:ascii="Times New Roman" w:eastAsia="Times New Roman" w:hAnsi="Times New Roman" w:cs="Times New Roman"/>
          <w:sz w:val="24"/>
          <w:szCs w:val="24"/>
          <w:lang w:eastAsia="ru-RU"/>
        </w:rPr>
        <w:t>«Денні хижі птахи (</w:t>
      </w:r>
      <w:r w:rsidRPr="002A6EEE">
        <w:rPr>
          <w:rFonts w:ascii="Times New Roman" w:eastAsia="Times New Roman" w:hAnsi="Times New Roman" w:cs="Times New Roman"/>
          <w:sz w:val="24"/>
          <w:szCs w:val="24"/>
          <w:lang w:val="en-US" w:eastAsia="ru-RU"/>
        </w:rPr>
        <w:t>Falconiformes</w:t>
      </w:r>
      <w:r w:rsidRPr="002A6EEE">
        <w:rPr>
          <w:rFonts w:ascii="Times New Roman" w:eastAsia="Times New Roman" w:hAnsi="Times New Roman" w:cs="Times New Roman"/>
          <w:sz w:val="24"/>
          <w:szCs w:val="24"/>
          <w:lang w:eastAsia="ru-RU"/>
        </w:rPr>
        <w:t>) Донецького кряжу: особливості біотопічного розподілу і динаміка популяцій у градієнті антропогенного навантаження». Шифр та назва спеціальності – 03.00.08 – зоологія. Спецрада Д 26.153.01 Інституту зоології ім.</w:t>
      </w:r>
      <w:r w:rsidRPr="002A6EEE">
        <w:rPr>
          <w:rFonts w:ascii="Times New Roman" w:eastAsia="Times New Roman" w:hAnsi="Times New Roman" w:cs="Times New Roman"/>
          <w:sz w:val="24"/>
          <w:szCs w:val="24"/>
          <w:lang w:val="en-US" w:eastAsia="ru-RU"/>
        </w:rPr>
        <w:t> </w:t>
      </w:r>
      <w:r w:rsidRPr="002A6EEE">
        <w:rPr>
          <w:rFonts w:ascii="Times New Roman" w:eastAsia="Times New Roman" w:hAnsi="Times New Roman" w:cs="Times New Roman"/>
          <w:sz w:val="24"/>
          <w:szCs w:val="24"/>
          <w:lang w:eastAsia="ru-RU"/>
        </w:rPr>
        <w:t>І.</w:t>
      </w:r>
      <w:r w:rsidRPr="002A6EEE">
        <w:rPr>
          <w:rFonts w:ascii="Times New Roman" w:eastAsia="Times New Roman" w:hAnsi="Times New Roman" w:cs="Times New Roman"/>
          <w:sz w:val="24"/>
          <w:szCs w:val="24"/>
          <w:lang w:val="en-US" w:eastAsia="ru-RU"/>
        </w:rPr>
        <w:t> </w:t>
      </w:r>
      <w:r w:rsidRPr="002A6EEE">
        <w:rPr>
          <w:rFonts w:ascii="Times New Roman" w:eastAsia="Times New Roman" w:hAnsi="Times New Roman" w:cs="Times New Roman"/>
          <w:sz w:val="24"/>
          <w:szCs w:val="24"/>
          <w:lang w:eastAsia="ru-RU"/>
        </w:rPr>
        <w:t>І.</w:t>
      </w:r>
      <w:r w:rsidRPr="002A6EEE">
        <w:rPr>
          <w:rFonts w:ascii="Times New Roman" w:eastAsia="Times New Roman" w:hAnsi="Times New Roman" w:cs="Times New Roman"/>
          <w:sz w:val="24"/>
          <w:szCs w:val="24"/>
          <w:lang w:val="en-US" w:eastAsia="ru-RU"/>
        </w:rPr>
        <w:t> </w:t>
      </w:r>
      <w:r w:rsidRPr="002A6EEE">
        <w:rPr>
          <w:rFonts w:ascii="Times New Roman" w:eastAsia="Times New Roman" w:hAnsi="Times New Roman" w:cs="Times New Roman"/>
          <w:sz w:val="24"/>
          <w:szCs w:val="24"/>
          <w:lang w:eastAsia="ru-RU"/>
        </w:rPr>
        <w:t>Шмальгаузена</w:t>
      </w:r>
    </w:p>
    <w:sectPr w:rsidR="001136ED" w:rsidRPr="009E7DB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9E7DBA" w:rsidRPr="009E7DB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9A102-D55D-4FA6-BE99-C19BB4F7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89</cp:revision>
  <cp:lastPrinted>2009-02-06T05:36:00Z</cp:lastPrinted>
  <dcterms:created xsi:type="dcterms:W3CDTF">2021-01-12T18:43:00Z</dcterms:created>
  <dcterms:modified xsi:type="dcterms:W3CDTF">2021-01-16T11:40:00Z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