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Бучко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Жанна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Іванівна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доцент</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кафедри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економічної</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географії</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екологічного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менеджменту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Чернівецько</w:t>
      </w:r>
      <w:r w:rsidRPr="00562F37">
        <w:rPr>
          <w:rFonts w:ascii="Verdana" w:eastAsia="Times New Roman" w:hAnsi="Verdana" w:cs="Times New Roman"/>
          <w:color w:val="000000"/>
          <w:kern w:val="0"/>
          <w:sz w:val="24"/>
          <w:szCs w:val="24"/>
          <w:lang w:eastAsia="ru-RU"/>
        </w:rPr>
        <w:t>&amp;shy;</w:t>
      </w:r>
      <w:r w:rsidRPr="00562F37">
        <w:rPr>
          <w:rFonts w:ascii="Verdana" w:eastAsia="Times New Roman" w:hAnsi="Verdana" w:cs="Times New Roman" w:hint="eastAsia"/>
          <w:color w:val="000000"/>
          <w:kern w:val="0"/>
          <w:sz w:val="24"/>
          <w:szCs w:val="24"/>
          <w:lang w:eastAsia="ru-RU"/>
        </w:rPr>
        <w:t>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національного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університету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імені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Юрія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Федьковича</w:t>
      </w:r>
      <w:r w:rsidRPr="00562F37">
        <w:rPr>
          <w:rFonts w:ascii="Verdana" w:eastAsia="Times New Roman" w:hAnsi="Verdana" w:cs="Times New Roman"/>
          <w:color w:val="000000"/>
          <w:kern w:val="0"/>
          <w:sz w:val="24"/>
          <w:szCs w:val="24"/>
          <w:lang w:eastAsia="ru-RU"/>
        </w:rPr>
        <w:t>: &amp;laquo;</w:t>
      </w:r>
      <w:r w:rsidRPr="00562F37">
        <w:rPr>
          <w:rFonts w:ascii="Verdana" w:eastAsia="Times New Roman" w:hAnsi="Verdana" w:cs="Times New Roman" w:hint="eastAsia"/>
          <w:color w:val="000000"/>
          <w:kern w:val="0"/>
          <w:sz w:val="24"/>
          <w:szCs w:val="24"/>
          <w:lang w:eastAsia="ru-RU"/>
        </w:rPr>
        <w:t>Транскордонні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рекреаційно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туристичні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комплекси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w:t>
      </w:r>
      <w:r w:rsidRPr="00562F37">
        <w:rPr>
          <w:rFonts w:ascii="Verdana" w:eastAsia="Times New Roman" w:hAnsi="Verdana" w:cs="Times New Roman"/>
          <w:color w:val="000000"/>
          <w:kern w:val="0"/>
          <w:sz w:val="24"/>
          <w:szCs w:val="24"/>
          <w:lang w:eastAsia="ru-RU"/>
        </w:rPr>
        <w:t>&amp;shy;</w:t>
      </w:r>
      <w:r w:rsidRPr="00562F37">
        <w:rPr>
          <w:rFonts w:ascii="Verdana" w:eastAsia="Times New Roman" w:hAnsi="Verdana" w:cs="Times New Roman" w:hint="eastAsia"/>
          <w:color w:val="000000"/>
          <w:kern w:val="0"/>
          <w:sz w:val="24"/>
          <w:szCs w:val="24"/>
          <w:lang w:eastAsia="ru-RU"/>
        </w:rPr>
        <w:t>їни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методологія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дослідження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пріоритети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розвитку</w:t>
      </w:r>
      <w:r w:rsidRPr="00562F37">
        <w:rPr>
          <w:rFonts w:ascii="Verdana" w:eastAsia="Times New Roman" w:hAnsi="Verdana" w:cs="Times New Roman"/>
          <w:color w:val="000000"/>
          <w:kern w:val="0"/>
          <w:sz w:val="24"/>
          <w:szCs w:val="24"/>
          <w:lang w:eastAsia="ru-RU"/>
        </w:rPr>
        <w:t xml:space="preserve">&amp;raquo; (11.00.11 - </w:t>
      </w:r>
      <w:r w:rsidRPr="00562F37">
        <w:rPr>
          <w:rFonts w:ascii="Verdana" w:eastAsia="Times New Roman" w:hAnsi="Verdana" w:cs="Times New Roman" w:hint="eastAsia"/>
          <w:color w:val="000000"/>
          <w:kern w:val="0"/>
          <w:sz w:val="24"/>
          <w:szCs w:val="24"/>
          <w:lang w:eastAsia="ru-RU"/>
        </w:rPr>
        <w:t>конструктивна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географія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раціональне</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ви</w:t>
      </w:r>
      <w:r w:rsidRPr="00562F37">
        <w:rPr>
          <w:rFonts w:ascii="Verdana" w:eastAsia="Times New Roman" w:hAnsi="Verdana" w:cs="Times New Roman"/>
          <w:color w:val="000000"/>
          <w:kern w:val="0"/>
          <w:sz w:val="24"/>
          <w:szCs w:val="24"/>
          <w:lang w:eastAsia="ru-RU"/>
        </w:rPr>
        <w:t>&amp;shy;</w:t>
      </w:r>
      <w:r w:rsidRPr="00562F37">
        <w:rPr>
          <w:rFonts w:ascii="Verdana" w:eastAsia="Times New Roman" w:hAnsi="Verdana" w:cs="Times New Roman" w:hint="eastAsia"/>
          <w:color w:val="000000"/>
          <w:kern w:val="0"/>
          <w:sz w:val="24"/>
          <w:szCs w:val="24"/>
          <w:lang w:eastAsia="ru-RU"/>
        </w:rPr>
        <w:t>користання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природних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ресурсів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Спецрада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w:t>
      </w:r>
      <w:r w:rsidRPr="00562F37">
        <w:rPr>
          <w:rFonts w:ascii="Verdana" w:eastAsia="Times New Roman" w:hAnsi="Verdana" w:cs="Times New Roman"/>
          <w:color w:val="000000"/>
          <w:kern w:val="0"/>
          <w:sz w:val="24"/>
          <w:szCs w:val="24"/>
          <w:lang w:eastAsia="ru-RU"/>
        </w:rPr>
        <w:t xml:space="preserve"> 26.001.07 </w:t>
      </w:r>
      <w:r w:rsidRPr="00562F37">
        <w:rPr>
          <w:rFonts w:ascii="Verdana" w:eastAsia="Times New Roman" w:hAnsi="Verdana" w:cs="Times New Roman" w:hint="eastAsia"/>
          <w:color w:val="000000"/>
          <w:kern w:val="0"/>
          <w:sz w:val="24"/>
          <w:szCs w:val="24"/>
          <w:lang w:eastAsia="ru-RU"/>
        </w:rPr>
        <w:t>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Київському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національному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університеті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імені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Тараса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Шевченка</w:t>
      </w:r>
    </w:p>
    <w:p w:rsidR="00562F37" w:rsidRPr="00562F37" w:rsidRDefault="00562F37" w:rsidP="00562F37">
      <w:pPr>
        <w:rPr>
          <w:rFonts w:ascii="Verdana" w:eastAsia="Times New Roman" w:hAnsi="Verdana" w:cs="Times New Roman"/>
          <w:color w:val="000000"/>
          <w:kern w:val="0"/>
          <w:sz w:val="24"/>
          <w:szCs w:val="24"/>
          <w:lang w:eastAsia="ru-RU"/>
        </w:rPr>
      </w:pPr>
    </w:p>
    <w:p w:rsidR="00562F37" w:rsidRPr="00562F37" w:rsidRDefault="00562F37" w:rsidP="00562F37">
      <w:pPr>
        <w:rPr>
          <w:rFonts w:ascii="Verdana" w:eastAsia="Times New Roman" w:hAnsi="Verdana" w:cs="Times New Roman"/>
          <w:color w:val="000000"/>
          <w:kern w:val="0"/>
          <w:sz w:val="24"/>
          <w:szCs w:val="24"/>
          <w:lang w:eastAsia="ru-RU"/>
        </w:rPr>
      </w:pPr>
    </w:p>
    <w:p w:rsidR="00562F37" w:rsidRPr="00562F37" w:rsidRDefault="00562F37" w:rsidP="00562F37">
      <w:pPr>
        <w:rPr>
          <w:rFonts w:ascii="Verdana" w:eastAsia="Times New Roman" w:hAnsi="Verdana" w:cs="Times New Roman"/>
          <w:color w:val="000000"/>
          <w:kern w:val="0"/>
          <w:sz w:val="24"/>
          <w:szCs w:val="24"/>
          <w:lang w:eastAsia="ru-RU"/>
        </w:rPr>
      </w:pPr>
    </w:p>
    <w:p w:rsidR="00562F37" w:rsidRPr="00562F37" w:rsidRDefault="00562F37" w:rsidP="00562F37">
      <w:pPr>
        <w:rPr>
          <w:rFonts w:ascii="Verdana" w:eastAsia="Times New Roman" w:hAnsi="Verdana" w:cs="Times New Roman"/>
          <w:color w:val="000000"/>
          <w:kern w:val="0"/>
          <w:sz w:val="24"/>
          <w:szCs w:val="24"/>
          <w:lang w:eastAsia="ru-RU"/>
        </w:rPr>
      </w:pPr>
    </w:p>
    <w:p w:rsidR="00562F37" w:rsidRPr="00562F37" w:rsidRDefault="00562F37" w:rsidP="00562F37">
      <w:pPr>
        <w:rPr>
          <w:rFonts w:ascii="Verdana" w:eastAsia="Times New Roman" w:hAnsi="Verdana" w:cs="Times New Roman"/>
          <w:color w:val="000000"/>
          <w:kern w:val="0"/>
          <w:sz w:val="24"/>
          <w:szCs w:val="24"/>
          <w:lang w:eastAsia="ru-RU"/>
        </w:rPr>
      </w:pP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ЧЕРНІВЕЦЬКИЙ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НАЦІОНАЛЬНИЙ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УНІВЕРСИТЕТ</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ІМЕНІ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ЮРІЯ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ФЕДЬКОВИЧА</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МІНІСТЕРСТВО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ОСВІТИ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НАУКИ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КИЇВСЬКИЙ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НАЦІОНАЛЬНИЙ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УНІВЕРСИТЕТ</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ІМЕНІ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ТАРАСА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ШЕВЧЕНКА</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МІНІСТЕРСТВО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ОСВІТИ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НАУКИ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Кваліфікаційна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наукова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праця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правах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рукопису</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Бучко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Жанна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Іванівна</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УДК</w:t>
      </w:r>
      <w:r w:rsidRPr="00562F37">
        <w:rPr>
          <w:rFonts w:ascii="Verdana" w:eastAsia="Times New Roman" w:hAnsi="Verdana" w:cs="Times New Roman"/>
          <w:color w:val="000000"/>
          <w:kern w:val="0"/>
          <w:sz w:val="24"/>
          <w:szCs w:val="24"/>
          <w:lang w:eastAsia="ru-RU"/>
        </w:rPr>
        <w:t xml:space="preserve"> 911.4:379.85 (477)+9136338.48</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Дисертація</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ТРАНСКОРДОННІ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РЕКРЕАЦІЙНО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ТУРИСТИЧНІ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КОМПЛЕКСИ</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УКРАЇНИ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МЕТОДОЛОГІЯ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ДОСЛІДЖЕННЯ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ПРІОРИТЕТИ</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РОЗВИТКУ</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Спеціальність</w:t>
      </w:r>
      <w:r w:rsidRPr="00562F37">
        <w:rPr>
          <w:rFonts w:ascii="Verdana" w:eastAsia="Times New Roman" w:hAnsi="Verdana" w:cs="Times New Roman"/>
          <w:color w:val="000000"/>
          <w:kern w:val="0"/>
          <w:sz w:val="24"/>
          <w:szCs w:val="24"/>
          <w:lang w:eastAsia="ru-RU"/>
        </w:rPr>
        <w:t xml:space="preserve"> 11.00.11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конструктивна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географія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раціональне</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використання</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природних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ресурсів</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Подається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здобуття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наукового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ступеня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доктора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географічних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наук</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Дисертація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містить</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результати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власних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досліджень</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Використання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ідей</w:t>
      </w:r>
      <w:r w:rsidRPr="00562F37">
        <w:rPr>
          <w:rFonts w:ascii="Verdana" w:eastAsia="Times New Roman" w:hAnsi="Verdana" w:cs="Times New Roman"/>
          <w:color w:val="000000"/>
          <w:kern w:val="0"/>
          <w:sz w:val="24"/>
          <w:szCs w:val="24"/>
          <w:lang w:eastAsia="ru-RU"/>
        </w:rPr>
        <w:t>,</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результатів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текстів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інших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авторів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мають</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посилання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відповідне</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джерело</w:t>
      </w:r>
      <w:r w:rsidRPr="00562F37">
        <w:rPr>
          <w:rFonts w:ascii="Verdana" w:eastAsia="Times New Roman" w:hAnsi="Verdana" w:cs="Times New Roman"/>
          <w:color w:val="000000"/>
          <w:kern w:val="0"/>
          <w:sz w:val="24"/>
          <w:szCs w:val="24"/>
          <w:lang w:eastAsia="ru-RU"/>
        </w:rPr>
        <w:t>.</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Ж</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Бучко</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Науковий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консультант</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Руденко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Валерій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Петрович</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доктор</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географічних</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наук</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професор</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Заслужений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працівник</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освіти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декан</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географічного</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факультету</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Київ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2019 </w:t>
      </w:r>
    </w:p>
    <w:p w:rsidR="00562F37" w:rsidRPr="00562F37" w:rsidRDefault="00562F37" w:rsidP="00562F37">
      <w:pPr>
        <w:rPr>
          <w:rFonts w:ascii="Verdana" w:eastAsia="Times New Roman" w:hAnsi="Verdana" w:cs="Times New Roman"/>
          <w:color w:val="000000"/>
          <w:kern w:val="0"/>
          <w:sz w:val="24"/>
          <w:szCs w:val="24"/>
          <w:lang w:eastAsia="ru-RU"/>
        </w:rPr>
      </w:pPr>
    </w:p>
    <w:p w:rsidR="00562F37" w:rsidRPr="00562F37" w:rsidRDefault="00562F37" w:rsidP="00562F37">
      <w:pPr>
        <w:rPr>
          <w:rFonts w:ascii="Verdana" w:eastAsia="Times New Roman" w:hAnsi="Verdana" w:cs="Times New Roman"/>
          <w:color w:val="000000"/>
          <w:kern w:val="0"/>
          <w:sz w:val="24"/>
          <w:szCs w:val="24"/>
          <w:lang w:eastAsia="ru-RU"/>
        </w:rPr>
      </w:pPr>
    </w:p>
    <w:p w:rsidR="00562F37" w:rsidRPr="00562F37" w:rsidRDefault="00562F37" w:rsidP="00562F37">
      <w:pPr>
        <w:rPr>
          <w:rFonts w:ascii="Verdana" w:eastAsia="Times New Roman" w:hAnsi="Verdana" w:cs="Times New Roman"/>
          <w:color w:val="000000"/>
          <w:kern w:val="0"/>
          <w:sz w:val="24"/>
          <w:szCs w:val="24"/>
          <w:lang w:eastAsia="ru-RU"/>
        </w:rPr>
      </w:pP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ЗМІСТ</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ПЕРЕЛІК</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СКОРОЧЕНЬ</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22</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ВСТУП</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25</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РОЗДІЛ</w:t>
      </w:r>
      <w:r w:rsidRPr="00562F37">
        <w:rPr>
          <w:rFonts w:ascii="Verdana" w:eastAsia="Times New Roman" w:hAnsi="Verdana" w:cs="Times New Roman"/>
          <w:color w:val="000000"/>
          <w:kern w:val="0"/>
          <w:sz w:val="24"/>
          <w:szCs w:val="24"/>
          <w:lang w:eastAsia="ru-RU"/>
        </w:rPr>
        <w:t xml:space="preserve"> 1. </w:t>
      </w:r>
      <w:r w:rsidRPr="00562F37">
        <w:rPr>
          <w:rFonts w:ascii="Verdana" w:eastAsia="Times New Roman" w:hAnsi="Verdana" w:cs="Times New Roman" w:hint="eastAsia"/>
          <w:color w:val="000000"/>
          <w:kern w:val="0"/>
          <w:sz w:val="24"/>
          <w:szCs w:val="24"/>
          <w:lang w:eastAsia="ru-RU"/>
        </w:rPr>
        <w:t>ТРАНСКОРДОННІ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РЕКРЕАЦІЙНО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ТУРИСТИЧНІ</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КОМПЛЕКСИ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ТКРТК</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ОРГАНІЗАЦІЙНІ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ФОРМИ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ОСОБЛИВОСТІ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ФУНКЦІОНУВАННЯ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38</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1.1. </w:t>
      </w:r>
      <w:r w:rsidRPr="00562F37">
        <w:rPr>
          <w:rFonts w:ascii="Verdana" w:eastAsia="Times New Roman" w:hAnsi="Verdana" w:cs="Times New Roman" w:hint="eastAsia"/>
          <w:color w:val="000000"/>
          <w:kern w:val="0"/>
          <w:sz w:val="24"/>
          <w:szCs w:val="24"/>
          <w:lang w:eastAsia="ru-RU"/>
        </w:rPr>
        <w:t>Сутність</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рекреаційно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туристичних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комплексів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38</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1.2. </w:t>
      </w:r>
      <w:r w:rsidRPr="00562F37">
        <w:rPr>
          <w:rFonts w:ascii="Verdana" w:eastAsia="Times New Roman" w:hAnsi="Verdana" w:cs="Times New Roman" w:hint="eastAsia"/>
          <w:color w:val="000000"/>
          <w:kern w:val="0"/>
          <w:sz w:val="24"/>
          <w:szCs w:val="24"/>
          <w:lang w:eastAsia="ru-RU"/>
        </w:rPr>
        <w:t>Методологія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досліджень</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геопросторової</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організації</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60</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1.3. </w:t>
      </w:r>
      <w:r w:rsidRPr="00562F37">
        <w:rPr>
          <w:rFonts w:ascii="Verdana" w:eastAsia="Times New Roman" w:hAnsi="Verdana" w:cs="Times New Roman" w:hint="eastAsia"/>
          <w:color w:val="000000"/>
          <w:kern w:val="0"/>
          <w:sz w:val="24"/>
          <w:szCs w:val="24"/>
          <w:lang w:eastAsia="ru-RU"/>
        </w:rPr>
        <w:t>Особливості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імплементації</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Угоди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ЄС</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законодавче</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поле</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стосовно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посилення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міжнародних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зв’язків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туристичної</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діяльності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75</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1.4. </w:t>
      </w:r>
      <w:r w:rsidRPr="00562F37">
        <w:rPr>
          <w:rFonts w:ascii="Verdana" w:eastAsia="Times New Roman" w:hAnsi="Verdana" w:cs="Times New Roman" w:hint="eastAsia"/>
          <w:color w:val="000000"/>
          <w:kern w:val="0"/>
          <w:sz w:val="24"/>
          <w:szCs w:val="24"/>
          <w:lang w:eastAsia="ru-RU"/>
        </w:rPr>
        <w:t>Митне</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забезпечення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81</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1.5. </w:t>
      </w:r>
      <w:r w:rsidRPr="00562F37">
        <w:rPr>
          <w:rFonts w:ascii="Verdana" w:eastAsia="Times New Roman" w:hAnsi="Verdana" w:cs="Times New Roman" w:hint="eastAsia"/>
          <w:color w:val="000000"/>
          <w:kern w:val="0"/>
          <w:sz w:val="24"/>
          <w:szCs w:val="24"/>
          <w:lang w:eastAsia="ru-RU"/>
        </w:rPr>
        <w:t>Тенденції</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транскордонної</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співпраці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контексті</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регіональних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стратегій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розвитку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86</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Висновки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Розділу</w:t>
      </w:r>
      <w:r w:rsidRPr="00562F37">
        <w:rPr>
          <w:rFonts w:ascii="Verdana" w:eastAsia="Times New Roman" w:hAnsi="Verdana" w:cs="Times New Roman"/>
          <w:color w:val="000000"/>
          <w:kern w:val="0"/>
          <w:sz w:val="24"/>
          <w:szCs w:val="24"/>
          <w:lang w:eastAsia="ru-RU"/>
        </w:rPr>
        <w:t xml:space="preserve"> 1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93</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РОЗДІЛ</w:t>
      </w:r>
      <w:r w:rsidRPr="00562F37">
        <w:rPr>
          <w:rFonts w:ascii="Verdana" w:eastAsia="Times New Roman" w:hAnsi="Verdana" w:cs="Times New Roman"/>
          <w:color w:val="000000"/>
          <w:kern w:val="0"/>
          <w:sz w:val="24"/>
          <w:szCs w:val="24"/>
          <w:lang w:eastAsia="ru-RU"/>
        </w:rPr>
        <w:t xml:space="preserve"> 2. </w:t>
      </w:r>
      <w:r w:rsidRPr="00562F37">
        <w:rPr>
          <w:rFonts w:ascii="Verdana" w:eastAsia="Times New Roman" w:hAnsi="Verdana" w:cs="Times New Roman" w:hint="eastAsia"/>
          <w:color w:val="000000"/>
          <w:kern w:val="0"/>
          <w:sz w:val="24"/>
          <w:szCs w:val="24"/>
          <w:lang w:eastAsia="ru-RU"/>
        </w:rPr>
        <w:t>ТЕРИТОРІАЛЬНА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ОРГАНІЗАЦІЯ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ТРАНСКОРДОННИХ</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РЕКРЕАЦІЙНО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ТУРИСТИЧНИХ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КОМПЛЕКСІВ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97</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2.1. </w:t>
      </w:r>
      <w:r w:rsidRPr="00562F37">
        <w:rPr>
          <w:rFonts w:ascii="Verdana" w:eastAsia="Times New Roman" w:hAnsi="Verdana" w:cs="Times New Roman" w:hint="eastAsia"/>
          <w:color w:val="000000"/>
          <w:kern w:val="0"/>
          <w:sz w:val="24"/>
          <w:szCs w:val="24"/>
          <w:lang w:eastAsia="ru-RU"/>
        </w:rPr>
        <w:t>Транскордонна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співпраця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сфері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97</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 </w:t>
      </w:r>
      <w:r w:rsidRPr="00562F37">
        <w:rPr>
          <w:rFonts w:ascii="Verdana" w:eastAsia="Times New Roman" w:hAnsi="Verdana" w:cs="Times New Roman" w:hint="eastAsia"/>
          <w:color w:val="000000"/>
          <w:kern w:val="0"/>
          <w:sz w:val="24"/>
          <w:szCs w:val="24"/>
          <w:lang w:eastAsia="ru-RU"/>
        </w:rPr>
        <w:t>Транскордонні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єврорегіони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101</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2.2.1. </w:t>
      </w:r>
      <w:r w:rsidRPr="00562F37">
        <w:rPr>
          <w:rFonts w:ascii="Verdana" w:eastAsia="Times New Roman" w:hAnsi="Verdana" w:cs="Times New Roman" w:hint="eastAsia"/>
          <w:color w:val="000000"/>
          <w:kern w:val="0"/>
          <w:sz w:val="24"/>
          <w:szCs w:val="24"/>
          <w:lang w:eastAsia="ru-RU"/>
        </w:rPr>
        <w:t>Буг</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104</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2.2.2. </w:t>
      </w:r>
      <w:r w:rsidRPr="00562F37">
        <w:rPr>
          <w:rFonts w:ascii="Verdana" w:eastAsia="Times New Roman" w:hAnsi="Verdana" w:cs="Times New Roman" w:hint="eastAsia"/>
          <w:color w:val="000000"/>
          <w:kern w:val="0"/>
          <w:sz w:val="24"/>
          <w:szCs w:val="24"/>
          <w:lang w:eastAsia="ru-RU"/>
        </w:rPr>
        <w:t>Верхній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Прут</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109</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2.2.3. </w:t>
      </w:r>
      <w:r w:rsidRPr="00562F37">
        <w:rPr>
          <w:rFonts w:ascii="Verdana" w:eastAsia="Times New Roman" w:hAnsi="Verdana" w:cs="Times New Roman" w:hint="eastAsia"/>
          <w:color w:val="000000"/>
          <w:kern w:val="0"/>
          <w:sz w:val="24"/>
          <w:szCs w:val="24"/>
          <w:lang w:eastAsia="ru-RU"/>
        </w:rPr>
        <w:t>Нижній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Дунай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117</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2.2.4. </w:t>
      </w:r>
      <w:r w:rsidRPr="00562F37">
        <w:rPr>
          <w:rFonts w:ascii="Verdana" w:eastAsia="Times New Roman" w:hAnsi="Verdana" w:cs="Times New Roman" w:hint="eastAsia"/>
          <w:color w:val="000000"/>
          <w:kern w:val="0"/>
          <w:sz w:val="24"/>
          <w:szCs w:val="24"/>
          <w:lang w:eastAsia="ru-RU"/>
        </w:rPr>
        <w:t>Карпатський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121</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2.2.5. </w:t>
      </w:r>
      <w:r w:rsidRPr="00562F37">
        <w:rPr>
          <w:rFonts w:ascii="Verdana" w:eastAsia="Times New Roman" w:hAnsi="Verdana" w:cs="Times New Roman" w:hint="eastAsia"/>
          <w:color w:val="000000"/>
          <w:kern w:val="0"/>
          <w:sz w:val="24"/>
          <w:szCs w:val="24"/>
          <w:lang w:eastAsia="ru-RU"/>
        </w:rPr>
        <w:t>Дніпро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129</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2.2.6. </w:t>
      </w:r>
      <w:r w:rsidRPr="00562F37">
        <w:rPr>
          <w:rFonts w:ascii="Verdana" w:eastAsia="Times New Roman" w:hAnsi="Verdana" w:cs="Times New Roman" w:hint="eastAsia"/>
          <w:color w:val="000000"/>
          <w:kern w:val="0"/>
          <w:sz w:val="24"/>
          <w:szCs w:val="24"/>
          <w:lang w:eastAsia="ru-RU"/>
        </w:rPr>
        <w:t>Слобожанщина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132</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2.2.7. </w:t>
      </w:r>
      <w:r w:rsidRPr="00562F37">
        <w:rPr>
          <w:rFonts w:ascii="Verdana" w:eastAsia="Times New Roman" w:hAnsi="Verdana" w:cs="Times New Roman" w:hint="eastAsia"/>
          <w:color w:val="000000"/>
          <w:kern w:val="0"/>
          <w:sz w:val="24"/>
          <w:szCs w:val="24"/>
          <w:lang w:eastAsia="ru-RU"/>
        </w:rPr>
        <w:t>Ярославна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135</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2.2.8. </w:t>
      </w:r>
      <w:r w:rsidRPr="00562F37">
        <w:rPr>
          <w:rFonts w:ascii="Verdana" w:eastAsia="Times New Roman" w:hAnsi="Verdana" w:cs="Times New Roman" w:hint="eastAsia"/>
          <w:color w:val="000000"/>
          <w:kern w:val="0"/>
          <w:sz w:val="24"/>
          <w:szCs w:val="24"/>
          <w:lang w:eastAsia="ru-RU"/>
        </w:rPr>
        <w:t>Донбас</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138</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2.2.9. </w:t>
      </w:r>
      <w:r w:rsidRPr="00562F37">
        <w:rPr>
          <w:rFonts w:ascii="Verdana" w:eastAsia="Times New Roman" w:hAnsi="Verdana" w:cs="Times New Roman" w:hint="eastAsia"/>
          <w:color w:val="000000"/>
          <w:kern w:val="0"/>
          <w:sz w:val="24"/>
          <w:szCs w:val="24"/>
          <w:lang w:eastAsia="ru-RU"/>
        </w:rPr>
        <w:t>Дністер</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141</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2.2.10. </w:t>
      </w:r>
      <w:r w:rsidRPr="00562F37">
        <w:rPr>
          <w:rFonts w:ascii="Verdana" w:eastAsia="Times New Roman" w:hAnsi="Verdana" w:cs="Times New Roman" w:hint="eastAsia"/>
          <w:color w:val="000000"/>
          <w:kern w:val="0"/>
          <w:sz w:val="24"/>
          <w:szCs w:val="24"/>
          <w:lang w:eastAsia="ru-RU"/>
        </w:rPr>
        <w:t>Чорне</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Море</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142</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2.3. </w:t>
      </w:r>
      <w:r w:rsidRPr="00562F37">
        <w:rPr>
          <w:rFonts w:ascii="Verdana" w:eastAsia="Times New Roman" w:hAnsi="Verdana" w:cs="Times New Roman" w:hint="eastAsia"/>
          <w:color w:val="000000"/>
          <w:kern w:val="0"/>
          <w:sz w:val="24"/>
          <w:szCs w:val="24"/>
          <w:lang w:eastAsia="ru-RU"/>
        </w:rPr>
        <w:t>Проблеми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перспективи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співробітництва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галузі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144</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Висновки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Розділу</w:t>
      </w:r>
      <w:r w:rsidRPr="00562F37">
        <w:rPr>
          <w:rFonts w:ascii="Verdana" w:eastAsia="Times New Roman" w:hAnsi="Verdana" w:cs="Times New Roman"/>
          <w:color w:val="000000"/>
          <w:kern w:val="0"/>
          <w:sz w:val="24"/>
          <w:szCs w:val="24"/>
          <w:lang w:eastAsia="ru-RU"/>
        </w:rPr>
        <w:t xml:space="preserve"> 2</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148</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РОЗДІЛ</w:t>
      </w:r>
      <w:r w:rsidRPr="00562F37">
        <w:rPr>
          <w:rFonts w:ascii="Verdana" w:eastAsia="Times New Roman" w:hAnsi="Verdana" w:cs="Times New Roman"/>
          <w:color w:val="000000"/>
          <w:kern w:val="0"/>
          <w:sz w:val="24"/>
          <w:szCs w:val="24"/>
          <w:lang w:eastAsia="ru-RU"/>
        </w:rPr>
        <w:t xml:space="preserve"> 3. </w:t>
      </w:r>
      <w:r w:rsidRPr="00562F37">
        <w:rPr>
          <w:rFonts w:ascii="Verdana" w:eastAsia="Times New Roman" w:hAnsi="Verdana" w:cs="Times New Roman" w:hint="eastAsia"/>
          <w:color w:val="000000"/>
          <w:kern w:val="0"/>
          <w:sz w:val="24"/>
          <w:szCs w:val="24"/>
          <w:lang w:eastAsia="ru-RU"/>
        </w:rPr>
        <w:t>МІЖНАРОДНИЙ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КРАЇНСУСІДІВ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КОНТЕКСТІ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ЗВ’ЯЗКІВ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150</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3.1. </w:t>
      </w:r>
      <w:r w:rsidRPr="00562F37">
        <w:rPr>
          <w:rFonts w:ascii="Verdana" w:eastAsia="Times New Roman" w:hAnsi="Verdana" w:cs="Times New Roman" w:hint="eastAsia"/>
          <w:color w:val="000000"/>
          <w:kern w:val="0"/>
          <w:sz w:val="24"/>
          <w:szCs w:val="24"/>
          <w:lang w:eastAsia="ru-RU"/>
        </w:rPr>
        <w:t>Загальна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характеристика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міжнародного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150</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3.1.1. </w:t>
      </w:r>
      <w:r w:rsidRPr="00562F37">
        <w:rPr>
          <w:rFonts w:ascii="Verdana" w:eastAsia="Times New Roman" w:hAnsi="Verdana" w:cs="Times New Roman" w:hint="eastAsia"/>
          <w:color w:val="000000"/>
          <w:kern w:val="0"/>
          <w:sz w:val="24"/>
          <w:szCs w:val="24"/>
          <w:lang w:eastAsia="ru-RU"/>
        </w:rPr>
        <w:t>Виїзний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153</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3.1.2. </w:t>
      </w:r>
      <w:r w:rsidRPr="00562F37">
        <w:rPr>
          <w:rFonts w:ascii="Verdana" w:eastAsia="Times New Roman" w:hAnsi="Verdana" w:cs="Times New Roman" w:hint="eastAsia"/>
          <w:color w:val="000000"/>
          <w:kern w:val="0"/>
          <w:sz w:val="24"/>
          <w:szCs w:val="24"/>
          <w:lang w:eastAsia="ru-RU"/>
        </w:rPr>
        <w:t>В’їзний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158</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3.1.3. </w:t>
      </w:r>
      <w:r w:rsidRPr="00562F37">
        <w:rPr>
          <w:rFonts w:ascii="Verdana" w:eastAsia="Times New Roman" w:hAnsi="Verdana" w:cs="Times New Roman" w:hint="eastAsia"/>
          <w:color w:val="000000"/>
          <w:kern w:val="0"/>
          <w:sz w:val="24"/>
          <w:szCs w:val="24"/>
          <w:lang w:eastAsia="ru-RU"/>
        </w:rPr>
        <w:t>Основні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економічні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показники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туристичної</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діяльності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України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162</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3.2. </w:t>
      </w:r>
      <w:r w:rsidRPr="00562F37">
        <w:rPr>
          <w:rFonts w:ascii="Verdana" w:eastAsia="Times New Roman" w:hAnsi="Verdana" w:cs="Times New Roman" w:hint="eastAsia"/>
          <w:color w:val="000000"/>
          <w:kern w:val="0"/>
          <w:sz w:val="24"/>
          <w:szCs w:val="24"/>
          <w:lang w:eastAsia="ru-RU"/>
        </w:rPr>
        <w:t>Українсько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Білоруська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співпраця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галузі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 165</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3.3. </w:t>
      </w:r>
      <w:r w:rsidRPr="00562F37">
        <w:rPr>
          <w:rFonts w:ascii="Verdana" w:eastAsia="Times New Roman" w:hAnsi="Verdana" w:cs="Times New Roman" w:hint="eastAsia"/>
          <w:color w:val="000000"/>
          <w:kern w:val="0"/>
          <w:sz w:val="24"/>
          <w:szCs w:val="24"/>
          <w:lang w:eastAsia="ru-RU"/>
        </w:rPr>
        <w:t>Українсько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Молдовська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співпраця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галузі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 171</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24</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3.4. </w:t>
      </w:r>
      <w:r w:rsidRPr="00562F37">
        <w:rPr>
          <w:rFonts w:ascii="Verdana" w:eastAsia="Times New Roman" w:hAnsi="Verdana" w:cs="Times New Roman" w:hint="eastAsia"/>
          <w:color w:val="000000"/>
          <w:kern w:val="0"/>
          <w:sz w:val="24"/>
          <w:szCs w:val="24"/>
          <w:lang w:eastAsia="ru-RU"/>
        </w:rPr>
        <w:t>Українсько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Польська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співпраця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галузі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177</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3.5. </w:t>
      </w:r>
      <w:r w:rsidRPr="00562F37">
        <w:rPr>
          <w:rFonts w:ascii="Verdana" w:eastAsia="Times New Roman" w:hAnsi="Verdana" w:cs="Times New Roman" w:hint="eastAsia"/>
          <w:color w:val="000000"/>
          <w:kern w:val="0"/>
          <w:sz w:val="24"/>
          <w:szCs w:val="24"/>
          <w:lang w:eastAsia="ru-RU"/>
        </w:rPr>
        <w:t>Українсько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Румунська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співпраця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галузі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187</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3.6. </w:t>
      </w:r>
      <w:r w:rsidRPr="00562F37">
        <w:rPr>
          <w:rFonts w:ascii="Verdana" w:eastAsia="Times New Roman" w:hAnsi="Verdana" w:cs="Times New Roman" w:hint="eastAsia"/>
          <w:color w:val="000000"/>
          <w:kern w:val="0"/>
          <w:sz w:val="24"/>
          <w:szCs w:val="24"/>
          <w:lang w:eastAsia="ru-RU"/>
        </w:rPr>
        <w:t>Українсько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Словацька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співпраця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галузі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197</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3.7. </w:t>
      </w:r>
      <w:r w:rsidRPr="00562F37">
        <w:rPr>
          <w:rFonts w:ascii="Verdana" w:eastAsia="Times New Roman" w:hAnsi="Verdana" w:cs="Times New Roman" w:hint="eastAsia"/>
          <w:color w:val="000000"/>
          <w:kern w:val="0"/>
          <w:sz w:val="24"/>
          <w:szCs w:val="24"/>
          <w:lang w:eastAsia="ru-RU"/>
        </w:rPr>
        <w:t>Українсько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Угорська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співпраця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галузі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205</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Висновки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Розділу</w:t>
      </w:r>
      <w:r w:rsidRPr="00562F37">
        <w:rPr>
          <w:rFonts w:ascii="Verdana" w:eastAsia="Times New Roman" w:hAnsi="Verdana" w:cs="Times New Roman"/>
          <w:color w:val="000000"/>
          <w:kern w:val="0"/>
          <w:sz w:val="24"/>
          <w:szCs w:val="24"/>
          <w:lang w:eastAsia="ru-RU"/>
        </w:rPr>
        <w:t xml:space="preserve"> 3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213</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РОЗДІЛ</w:t>
      </w:r>
      <w:r w:rsidRPr="00562F37">
        <w:rPr>
          <w:rFonts w:ascii="Verdana" w:eastAsia="Times New Roman" w:hAnsi="Verdana" w:cs="Times New Roman"/>
          <w:color w:val="000000"/>
          <w:kern w:val="0"/>
          <w:sz w:val="24"/>
          <w:szCs w:val="24"/>
          <w:lang w:eastAsia="ru-RU"/>
        </w:rPr>
        <w:t xml:space="preserve"> 4. </w:t>
      </w:r>
      <w:r w:rsidRPr="00562F37">
        <w:rPr>
          <w:rFonts w:ascii="Verdana" w:eastAsia="Times New Roman" w:hAnsi="Verdana" w:cs="Times New Roman" w:hint="eastAsia"/>
          <w:color w:val="000000"/>
          <w:kern w:val="0"/>
          <w:sz w:val="24"/>
          <w:szCs w:val="24"/>
          <w:lang w:eastAsia="ru-RU"/>
        </w:rPr>
        <w:t>Просторова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організація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Буковинсько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Бессарабського</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рекреаційно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туристичного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комплексу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216</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4.1. </w:t>
      </w:r>
      <w:r w:rsidRPr="00562F37">
        <w:rPr>
          <w:rFonts w:ascii="Verdana" w:eastAsia="Times New Roman" w:hAnsi="Verdana" w:cs="Times New Roman" w:hint="eastAsia"/>
          <w:color w:val="000000"/>
          <w:kern w:val="0"/>
          <w:sz w:val="24"/>
          <w:szCs w:val="24"/>
          <w:lang w:eastAsia="ru-RU"/>
        </w:rPr>
        <w:t>Чинники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формування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рекреаційно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туристичного</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комплексу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216</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4.1.1. </w:t>
      </w:r>
      <w:r w:rsidRPr="00562F37">
        <w:rPr>
          <w:rFonts w:ascii="Verdana" w:eastAsia="Times New Roman" w:hAnsi="Verdana" w:cs="Times New Roman" w:hint="eastAsia"/>
          <w:color w:val="000000"/>
          <w:kern w:val="0"/>
          <w:sz w:val="24"/>
          <w:szCs w:val="24"/>
          <w:lang w:eastAsia="ru-RU"/>
        </w:rPr>
        <w:t>Основні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чинники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що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впливають</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на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розвиток</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ного</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Буковини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216</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4.1.2. </w:t>
      </w:r>
      <w:r w:rsidRPr="00562F37">
        <w:rPr>
          <w:rFonts w:ascii="Verdana" w:eastAsia="Times New Roman" w:hAnsi="Verdana" w:cs="Times New Roman" w:hint="eastAsia"/>
          <w:color w:val="000000"/>
          <w:kern w:val="0"/>
          <w:sz w:val="24"/>
          <w:szCs w:val="24"/>
          <w:lang w:eastAsia="ru-RU"/>
        </w:rPr>
        <w:t>Історичні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чинники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розвитку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221</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4.1.3. </w:t>
      </w:r>
      <w:r w:rsidRPr="00562F37">
        <w:rPr>
          <w:rFonts w:ascii="Verdana" w:eastAsia="Times New Roman" w:hAnsi="Verdana" w:cs="Times New Roman" w:hint="eastAsia"/>
          <w:color w:val="000000"/>
          <w:kern w:val="0"/>
          <w:sz w:val="24"/>
          <w:szCs w:val="24"/>
          <w:lang w:eastAsia="ru-RU"/>
        </w:rPr>
        <w:t>Етнокультурні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чинники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231</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4.1.4. </w:t>
      </w:r>
      <w:r w:rsidRPr="00562F37">
        <w:rPr>
          <w:rFonts w:ascii="Verdana" w:eastAsia="Times New Roman" w:hAnsi="Verdana" w:cs="Times New Roman" w:hint="eastAsia"/>
          <w:color w:val="000000"/>
          <w:kern w:val="0"/>
          <w:sz w:val="24"/>
          <w:szCs w:val="24"/>
          <w:lang w:eastAsia="ru-RU"/>
        </w:rPr>
        <w:t>Природні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чинники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238</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4.1.5. </w:t>
      </w:r>
      <w:r w:rsidRPr="00562F37">
        <w:rPr>
          <w:rFonts w:ascii="Verdana" w:eastAsia="Times New Roman" w:hAnsi="Verdana" w:cs="Times New Roman" w:hint="eastAsia"/>
          <w:color w:val="000000"/>
          <w:kern w:val="0"/>
          <w:sz w:val="24"/>
          <w:szCs w:val="24"/>
          <w:lang w:eastAsia="ru-RU"/>
        </w:rPr>
        <w:t>Інфраструктурні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чинники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256</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4.1.6. </w:t>
      </w:r>
      <w:r w:rsidRPr="00562F37">
        <w:rPr>
          <w:rFonts w:ascii="Verdana" w:eastAsia="Times New Roman" w:hAnsi="Verdana" w:cs="Times New Roman" w:hint="eastAsia"/>
          <w:color w:val="000000"/>
          <w:kern w:val="0"/>
          <w:sz w:val="24"/>
          <w:szCs w:val="24"/>
          <w:lang w:eastAsia="ru-RU"/>
        </w:rPr>
        <w:t>Організаційно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правові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чинники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277</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4.2. </w:t>
      </w:r>
      <w:r w:rsidRPr="00562F37">
        <w:rPr>
          <w:rFonts w:ascii="Verdana" w:eastAsia="Times New Roman" w:hAnsi="Verdana" w:cs="Times New Roman" w:hint="eastAsia"/>
          <w:color w:val="000000"/>
          <w:kern w:val="0"/>
          <w:sz w:val="24"/>
          <w:szCs w:val="24"/>
          <w:lang w:eastAsia="ru-RU"/>
        </w:rPr>
        <w:t>Транскордонні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проекти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з</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що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реалізовувалися</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Чернівецькій</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області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суміжному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прикордонні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282</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4.3. </w:t>
      </w:r>
      <w:r w:rsidRPr="00562F37">
        <w:rPr>
          <w:rFonts w:ascii="Verdana" w:eastAsia="Times New Roman" w:hAnsi="Verdana" w:cs="Times New Roman" w:hint="eastAsia"/>
          <w:color w:val="000000"/>
          <w:kern w:val="0"/>
          <w:sz w:val="24"/>
          <w:szCs w:val="24"/>
          <w:lang w:eastAsia="ru-RU"/>
        </w:rPr>
        <w:t>Напрями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301</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4.3.1. </w:t>
      </w:r>
      <w:r w:rsidRPr="00562F37">
        <w:rPr>
          <w:rFonts w:ascii="Verdana" w:eastAsia="Times New Roman" w:hAnsi="Verdana" w:cs="Times New Roman" w:hint="eastAsia"/>
          <w:color w:val="000000"/>
          <w:kern w:val="0"/>
          <w:sz w:val="24"/>
          <w:szCs w:val="24"/>
          <w:lang w:eastAsia="ru-RU"/>
        </w:rPr>
        <w:t>Екотуристичний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302</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4.3.2. </w:t>
      </w:r>
      <w:r w:rsidRPr="00562F37">
        <w:rPr>
          <w:rFonts w:ascii="Verdana" w:eastAsia="Times New Roman" w:hAnsi="Verdana" w:cs="Times New Roman" w:hint="eastAsia"/>
          <w:color w:val="000000"/>
          <w:kern w:val="0"/>
          <w:sz w:val="24"/>
          <w:szCs w:val="24"/>
          <w:lang w:eastAsia="ru-RU"/>
        </w:rPr>
        <w:t>Історико</w:t>
      </w:r>
      <w:r w:rsidRPr="00562F37">
        <w:rPr>
          <w:rFonts w:ascii="Verdana" w:eastAsia="Times New Roman" w:hAnsi="Verdana" w:cs="Times New Roman"/>
          <w:color w:val="000000"/>
          <w:kern w:val="0"/>
          <w:sz w:val="24"/>
          <w:szCs w:val="24"/>
          <w:lang w:eastAsia="ru-RU"/>
        </w:rPr>
        <w:t>-</w:t>
      </w:r>
      <w:r w:rsidRPr="00562F37">
        <w:rPr>
          <w:rFonts w:ascii="Verdana" w:eastAsia="Times New Roman" w:hAnsi="Verdana" w:cs="Times New Roman" w:hint="eastAsia"/>
          <w:color w:val="000000"/>
          <w:kern w:val="0"/>
          <w:sz w:val="24"/>
          <w:szCs w:val="24"/>
          <w:lang w:eastAsia="ru-RU"/>
        </w:rPr>
        <w:t>етнографічний</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311</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color w:val="000000"/>
          <w:kern w:val="0"/>
          <w:sz w:val="24"/>
          <w:szCs w:val="24"/>
          <w:lang w:eastAsia="ru-RU"/>
        </w:rPr>
        <w:t xml:space="preserve">4.4. </w:t>
      </w:r>
      <w:r w:rsidRPr="00562F37">
        <w:rPr>
          <w:rFonts w:ascii="Verdana" w:eastAsia="Times New Roman" w:hAnsi="Verdana" w:cs="Times New Roman" w:hint="eastAsia"/>
          <w:color w:val="000000"/>
          <w:kern w:val="0"/>
          <w:sz w:val="24"/>
          <w:szCs w:val="24"/>
          <w:lang w:eastAsia="ru-RU"/>
        </w:rPr>
        <w:t>Перспективи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та</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стратегічні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пріоритети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розвитку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транскордонного</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туризму</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регіоні</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320</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Висновки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до</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Розділу</w:t>
      </w:r>
      <w:r w:rsidRPr="00562F37">
        <w:rPr>
          <w:rFonts w:ascii="Verdana" w:eastAsia="Times New Roman" w:hAnsi="Verdana" w:cs="Times New Roman"/>
          <w:color w:val="000000"/>
          <w:kern w:val="0"/>
          <w:sz w:val="24"/>
          <w:szCs w:val="24"/>
          <w:lang w:eastAsia="ru-RU"/>
        </w:rPr>
        <w:t xml:space="preserve"> 4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xml:space="preserve"> 322</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ВИСНОВКИ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325</w:t>
      </w:r>
    </w:p>
    <w:p w:rsidR="00562F37" w:rsidRPr="00562F3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СПИСОК</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ВИКОРИСТАНИХ</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ДЖЕРЕЛ</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330</w:t>
      </w:r>
    </w:p>
    <w:p w:rsidR="00C020E7" w:rsidRDefault="00562F37" w:rsidP="00562F37">
      <w:pPr>
        <w:rPr>
          <w:rFonts w:ascii="Verdana" w:eastAsia="Times New Roman" w:hAnsi="Verdana" w:cs="Times New Roman"/>
          <w:color w:val="000000"/>
          <w:kern w:val="0"/>
          <w:sz w:val="24"/>
          <w:szCs w:val="24"/>
          <w:lang w:eastAsia="ru-RU"/>
        </w:rPr>
      </w:pPr>
      <w:r w:rsidRPr="00562F37">
        <w:rPr>
          <w:rFonts w:ascii="Verdana" w:eastAsia="Times New Roman" w:hAnsi="Verdana" w:cs="Times New Roman" w:hint="eastAsia"/>
          <w:color w:val="000000"/>
          <w:kern w:val="0"/>
          <w:sz w:val="24"/>
          <w:szCs w:val="24"/>
          <w:lang w:eastAsia="ru-RU"/>
        </w:rPr>
        <w:t>ДОДАТКИ</w:t>
      </w:r>
      <w:r w:rsidRPr="00562F37">
        <w:rPr>
          <w:rFonts w:ascii="Verdana" w:eastAsia="Times New Roman" w:hAnsi="Verdana" w:cs="Times New Roman"/>
          <w:color w:val="000000"/>
          <w:kern w:val="0"/>
          <w:sz w:val="24"/>
          <w:szCs w:val="24"/>
          <w:lang w:eastAsia="ru-RU"/>
        </w:rPr>
        <w:t xml:space="preserve"> </w:t>
      </w:r>
      <w:r w:rsidRPr="00562F37">
        <w:rPr>
          <w:rFonts w:ascii="Verdana" w:eastAsia="Times New Roman" w:hAnsi="Verdana" w:cs="Times New Roman" w:hint="eastAsia"/>
          <w:color w:val="000000"/>
          <w:kern w:val="0"/>
          <w:sz w:val="24"/>
          <w:szCs w:val="24"/>
          <w:lang w:eastAsia="ru-RU"/>
        </w:rPr>
        <w:t>……………………………………………………………………</w:t>
      </w:r>
      <w:r w:rsidRPr="00562F37">
        <w:rPr>
          <w:rFonts w:ascii="Verdana" w:eastAsia="Times New Roman" w:hAnsi="Verdana" w:cs="Times New Roman"/>
          <w:color w:val="000000"/>
          <w:kern w:val="0"/>
          <w:sz w:val="24"/>
          <w:szCs w:val="24"/>
          <w:lang w:eastAsia="ru-RU"/>
        </w:rPr>
        <w:t>.. 369</w:t>
      </w:r>
    </w:p>
    <w:p w:rsidR="00562F37" w:rsidRDefault="00562F37" w:rsidP="00562F37">
      <w:pPr>
        <w:rPr>
          <w:rFonts w:ascii="Verdana" w:eastAsia="Times New Roman" w:hAnsi="Verdana" w:cs="Times New Roman"/>
          <w:color w:val="000000"/>
          <w:kern w:val="0"/>
          <w:sz w:val="24"/>
          <w:szCs w:val="24"/>
          <w:lang w:eastAsia="ru-RU"/>
        </w:rPr>
      </w:pPr>
    </w:p>
    <w:p w:rsidR="00562F37" w:rsidRDefault="00562F37" w:rsidP="00562F37">
      <w:pPr>
        <w:rPr>
          <w:rFonts w:ascii="Verdana" w:eastAsia="Times New Roman" w:hAnsi="Verdana" w:cs="Times New Roman"/>
          <w:color w:val="000000"/>
          <w:kern w:val="0"/>
          <w:sz w:val="24"/>
          <w:szCs w:val="24"/>
          <w:lang w:eastAsia="ru-RU"/>
        </w:rPr>
      </w:pPr>
    </w:p>
    <w:p w:rsidR="00562F37" w:rsidRDefault="00562F37" w:rsidP="00562F37">
      <w:pPr>
        <w:rPr>
          <w:rFonts w:ascii="Verdana" w:eastAsia="Times New Roman" w:hAnsi="Verdana" w:cs="Times New Roman"/>
          <w:color w:val="000000"/>
          <w:kern w:val="0"/>
          <w:sz w:val="24"/>
          <w:szCs w:val="24"/>
          <w:lang w:eastAsia="ru-RU"/>
        </w:rPr>
      </w:pPr>
    </w:p>
    <w:p w:rsidR="00562F37" w:rsidRDefault="00562F37" w:rsidP="00562F37">
      <w:r>
        <w:rPr>
          <w:rFonts w:hint="eastAsia"/>
        </w:rPr>
        <w:t>ВИСНОВКИ</w:t>
      </w:r>
    </w:p>
    <w:p w:rsidR="00562F37" w:rsidRDefault="00562F37" w:rsidP="00562F37">
      <w:r>
        <w:rPr>
          <w:rFonts w:hint="eastAsia"/>
        </w:rPr>
        <w:t>У</w:t>
      </w:r>
      <w:r>
        <w:t></w:t>
      </w:r>
      <w:r>
        <w:rPr>
          <w:rFonts w:hint="eastAsia"/>
        </w:rPr>
        <w:t>дисертаційному</w:t>
      </w:r>
      <w:r>
        <w:t></w:t>
      </w:r>
      <w:r>
        <w:rPr>
          <w:rFonts w:hint="eastAsia"/>
        </w:rPr>
        <w:t>дослідженні</w:t>
      </w:r>
      <w:r>
        <w:t></w:t>
      </w:r>
      <w:r>
        <w:rPr>
          <w:rFonts w:hint="eastAsia"/>
        </w:rPr>
        <w:t>вирішено</w:t>
      </w:r>
      <w:r>
        <w:t></w:t>
      </w:r>
      <w:r>
        <w:rPr>
          <w:rFonts w:hint="eastAsia"/>
        </w:rPr>
        <w:t>важливу</w:t>
      </w:r>
      <w:r>
        <w:t></w:t>
      </w:r>
      <w:r>
        <w:rPr>
          <w:rFonts w:hint="eastAsia"/>
        </w:rPr>
        <w:t>наукову</w:t>
      </w:r>
      <w:r>
        <w:t></w:t>
      </w:r>
      <w:r>
        <w:rPr>
          <w:rFonts w:hint="eastAsia"/>
        </w:rPr>
        <w:t>проблему</w:t>
      </w:r>
      <w:r>
        <w:t></w:t>
      </w:r>
      <w:r>
        <w:rPr>
          <w:rFonts w:hint="eastAsia"/>
        </w:rPr>
        <w:t>–</w:t>
      </w:r>
    </w:p>
    <w:p w:rsidR="00562F37" w:rsidRDefault="00562F37" w:rsidP="00562F37">
      <w:r>
        <w:rPr>
          <w:rFonts w:hint="eastAsia"/>
        </w:rPr>
        <w:t>обґрунтування</w:t>
      </w:r>
      <w:r>
        <w:t></w:t>
      </w:r>
      <w:r>
        <w:rPr>
          <w:rFonts w:hint="eastAsia"/>
        </w:rPr>
        <w:t>теоретико</w:t>
      </w:r>
      <w:r>
        <w:t></w:t>
      </w:r>
      <w:r>
        <w:rPr>
          <w:rFonts w:hint="eastAsia"/>
        </w:rPr>
        <w:t>методологічних</w:t>
      </w:r>
      <w:r>
        <w:t></w:t>
      </w:r>
      <w:r>
        <w:rPr>
          <w:rFonts w:hint="eastAsia"/>
        </w:rPr>
        <w:t>засад</w:t>
      </w:r>
      <w:r>
        <w:t></w:t>
      </w:r>
      <w:r>
        <w:rPr>
          <w:rFonts w:hint="eastAsia"/>
        </w:rPr>
        <w:t>конструктивно</w:t>
      </w:r>
      <w:r>
        <w:t></w:t>
      </w:r>
      <w:r>
        <w:rPr>
          <w:rFonts w:hint="eastAsia"/>
        </w:rPr>
        <w:t>географічного</w:t>
      </w:r>
    </w:p>
    <w:p w:rsidR="00562F37" w:rsidRDefault="00562F37" w:rsidP="00562F37">
      <w:r>
        <w:rPr>
          <w:rFonts w:hint="eastAsia"/>
        </w:rPr>
        <w:t>дослідження</w:t>
      </w:r>
      <w:r>
        <w:t></w:t>
      </w:r>
      <w:r>
        <w:rPr>
          <w:rFonts w:hint="eastAsia"/>
        </w:rPr>
        <w:t>транскордонних</w:t>
      </w:r>
      <w:r>
        <w:t></w:t>
      </w:r>
      <w:r>
        <w:rPr>
          <w:rFonts w:hint="eastAsia"/>
        </w:rPr>
        <w:t>рекреаційно</w:t>
      </w:r>
      <w:r>
        <w:t></w:t>
      </w:r>
      <w:r>
        <w:rPr>
          <w:rFonts w:hint="eastAsia"/>
        </w:rPr>
        <w:t>туристичних</w:t>
      </w:r>
      <w:r>
        <w:t></w:t>
      </w:r>
      <w:r>
        <w:rPr>
          <w:rFonts w:hint="eastAsia"/>
        </w:rPr>
        <w:t>комплексів</w:t>
      </w:r>
      <w:r>
        <w:t></w:t>
      </w:r>
      <w:r>
        <w:t></w:t>
      </w:r>
      <w:r>
        <w:rPr>
          <w:rFonts w:hint="eastAsia"/>
        </w:rPr>
        <w:t>з’ясування</w:t>
      </w:r>
    </w:p>
    <w:p w:rsidR="00562F37" w:rsidRDefault="00562F37" w:rsidP="00562F37">
      <w:r>
        <w:rPr>
          <w:rFonts w:hint="eastAsia"/>
        </w:rPr>
        <w:t>ролі</w:t>
      </w:r>
      <w:r>
        <w:t></w:t>
      </w:r>
      <w:r>
        <w:rPr>
          <w:rFonts w:hint="eastAsia"/>
        </w:rPr>
        <w:t>транскордонного</w:t>
      </w:r>
      <w:r>
        <w:t></w:t>
      </w:r>
      <w:r>
        <w:rPr>
          <w:rFonts w:hint="eastAsia"/>
        </w:rPr>
        <w:t>співробітництва</w:t>
      </w:r>
      <w:r>
        <w:t></w:t>
      </w:r>
      <w:r>
        <w:rPr>
          <w:rFonts w:hint="eastAsia"/>
        </w:rPr>
        <w:t>як</w:t>
      </w:r>
      <w:r>
        <w:t></w:t>
      </w:r>
      <w:r>
        <w:rPr>
          <w:rFonts w:hint="eastAsia"/>
        </w:rPr>
        <w:t>дієвого</w:t>
      </w:r>
      <w:r>
        <w:t></w:t>
      </w:r>
      <w:r>
        <w:rPr>
          <w:rFonts w:hint="eastAsia"/>
        </w:rPr>
        <w:t>чинника</w:t>
      </w:r>
      <w:r>
        <w:t></w:t>
      </w:r>
      <w:r>
        <w:rPr>
          <w:rFonts w:hint="eastAsia"/>
        </w:rPr>
        <w:t>диверсифікації</w:t>
      </w:r>
      <w:r>
        <w:t></w:t>
      </w:r>
      <w:r>
        <w:rPr>
          <w:rFonts w:hint="eastAsia"/>
        </w:rPr>
        <w:t>ринку</w:t>
      </w:r>
    </w:p>
    <w:p w:rsidR="00562F37" w:rsidRDefault="00562F37" w:rsidP="00562F37">
      <w:r>
        <w:rPr>
          <w:rFonts w:hint="eastAsia"/>
        </w:rPr>
        <w:t>послуг</w:t>
      </w:r>
      <w:r>
        <w:t></w:t>
      </w:r>
      <w:r>
        <w:t></w:t>
      </w:r>
      <w:r>
        <w:rPr>
          <w:rFonts w:hint="eastAsia"/>
        </w:rPr>
        <w:t>розробка</w:t>
      </w:r>
      <w:r>
        <w:t></w:t>
      </w:r>
      <w:r>
        <w:rPr>
          <w:rFonts w:hint="eastAsia"/>
        </w:rPr>
        <w:t>рекомендацій</w:t>
      </w:r>
      <w:r>
        <w:t></w:t>
      </w:r>
      <w:r>
        <w:rPr>
          <w:rFonts w:hint="eastAsia"/>
        </w:rPr>
        <w:t>щодо</w:t>
      </w:r>
      <w:r>
        <w:t></w:t>
      </w:r>
      <w:r>
        <w:rPr>
          <w:rFonts w:hint="eastAsia"/>
        </w:rPr>
        <w:t>ефективного</w:t>
      </w:r>
      <w:r>
        <w:t></w:t>
      </w:r>
      <w:r>
        <w:rPr>
          <w:rFonts w:hint="eastAsia"/>
        </w:rPr>
        <w:t>розвитку</w:t>
      </w:r>
      <w:r>
        <w:t></w:t>
      </w:r>
      <w:r>
        <w:rPr>
          <w:rFonts w:hint="eastAsia"/>
        </w:rPr>
        <w:t>туризму</w:t>
      </w:r>
      <w:r>
        <w:t></w:t>
      </w:r>
      <w:r>
        <w:rPr>
          <w:rFonts w:hint="eastAsia"/>
        </w:rPr>
        <w:t>та</w:t>
      </w:r>
      <w:r>
        <w:t></w:t>
      </w:r>
      <w:r>
        <w:rPr>
          <w:rFonts w:hint="eastAsia"/>
        </w:rPr>
        <w:t>виходу</w:t>
      </w:r>
    </w:p>
    <w:p w:rsidR="00562F37" w:rsidRDefault="00562F37" w:rsidP="00562F37">
      <w:r>
        <w:rPr>
          <w:rFonts w:hint="eastAsia"/>
        </w:rPr>
        <w:t>України</w:t>
      </w:r>
      <w:r>
        <w:t></w:t>
      </w:r>
      <w:r>
        <w:rPr>
          <w:rFonts w:hint="eastAsia"/>
        </w:rPr>
        <w:t>на</w:t>
      </w:r>
      <w:r>
        <w:t></w:t>
      </w:r>
      <w:r>
        <w:rPr>
          <w:rFonts w:hint="eastAsia"/>
        </w:rPr>
        <w:t>зовнішні</w:t>
      </w:r>
      <w:r>
        <w:t></w:t>
      </w:r>
      <w:r>
        <w:rPr>
          <w:rFonts w:hint="eastAsia"/>
        </w:rPr>
        <w:t>ринки</w:t>
      </w:r>
      <w:r>
        <w:t></w:t>
      </w:r>
      <w:r>
        <w:t></w:t>
      </w:r>
      <w:r>
        <w:rPr>
          <w:rFonts w:hint="eastAsia"/>
        </w:rPr>
        <w:t>Результати</w:t>
      </w:r>
      <w:r>
        <w:t></w:t>
      </w:r>
      <w:r>
        <w:rPr>
          <w:rFonts w:hint="eastAsia"/>
        </w:rPr>
        <w:t>дослідження</w:t>
      </w:r>
      <w:r>
        <w:t></w:t>
      </w:r>
      <w:r>
        <w:rPr>
          <w:rFonts w:hint="eastAsia"/>
        </w:rPr>
        <w:t>дозволили</w:t>
      </w:r>
      <w:r>
        <w:t></w:t>
      </w:r>
      <w:r>
        <w:rPr>
          <w:rFonts w:hint="eastAsia"/>
        </w:rPr>
        <w:t>зробити</w:t>
      </w:r>
      <w:r>
        <w:t></w:t>
      </w:r>
      <w:r>
        <w:rPr>
          <w:rFonts w:hint="eastAsia"/>
        </w:rPr>
        <w:t>такі</w:t>
      </w:r>
    </w:p>
    <w:p w:rsidR="00562F37" w:rsidRDefault="00562F37" w:rsidP="00562F37">
      <w:r>
        <w:rPr>
          <w:rFonts w:hint="eastAsia"/>
        </w:rPr>
        <w:t>висновки</w:t>
      </w:r>
      <w:r>
        <w:t></w:t>
      </w:r>
    </w:p>
    <w:p w:rsidR="00562F37" w:rsidRDefault="00562F37" w:rsidP="00562F37">
      <w:r>
        <w:t></w:t>
      </w:r>
      <w:r>
        <w:t></w:t>
      </w:r>
      <w:r>
        <w:t></w:t>
      </w:r>
      <w:r>
        <w:rPr>
          <w:rFonts w:hint="eastAsia"/>
        </w:rPr>
        <w:t>Транскордонний</w:t>
      </w:r>
      <w:r>
        <w:t></w:t>
      </w:r>
      <w:r>
        <w:rPr>
          <w:rFonts w:hint="eastAsia"/>
        </w:rPr>
        <w:t>туризм</w:t>
      </w:r>
      <w:r>
        <w:t></w:t>
      </w:r>
      <w:r>
        <w:rPr>
          <w:rFonts w:hint="eastAsia"/>
        </w:rPr>
        <w:t>доцільно</w:t>
      </w:r>
      <w:r>
        <w:t></w:t>
      </w:r>
      <w:r>
        <w:rPr>
          <w:rFonts w:hint="eastAsia"/>
        </w:rPr>
        <w:t>визначити</w:t>
      </w:r>
      <w:r>
        <w:t></w:t>
      </w:r>
      <w:r>
        <w:rPr>
          <w:rFonts w:hint="eastAsia"/>
        </w:rPr>
        <w:t>як</w:t>
      </w:r>
      <w:r>
        <w:t></w:t>
      </w:r>
      <w:r>
        <w:rPr>
          <w:rFonts w:hint="eastAsia"/>
        </w:rPr>
        <w:t>різновид</w:t>
      </w:r>
    </w:p>
    <w:p w:rsidR="00562F37" w:rsidRDefault="00562F37" w:rsidP="00562F37">
      <w:r>
        <w:rPr>
          <w:rFonts w:hint="eastAsia"/>
        </w:rPr>
        <w:t>туристичної</w:t>
      </w:r>
      <w:r>
        <w:t></w:t>
      </w:r>
      <w:r>
        <w:rPr>
          <w:rFonts w:hint="eastAsia"/>
        </w:rPr>
        <w:t>діяльності</w:t>
      </w:r>
      <w:r>
        <w:t></w:t>
      </w:r>
      <w:r>
        <w:t></w:t>
      </w:r>
      <w:r>
        <w:rPr>
          <w:rFonts w:hint="eastAsia"/>
        </w:rPr>
        <w:t>безпосередньо</w:t>
      </w:r>
      <w:r>
        <w:t></w:t>
      </w:r>
      <w:r>
        <w:rPr>
          <w:rFonts w:hint="eastAsia"/>
        </w:rPr>
        <w:t>пов’язаний</w:t>
      </w:r>
      <w:r>
        <w:t></w:t>
      </w:r>
      <w:r>
        <w:rPr>
          <w:rFonts w:hint="eastAsia"/>
        </w:rPr>
        <w:t>з</w:t>
      </w:r>
      <w:r>
        <w:t></w:t>
      </w:r>
      <w:r>
        <w:rPr>
          <w:rFonts w:hint="eastAsia"/>
        </w:rPr>
        <w:t>транскордонним</w:t>
      </w:r>
    </w:p>
    <w:p w:rsidR="00562F37" w:rsidRDefault="00562F37" w:rsidP="00562F37">
      <w:r>
        <w:rPr>
          <w:rFonts w:hint="eastAsia"/>
        </w:rPr>
        <w:t>співробітництвом</w:t>
      </w:r>
      <w:r>
        <w:t></w:t>
      </w:r>
      <w:r>
        <w:rPr>
          <w:rFonts w:hint="eastAsia"/>
        </w:rPr>
        <w:t>прикордонних</w:t>
      </w:r>
      <w:r>
        <w:t></w:t>
      </w:r>
      <w:r>
        <w:rPr>
          <w:rFonts w:hint="eastAsia"/>
        </w:rPr>
        <w:t>регіонів</w:t>
      </w:r>
      <w:r>
        <w:t></w:t>
      </w:r>
      <w:r>
        <w:t></w:t>
      </w:r>
      <w:r>
        <w:rPr>
          <w:rFonts w:hint="eastAsia"/>
        </w:rPr>
        <w:t>яке</w:t>
      </w:r>
      <w:r>
        <w:t></w:t>
      </w:r>
      <w:r>
        <w:rPr>
          <w:rFonts w:hint="eastAsia"/>
        </w:rPr>
        <w:t>здійснюється</w:t>
      </w:r>
      <w:r>
        <w:t></w:t>
      </w:r>
      <w:r>
        <w:rPr>
          <w:rFonts w:hint="eastAsia"/>
        </w:rPr>
        <w:t>як</w:t>
      </w:r>
    </w:p>
    <w:p w:rsidR="00562F37" w:rsidRDefault="00562F37" w:rsidP="00562F37">
      <w:r>
        <w:rPr>
          <w:rFonts w:hint="eastAsia"/>
        </w:rPr>
        <w:t>міжтериторіальне</w:t>
      </w:r>
      <w:r>
        <w:t></w:t>
      </w:r>
      <w:r>
        <w:t></w:t>
      </w:r>
      <w:r>
        <w:rPr>
          <w:rFonts w:hint="eastAsia"/>
        </w:rPr>
        <w:t>міжрегіональне</w:t>
      </w:r>
      <w:r>
        <w:t></w:t>
      </w:r>
      <w:r>
        <w:rPr>
          <w:rFonts w:hint="eastAsia"/>
        </w:rPr>
        <w:t>та</w:t>
      </w:r>
      <w:r>
        <w:t></w:t>
      </w:r>
      <w:r>
        <w:rPr>
          <w:rFonts w:hint="eastAsia"/>
        </w:rPr>
        <w:t>транскордонне</w:t>
      </w:r>
      <w:r>
        <w:t></w:t>
      </w:r>
      <w:r>
        <w:t></w:t>
      </w:r>
      <w:r>
        <w:rPr>
          <w:rFonts w:hint="eastAsia"/>
        </w:rPr>
        <w:t>Основою</w:t>
      </w:r>
      <w:r>
        <w:t></w:t>
      </w:r>
      <w:r>
        <w:rPr>
          <w:rFonts w:hint="eastAsia"/>
        </w:rPr>
        <w:t>цього</w:t>
      </w:r>
    </w:p>
    <w:p w:rsidR="00562F37" w:rsidRDefault="00562F37" w:rsidP="00562F37">
      <w:r>
        <w:rPr>
          <w:rFonts w:hint="eastAsia"/>
        </w:rPr>
        <w:t>співробітництва</w:t>
      </w:r>
      <w:r>
        <w:t></w:t>
      </w:r>
      <w:r>
        <w:rPr>
          <w:rFonts w:hint="eastAsia"/>
        </w:rPr>
        <w:t>є</w:t>
      </w:r>
      <w:r>
        <w:t></w:t>
      </w:r>
      <w:r>
        <w:rPr>
          <w:rFonts w:hint="eastAsia"/>
        </w:rPr>
        <w:t>удосконалення</w:t>
      </w:r>
      <w:r>
        <w:t></w:t>
      </w:r>
      <w:r>
        <w:rPr>
          <w:rFonts w:hint="eastAsia"/>
        </w:rPr>
        <w:t>туристичної</w:t>
      </w:r>
      <w:r>
        <w:t></w:t>
      </w:r>
      <w:r>
        <w:rPr>
          <w:rFonts w:hint="eastAsia"/>
        </w:rPr>
        <w:t>інфраструктури</w:t>
      </w:r>
      <w:r>
        <w:t></w:t>
      </w:r>
      <w:r>
        <w:rPr>
          <w:rFonts w:hint="eastAsia"/>
        </w:rPr>
        <w:t>та</w:t>
      </w:r>
      <w:r>
        <w:t></w:t>
      </w:r>
      <w:r>
        <w:rPr>
          <w:rFonts w:hint="eastAsia"/>
        </w:rPr>
        <w:t>організація</w:t>
      </w:r>
    </w:p>
    <w:p w:rsidR="00562F37" w:rsidRDefault="00562F37" w:rsidP="00562F37">
      <w:r>
        <w:rPr>
          <w:rFonts w:hint="eastAsia"/>
        </w:rPr>
        <w:t>туристичних</w:t>
      </w:r>
      <w:r>
        <w:t></w:t>
      </w:r>
      <w:r>
        <w:rPr>
          <w:rFonts w:hint="eastAsia"/>
        </w:rPr>
        <w:t>маршрутів</w:t>
      </w:r>
      <w:r>
        <w:t></w:t>
      </w:r>
      <w:r>
        <w:rPr>
          <w:rFonts w:hint="eastAsia"/>
        </w:rPr>
        <w:t>на</w:t>
      </w:r>
      <w:r>
        <w:t></w:t>
      </w:r>
      <w:r>
        <w:rPr>
          <w:rFonts w:hint="eastAsia"/>
        </w:rPr>
        <w:t>транскордонній</w:t>
      </w:r>
      <w:r>
        <w:t></w:t>
      </w:r>
      <w:r>
        <w:rPr>
          <w:rFonts w:hint="eastAsia"/>
        </w:rPr>
        <w:t>території</w:t>
      </w:r>
      <w:r>
        <w:t></w:t>
      </w:r>
      <w:r>
        <w:t></w:t>
      </w:r>
      <w:r>
        <w:rPr>
          <w:rFonts w:hint="eastAsia"/>
        </w:rPr>
        <w:t>а</w:t>
      </w:r>
      <w:r>
        <w:t></w:t>
      </w:r>
      <w:r>
        <w:rPr>
          <w:rFonts w:hint="eastAsia"/>
        </w:rPr>
        <w:t>також</w:t>
      </w:r>
      <w:r>
        <w:t></w:t>
      </w:r>
      <w:r>
        <w:rPr>
          <w:rFonts w:hint="eastAsia"/>
        </w:rPr>
        <w:t>безпосередньо</w:t>
      </w:r>
    </w:p>
    <w:p w:rsidR="00562F37" w:rsidRDefault="00562F37" w:rsidP="00562F37">
      <w:r>
        <w:rPr>
          <w:rFonts w:hint="eastAsia"/>
        </w:rPr>
        <w:t>поблизу</w:t>
      </w:r>
      <w:r>
        <w:t></w:t>
      </w:r>
      <w:r>
        <w:rPr>
          <w:rFonts w:hint="eastAsia"/>
        </w:rPr>
        <w:t>неї</w:t>
      </w:r>
      <w:r>
        <w:t></w:t>
      </w:r>
      <w:r>
        <w:t></w:t>
      </w:r>
      <w:r>
        <w:rPr>
          <w:rFonts w:hint="eastAsia"/>
        </w:rPr>
        <w:t>Цей</w:t>
      </w:r>
      <w:r>
        <w:t></w:t>
      </w:r>
      <w:r>
        <w:rPr>
          <w:rFonts w:hint="eastAsia"/>
        </w:rPr>
        <w:t>різновид</w:t>
      </w:r>
      <w:r>
        <w:t></w:t>
      </w:r>
      <w:r>
        <w:rPr>
          <w:rFonts w:hint="eastAsia"/>
        </w:rPr>
        <w:t>економічної</w:t>
      </w:r>
      <w:r>
        <w:t></w:t>
      </w:r>
      <w:r>
        <w:rPr>
          <w:rFonts w:hint="eastAsia"/>
        </w:rPr>
        <w:t>діяльності</w:t>
      </w:r>
      <w:r>
        <w:t></w:t>
      </w:r>
      <w:r>
        <w:rPr>
          <w:rFonts w:hint="eastAsia"/>
        </w:rPr>
        <w:t>–</w:t>
      </w:r>
      <w:r>
        <w:t></w:t>
      </w:r>
      <w:r>
        <w:rPr>
          <w:rFonts w:hint="eastAsia"/>
        </w:rPr>
        <w:t>важливий</w:t>
      </w:r>
      <w:r>
        <w:t></w:t>
      </w:r>
      <w:r>
        <w:rPr>
          <w:rFonts w:hint="eastAsia"/>
        </w:rPr>
        <w:t>механізм</w:t>
      </w:r>
    </w:p>
    <w:p w:rsidR="00562F37" w:rsidRDefault="00562F37" w:rsidP="00562F37">
      <w:r>
        <w:rPr>
          <w:rFonts w:hint="eastAsia"/>
        </w:rPr>
        <w:t>розвитку</w:t>
      </w:r>
      <w:r>
        <w:t></w:t>
      </w:r>
      <w:r>
        <w:rPr>
          <w:rFonts w:hint="eastAsia"/>
        </w:rPr>
        <w:t>міжнародних</w:t>
      </w:r>
      <w:r>
        <w:t></w:t>
      </w:r>
      <w:r>
        <w:rPr>
          <w:rFonts w:hint="eastAsia"/>
        </w:rPr>
        <w:t>відносин</w:t>
      </w:r>
      <w:r>
        <w:t></w:t>
      </w:r>
      <w:r>
        <w:rPr>
          <w:rFonts w:hint="eastAsia"/>
        </w:rPr>
        <w:t>і</w:t>
      </w:r>
      <w:r>
        <w:t></w:t>
      </w:r>
      <w:r>
        <w:rPr>
          <w:rFonts w:hint="eastAsia"/>
        </w:rPr>
        <w:t>зміцнення</w:t>
      </w:r>
      <w:r>
        <w:t></w:t>
      </w:r>
      <w:r>
        <w:rPr>
          <w:rFonts w:hint="eastAsia"/>
        </w:rPr>
        <w:t>економічного</w:t>
      </w:r>
      <w:r>
        <w:t></w:t>
      </w:r>
      <w:r>
        <w:rPr>
          <w:rFonts w:hint="eastAsia"/>
        </w:rPr>
        <w:t>співробітництва</w:t>
      </w:r>
      <w:r>
        <w:t></w:t>
      </w:r>
      <w:r>
        <w:t></w:t>
      </w:r>
      <w:r>
        <w:rPr>
          <w:rFonts w:hint="eastAsia"/>
        </w:rPr>
        <w:t>В</w:t>
      </w:r>
    </w:p>
    <w:p w:rsidR="00562F37" w:rsidRDefault="00562F37" w:rsidP="00562F37">
      <w:r>
        <w:rPr>
          <w:rFonts w:hint="eastAsia"/>
        </w:rPr>
        <w:t>основі</w:t>
      </w:r>
      <w:r>
        <w:t></w:t>
      </w:r>
      <w:r>
        <w:rPr>
          <w:rFonts w:hint="eastAsia"/>
        </w:rPr>
        <w:t>транскордонного</w:t>
      </w:r>
      <w:r>
        <w:t></w:t>
      </w:r>
      <w:r>
        <w:rPr>
          <w:rFonts w:hint="eastAsia"/>
        </w:rPr>
        <w:t>туризму</w:t>
      </w:r>
      <w:r>
        <w:t></w:t>
      </w:r>
      <w:r>
        <w:rPr>
          <w:rFonts w:hint="eastAsia"/>
        </w:rPr>
        <w:t>лежить</w:t>
      </w:r>
      <w:r>
        <w:t></w:t>
      </w:r>
      <w:r>
        <w:rPr>
          <w:rFonts w:hint="eastAsia"/>
        </w:rPr>
        <w:t>не</w:t>
      </w:r>
      <w:r>
        <w:t></w:t>
      </w:r>
      <w:r>
        <w:rPr>
          <w:rFonts w:hint="eastAsia"/>
        </w:rPr>
        <w:t>просто</w:t>
      </w:r>
      <w:r>
        <w:t></w:t>
      </w:r>
      <w:r>
        <w:rPr>
          <w:rFonts w:hint="eastAsia"/>
        </w:rPr>
        <w:t>перетин</w:t>
      </w:r>
      <w:r>
        <w:t></w:t>
      </w:r>
      <w:r>
        <w:rPr>
          <w:rFonts w:hint="eastAsia"/>
        </w:rPr>
        <w:t>кордону</w:t>
      </w:r>
      <w:r>
        <w:t></w:t>
      </w:r>
      <w:r>
        <w:rPr>
          <w:rFonts w:hint="eastAsia"/>
        </w:rPr>
        <w:t>з</w:t>
      </w:r>
      <w:r>
        <w:t></w:t>
      </w:r>
      <w:r>
        <w:rPr>
          <w:rFonts w:hint="eastAsia"/>
        </w:rPr>
        <w:t>метою</w:t>
      </w:r>
    </w:p>
    <w:p w:rsidR="00562F37" w:rsidRDefault="00562F37" w:rsidP="00562F37">
      <w:r>
        <w:rPr>
          <w:rFonts w:hint="eastAsia"/>
        </w:rPr>
        <w:t>відпочинку</w:t>
      </w:r>
      <w:r>
        <w:t></w:t>
      </w:r>
      <w:r>
        <w:rPr>
          <w:rFonts w:hint="eastAsia"/>
        </w:rPr>
        <w:t>в</w:t>
      </w:r>
      <w:r>
        <w:t></w:t>
      </w:r>
      <w:r>
        <w:rPr>
          <w:rFonts w:hint="eastAsia"/>
        </w:rPr>
        <w:t>іншій</w:t>
      </w:r>
      <w:r>
        <w:t></w:t>
      </w:r>
      <w:r>
        <w:rPr>
          <w:rFonts w:hint="eastAsia"/>
        </w:rPr>
        <w:t>країні</w:t>
      </w:r>
      <w:r>
        <w:t></w:t>
      </w:r>
      <w:r>
        <w:t></w:t>
      </w:r>
      <w:r>
        <w:rPr>
          <w:rFonts w:hint="eastAsia"/>
        </w:rPr>
        <w:t>а</w:t>
      </w:r>
      <w:r>
        <w:t></w:t>
      </w:r>
      <w:r>
        <w:rPr>
          <w:rFonts w:hint="eastAsia"/>
        </w:rPr>
        <w:t>саме</w:t>
      </w:r>
      <w:r>
        <w:t></w:t>
      </w:r>
      <w:r>
        <w:rPr>
          <w:rFonts w:hint="eastAsia"/>
        </w:rPr>
        <w:t>туризм</w:t>
      </w:r>
      <w:r>
        <w:t></w:t>
      </w:r>
      <w:r>
        <w:rPr>
          <w:rFonts w:hint="eastAsia"/>
        </w:rPr>
        <w:t>на</w:t>
      </w:r>
      <w:r>
        <w:t></w:t>
      </w:r>
      <w:r>
        <w:rPr>
          <w:rFonts w:hint="eastAsia"/>
        </w:rPr>
        <w:t>транскордонній</w:t>
      </w:r>
      <w:r>
        <w:t></w:t>
      </w:r>
      <w:r>
        <w:rPr>
          <w:rFonts w:hint="eastAsia"/>
        </w:rPr>
        <w:t>території</w:t>
      </w:r>
      <w:r>
        <w:t></w:t>
      </w:r>
      <w:r>
        <w:t></w:t>
      </w:r>
      <w:r>
        <w:rPr>
          <w:rFonts w:hint="eastAsia"/>
        </w:rPr>
        <w:t>як</w:t>
      </w:r>
    </w:p>
    <w:p w:rsidR="00562F37" w:rsidRDefault="00562F37" w:rsidP="00562F37">
      <w:r>
        <w:rPr>
          <w:rFonts w:hint="eastAsia"/>
        </w:rPr>
        <w:t>єдиному</w:t>
      </w:r>
      <w:r>
        <w:t></w:t>
      </w:r>
      <w:r>
        <w:rPr>
          <w:rFonts w:hint="eastAsia"/>
        </w:rPr>
        <w:t>цілому</w:t>
      </w:r>
      <w:r>
        <w:t></w:t>
      </w:r>
      <w:r>
        <w:t></w:t>
      </w:r>
      <w:r>
        <w:rPr>
          <w:rFonts w:hint="eastAsia"/>
        </w:rPr>
        <w:t>з</w:t>
      </w:r>
      <w:r>
        <w:t></w:t>
      </w:r>
      <w:r>
        <w:rPr>
          <w:rFonts w:hint="eastAsia"/>
        </w:rPr>
        <w:t>обов’язковим</w:t>
      </w:r>
      <w:r>
        <w:t></w:t>
      </w:r>
      <w:r>
        <w:rPr>
          <w:rFonts w:hint="eastAsia"/>
        </w:rPr>
        <w:t>перетинанням</w:t>
      </w:r>
      <w:r>
        <w:t></w:t>
      </w:r>
      <w:r>
        <w:rPr>
          <w:rFonts w:hint="eastAsia"/>
        </w:rPr>
        <w:t>кордону</w:t>
      </w:r>
      <w:r>
        <w:t></w:t>
      </w:r>
      <w:r>
        <w:t></w:t>
      </w:r>
      <w:r>
        <w:rPr>
          <w:rFonts w:hint="eastAsia"/>
        </w:rPr>
        <w:t>Успішне</w:t>
      </w:r>
    </w:p>
    <w:p w:rsidR="00562F37" w:rsidRDefault="00562F37" w:rsidP="00562F37">
      <w:r>
        <w:rPr>
          <w:rFonts w:hint="eastAsia"/>
        </w:rPr>
        <w:t>функціонування</w:t>
      </w:r>
      <w:r>
        <w:t></w:t>
      </w:r>
      <w:r>
        <w:rPr>
          <w:rFonts w:hint="eastAsia"/>
        </w:rPr>
        <w:t>такого</w:t>
      </w:r>
      <w:r>
        <w:t></w:t>
      </w:r>
      <w:r>
        <w:rPr>
          <w:rFonts w:hint="eastAsia"/>
        </w:rPr>
        <w:t>туризму</w:t>
      </w:r>
      <w:r>
        <w:t></w:t>
      </w:r>
      <w:r>
        <w:rPr>
          <w:rFonts w:hint="eastAsia"/>
        </w:rPr>
        <w:t>можливе</w:t>
      </w:r>
      <w:r>
        <w:t></w:t>
      </w:r>
      <w:r>
        <w:rPr>
          <w:rFonts w:hint="eastAsia"/>
        </w:rPr>
        <w:t>завдяки</w:t>
      </w:r>
      <w:r>
        <w:t></w:t>
      </w:r>
      <w:r>
        <w:rPr>
          <w:rFonts w:hint="eastAsia"/>
        </w:rPr>
        <w:t>створенню</w:t>
      </w:r>
      <w:r>
        <w:t></w:t>
      </w:r>
      <w:r>
        <w:rPr>
          <w:rFonts w:hint="eastAsia"/>
        </w:rPr>
        <w:t>транскордонних</w:t>
      </w:r>
    </w:p>
    <w:p w:rsidR="00562F37" w:rsidRDefault="00562F37" w:rsidP="00562F37">
      <w:r>
        <w:rPr>
          <w:rFonts w:hint="eastAsia"/>
        </w:rPr>
        <w:t>рекреаційно</w:t>
      </w:r>
      <w:r>
        <w:t></w:t>
      </w:r>
      <w:r>
        <w:rPr>
          <w:rFonts w:hint="eastAsia"/>
        </w:rPr>
        <w:t>туристичних</w:t>
      </w:r>
      <w:r>
        <w:t></w:t>
      </w:r>
      <w:r>
        <w:rPr>
          <w:rFonts w:hint="eastAsia"/>
        </w:rPr>
        <w:t>комплексів</w:t>
      </w:r>
      <w:r>
        <w:t></w:t>
      </w:r>
      <w:r>
        <w:rPr>
          <w:rFonts w:hint="eastAsia"/>
        </w:rPr>
        <w:t>–</w:t>
      </w:r>
      <w:r>
        <w:t></w:t>
      </w:r>
      <w:r>
        <w:rPr>
          <w:rFonts w:hint="eastAsia"/>
        </w:rPr>
        <w:t>специфічних</w:t>
      </w:r>
      <w:r>
        <w:t></w:t>
      </w:r>
      <w:r>
        <w:rPr>
          <w:rFonts w:hint="eastAsia"/>
        </w:rPr>
        <w:t>територіальних</w:t>
      </w:r>
      <w:r>
        <w:t></w:t>
      </w:r>
      <w:r>
        <w:rPr>
          <w:rFonts w:hint="eastAsia"/>
        </w:rPr>
        <w:t>утворень</w:t>
      </w:r>
    </w:p>
    <w:p w:rsidR="00562F37" w:rsidRDefault="00562F37" w:rsidP="00562F37">
      <w:r>
        <w:rPr>
          <w:rFonts w:hint="eastAsia"/>
        </w:rPr>
        <w:t>сусідніх</w:t>
      </w:r>
      <w:r>
        <w:t></w:t>
      </w:r>
      <w:r>
        <w:rPr>
          <w:rFonts w:hint="eastAsia"/>
        </w:rPr>
        <w:t>держав</w:t>
      </w:r>
      <w:r>
        <w:t></w:t>
      </w:r>
      <w:r>
        <w:rPr>
          <w:rFonts w:hint="eastAsia"/>
        </w:rPr>
        <w:t>або</w:t>
      </w:r>
      <w:r>
        <w:t></w:t>
      </w:r>
      <w:r>
        <w:rPr>
          <w:rFonts w:hint="eastAsia"/>
        </w:rPr>
        <w:t>їх</w:t>
      </w:r>
      <w:r>
        <w:t></w:t>
      </w:r>
      <w:r>
        <w:rPr>
          <w:rFonts w:hint="eastAsia"/>
        </w:rPr>
        <w:t>частин</w:t>
      </w:r>
      <w:r>
        <w:t></w:t>
      </w:r>
      <w:r>
        <w:rPr>
          <w:rFonts w:hint="eastAsia"/>
        </w:rPr>
        <w:t>на</w:t>
      </w:r>
      <w:r>
        <w:t></w:t>
      </w:r>
      <w:r>
        <w:rPr>
          <w:rFonts w:hint="eastAsia"/>
        </w:rPr>
        <w:t>основі</w:t>
      </w:r>
      <w:r>
        <w:t></w:t>
      </w:r>
      <w:r>
        <w:rPr>
          <w:rFonts w:hint="eastAsia"/>
        </w:rPr>
        <w:t>єдиних</w:t>
      </w:r>
      <w:r>
        <w:t></w:t>
      </w:r>
      <w:r>
        <w:rPr>
          <w:rFonts w:hint="eastAsia"/>
        </w:rPr>
        <w:t>взаємодоповнюючих</w:t>
      </w:r>
    </w:p>
    <w:p w:rsidR="00562F37" w:rsidRDefault="00562F37" w:rsidP="00562F37">
      <w:r>
        <w:rPr>
          <w:rFonts w:hint="eastAsia"/>
        </w:rPr>
        <w:t>контрастних</w:t>
      </w:r>
      <w:r>
        <w:t></w:t>
      </w:r>
      <w:r>
        <w:rPr>
          <w:rFonts w:hint="eastAsia"/>
        </w:rPr>
        <w:t>чи</w:t>
      </w:r>
      <w:r>
        <w:t></w:t>
      </w:r>
      <w:r>
        <w:rPr>
          <w:rFonts w:hint="eastAsia"/>
        </w:rPr>
        <w:t>унікальних</w:t>
      </w:r>
      <w:r>
        <w:t></w:t>
      </w:r>
      <w:r>
        <w:rPr>
          <w:rFonts w:hint="eastAsia"/>
        </w:rPr>
        <w:t>природних</w:t>
      </w:r>
      <w:r>
        <w:t></w:t>
      </w:r>
      <w:r>
        <w:t></w:t>
      </w:r>
      <w:r>
        <w:rPr>
          <w:rFonts w:hint="eastAsia"/>
        </w:rPr>
        <w:t>історико</w:t>
      </w:r>
      <w:r>
        <w:t></w:t>
      </w:r>
      <w:r>
        <w:rPr>
          <w:rFonts w:hint="eastAsia"/>
        </w:rPr>
        <w:t>культурних</w:t>
      </w:r>
      <w:r>
        <w:t></w:t>
      </w:r>
      <w:r>
        <w:t></w:t>
      </w:r>
      <w:r>
        <w:rPr>
          <w:rFonts w:hint="eastAsia"/>
        </w:rPr>
        <w:t>інфраструктурних</w:t>
      </w:r>
    </w:p>
    <w:p w:rsidR="00562F37" w:rsidRDefault="00562F37" w:rsidP="00562F37">
      <w:r>
        <w:rPr>
          <w:rFonts w:hint="eastAsia"/>
        </w:rPr>
        <w:t>та</w:t>
      </w:r>
      <w:r>
        <w:t></w:t>
      </w:r>
      <w:r>
        <w:rPr>
          <w:rFonts w:hint="eastAsia"/>
        </w:rPr>
        <w:t>інших</w:t>
      </w:r>
      <w:r>
        <w:t></w:t>
      </w:r>
      <w:r>
        <w:rPr>
          <w:rFonts w:hint="eastAsia"/>
        </w:rPr>
        <w:t>ресурсів</w:t>
      </w:r>
      <w:r>
        <w:t></w:t>
      </w:r>
      <w:r>
        <w:rPr>
          <w:rFonts w:hint="eastAsia"/>
        </w:rPr>
        <w:t>для</w:t>
      </w:r>
      <w:r>
        <w:t></w:t>
      </w:r>
      <w:r>
        <w:rPr>
          <w:rFonts w:hint="eastAsia"/>
        </w:rPr>
        <w:t>розвитку</w:t>
      </w:r>
      <w:r>
        <w:t></w:t>
      </w:r>
      <w:r>
        <w:rPr>
          <w:rFonts w:hint="eastAsia"/>
        </w:rPr>
        <w:t>міжнародного</w:t>
      </w:r>
      <w:r>
        <w:t></w:t>
      </w:r>
      <w:r>
        <w:rPr>
          <w:rFonts w:hint="eastAsia"/>
        </w:rPr>
        <w:t>туризму</w:t>
      </w:r>
      <w:r>
        <w:t></w:t>
      </w:r>
    </w:p>
    <w:p w:rsidR="00562F37" w:rsidRDefault="00562F37" w:rsidP="00562F37">
      <w:r>
        <w:t></w:t>
      </w:r>
      <w:r>
        <w:t></w:t>
      </w:r>
      <w:r>
        <w:t></w:t>
      </w:r>
      <w:r>
        <w:rPr>
          <w:rFonts w:hint="eastAsia"/>
        </w:rPr>
        <w:t>Поняття</w:t>
      </w:r>
      <w:r>
        <w:t></w:t>
      </w:r>
      <w:r>
        <w:t></w:t>
      </w:r>
      <w:r>
        <w:rPr>
          <w:rFonts w:hint="eastAsia"/>
        </w:rPr>
        <w:t>транскордонний</w:t>
      </w:r>
      <w:r>
        <w:t></w:t>
      </w:r>
      <w:r>
        <w:rPr>
          <w:rFonts w:hint="eastAsia"/>
        </w:rPr>
        <w:t>туризм</w:t>
      </w:r>
      <w:r>
        <w:t></w:t>
      </w:r>
      <w:r>
        <w:t></w:t>
      </w:r>
      <w:r>
        <w:rPr>
          <w:rFonts w:hint="eastAsia"/>
        </w:rPr>
        <w:t>є</w:t>
      </w:r>
      <w:r>
        <w:t></w:t>
      </w:r>
      <w:r>
        <w:rPr>
          <w:rFonts w:hint="eastAsia"/>
        </w:rPr>
        <w:t>об’єктом</w:t>
      </w:r>
      <w:r>
        <w:t></w:t>
      </w:r>
      <w:r>
        <w:rPr>
          <w:rFonts w:hint="eastAsia"/>
        </w:rPr>
        <w:t>дослідження</w:t>
      </w:r>
      <w:r>
        <w:t></w:t>
      </w:r>
      <w:r>
        <w:t></w:t>
      </w:r>
      <w:r>
        <w:rPr>
          <w:rFonts w:hint="eastAsia"/>
        </w:rPr>
        <w:t>що</w:t>
      </w:r>
    </w:p>
    <w:p w:rsidR="00562F37" w:rsidRDefault="00562F37" w:rsidP="00562F37">
      <w:r>
        <w:rPr>
          <w:rFonts w:hint="eastAsia"/>
        </w:rPr>
        <w:t>базується</w:t>
      </w:r>
      <w:r>
        <w:t></w:t>
      </w:r>
      <w:r>
        <w:rPr>
          <w:rFonts w:hint="eastAsia"/>
        </w:rPr>
        <w:t>на</w:t>
      </w:r>
      <w:r>
        <w:t></w:t>
      </w:r>
      <w:r>
        <w:rPr>
          <w:rFonts w:hint="eastAsia"/>
        </w:rPr>
        <w:t>селективному</w:t>
      </w:r>
      <w:r>
        <w:t></w:t>
      </w:r>
      <w:r>
        <w:rPr>
          <w:rFonts w:hint="eastAsia"/>
        </w:rPr>
        <w:t>відборі</w:t>
      </w:r>
      <w:r>
        <w:t></w:t>
      </w:r>
      <w:r>
        <w:rPr>
          <w:rFonts w:hint="eastAsia"/>
        </w:rPr>
        <w:t>туристичних</w:t>
      </w:r>
      <w:r>
        <w:t></w:t>
      </w:r>
      <w:r>
        <w:rPr>
          <w:rFonts w:hint="eastAsia"/>
        </w:rPr>
        <w:t>ознак</w:t>
      </w:r>
      <w:r>
        <w:t></w:t>
      </w:r>
      <w:r>
        <w:t></w:t>
      </w:r>
      <w:r>
        <w:rPr>
          <w:rFonts w:hint="eastAsia"/>
        </w:rPr>
        <w:t>характерних</w:t>
      </w:r>
      <w:r>
        <w:t></w:t>
      </w:r>
      <w:r>
        <w:rPr>
          <w:rFonts w:hint="eastAsia"/>
        </w:rPr>
        <w:t>для</w:t>
      </w:r>
    </w:p>
    <w:p w:rsidR="00562F37" w:rsidRDefault="00562F37" w:rsidP="00562F37">
      <w:r>
        <w:rPr>
          <w:rFonts w:hint="eastAsia"/>
        </w:rPr>
        <w:t>конкретного</w:t>
      </w:r>
      <w:r>
        <w:t></w:t>
      </w:r>
      <w:r>
        <w:rPr>
          <w:rFonts w:hint="eastAsia"/>
        </w:rPr>
        <w:t>регіону</w:t>
      </w:r>
      <w:r>
        <w:t></w:t>
      </w:r>
      <w:r>
        <w:t></w:t>
      </w:r>
      <w:r>
        <w:rPr>
          <w:rFonts w:hint="eastAsia"/>
        </w:rPr>
        <w:t>Уточнення</w:t>
      </w:r>
      <w:r>
        <w:t></w:t>
      </w:r>
      <w:r>
        <w:rPr>
          <w:rFonts w:hint="eastAsia"/>
        </w:rPr>
        <w:t>ознак</w:t>
      </w:r>
      <w:r>
        <w:t></w:t>
      </w:r>
      <w:r>
        <w:rPr>
          <w:rFonts w:hint="eastAsia"/>
        </w:rPr>
        <w:t>туристичних</w:t>
      </w:r>
      <w:r>
        <w:t></w:t>
      </w:r>
      <w:r>
        <w:rPr>
          <w:rFonts w:hint="eastAsia"/>
        </w:rPr>
        <w:t>регіонів</w:t>
      </w:r>
      <w:r>
        <w:t></w:t>
      </w:r>
      <w:r>
        <w:rPr>
          <w:rFonts w:hint="eastAsia"/>
        </w:rPr>
        <w:t>як</w:t>
      </w:r>
      <w:r>
        <w:t></w:t>
      </w:r>
      <w:r>
        <w:rPr>
          <w:rFonts w:hint="eastAsia"/>
        </w:rPr>
        <w:t>конкретних</w:t>
      </w:r>
    </w:p>
    <w:p w:rsidR="00562F37" w:rsidRDefault="00562F37" w:rsidP="00562F37">
      <w:r>
        <w:rPr>
          <w:rFonts w:hint="eastAsia"/>
        </w:rPr>
        <w:t>об’єктів</w:t>
      </w:r>
      <w:r>
        <w:t></w:t>
      </w:r>
      <w:r>
        <w:rPr>
          <w:rFonts w:hint="eastAsia"/>
        </w:rPr>
        <w:t>дослідження</w:t>
      </w:r>
      <w:r>
        <w:t></w:t>
      </w:r>
      <w:r>
        <w:rPr>
          <w:rFonts w:hint="eastAsia"/>
        </w:rPr>
        <w:t>здійснюється</w:t>
      </w:r>
      <w:r>
        <w:t></w:t>
      </w:r>
      <w:r>
        <w:rPr>
          <w:rFonts w:hint="eastAsia"/>
        </w:rPr>
        <w:t>на</w:t>
      </w:r>
      <w:r>
        <w:t></w:t>
      </w:r>
      <w:r>
        <w:rPr>
          <w:rFonts w:hint="eastAsia"/>
        </w:rPr>
        <w:t>основі</w:t>
      </w:r>
      <w:r>
        <w:t></w:t>
      </w:r>
      <w:r>
        <w:rPr>
          <w:rFonts w:hint="eastAsia"/>
        </w:rPr>
        <w:t>запропонованої</w:t>
      </w:r>
      <w:r>
        <w:t></w:t>
      </w:r>
      <w:r>
        <w:rPr>
          <w:rFonts w:hint="eastAsia"/>
        </w:rPr>
        <w:t>автором</w:t>
      </w:r>
    </w:p>
    <w:p w:rsidR="00562F37" w:rsidRDefault="00562F37" w:rsidP="00562F37">
      <w:r>
        <w:rPr>
          <w:rFonts w:hint="eastAsia"/>
        </w:rPr>
        <w:t>класифікації</w:t>
      </w:r>
      <w:r>
        <w:t></w:t>
      </w:r>
      <w:r>
        <w:rPr>
          <w:rFonts w:hint="eastAsia"/>
        </w:rPr>
        <w:t>туристичних</w:t>
      </w:r>
      <w:r>
        <w:t></w:t>
      </w:r>
      <w:r>
        <w:rPr>
          <w:rFonts w:hint="eastAsia"/>
        </w:rPr>
        <w:t>регіонів</w:t>
      </w:r>
      <w:r>
        <w:t></w:t>
      </w:r>
      <w:r>
        <w:t></w:t>
      </w:r>
      <w:r>
        <w:rPr>
          <w:rFonts w:hint="eastAsia"/>
        </w:rPr>
        <w:t>яка</w:t>
      </w:r>
      <w:r>
        <w:t></w:t>
      </w:r>
      <w:r>
        <w:rPr>
          <w:rFonts w:hint="eastAsia"/>
        </w:rPr>
        <w:t>враховує</w:t>
      </w:r>
      <w:r>
        <w:t></w:t>
      </w:r>
      <w:r>
        <w:rPr>
          <w:rFonts w:hint="eastAsia"/>
        </w:rPr>
        <w:t>специфічну</w:t>
      </w:r>
      <w:r>
        <w:t></w:t>
      </w:r>
      <w:r>
        <w:rPr>
          <w:rFonts w:hint="eastAsia"/>
        </w:rPr>
        <w:t>суть</w:t>
      </w:r>
      <w:r>
        <w:t></w:t>
      </w:r>
      <w:r>
        <w:rPr>
          <w:rFonts w:hint="eastAsia"/>
        </w:rPr>
        <w:t>і</w:t>
      </w:r>
      <w:r>
        <w:t></w:t>
      </w:r>
      <w:r>
        <w:rPr>
          <w:rFonts w:hint="eastAsia"/>
        </w:rPr>
        <w:t>особливості</w:t>
      </w:r>
    </w:p>
    <w:p w:rsidR="00562F37" w:rsidRDefault="00562F37" w:rsidP="00562F37">
      <w:r>
        <w:rPr>
          <w:rFonts w:hint="eastAsia"/>
        </w:rPr>
        <w:t>кожного</w:t>
      </w:r>
      <w:r>
        <w:t></w:t>
      </w:r>
      <w:r>
        <w:rPr>
          <w:rFonts w:hint="eastAsia"/>
        </w:rPr>
        <w:t>туристичного</w:t>
      </w:r>
      <w:r>
        <w:t></w:t>
      </w:r>
      <w:r>
        <w:rPr>
          <w:rFonts w:hint="eastAsia"/>
        </w:rPr>
        <w:t>регіону</w:t>
      </w:r>
      <w:r>
        <w:t></w:t>
      </w:r>
      <w:r>
        <w:t></w:t>
      </w:r>
      <w:r>
        <w:rPr>
          <w:rFonts w:hint="eastAsia"/>
        </w:rPr>
        <w:t>Відповідно</w:t>
      </w:r>
      <w:r>
        <w:t></w:t>
      </w:r>
      <w:r>
        <w:rPr>
          <w:rFonts w:hint="eastAsia"/>
        </w:rPr>
        <w:t>до</w:t>
      </w:r>
      <w:r>
        <w:t></w:t>
      </w:r>
      <w:r>
        <w:rPr>
          <w:rFonts w:hint="eastAsia"/>
        </w:rPr>
        <w:t>цього</w:t>
      </w:r>
      <w:r>
        <w:t></w:t>
      </w:r>
      <w:r>
        <w:rPr>
          <w:rFonts w:hint="eastAsia"/>
        </w:rPr>
        <w:t>формуються</w:t>
      </w:r>
      <w:r>
        <w:t></w:t>
      </w:r>
      <w:r>
        <w:rPr>
          <w:rFonts w:hint="eastAsia"/>
        </w:rPr>
        <w:t>транскордонні</w:t>
      </w:r>
      <w:r>
        <w:t></w:t>
      </w:r>
    </w:p>
    <w:p w:rsidR="00562F37" w:rsidRDefault="00562F37" w:rsidP="00562F37">
      <w:r>
        <w:t></w:t>
      </w:r>
      <w:r>
        <w:t></w:t>
      </w:r>
      <w:r>
        <w:t></w:t>
      </w:r>
    </w:p>
    <w:p w:rsidR="00562F37" w:rsidRDefault="00562F37" w:rsidP="00562F37">
      <w:r>
        <w:rPr>
          <w:rFonts w:hint="eastAsia"/>
        </w:rPr>
        <w:t>рекреаційно</w:t>
      </w:r>
      <w:r>
        <w:t></w:t>
      </w:r>
      <w:r>
        <w:rPr>
          <w:rFonts w:hint="eastAsia"/>
        </w:rPr>
        <w:t>туристичні</w:t>
      </w:r>
      <w:r>
        <w:t></w:t>
      </w:r>
      <w:r>
        <w:rPr>
          <w:rFonts w:hint="eastAsia"/>
        </w:rPr>
        <w:t>комплекси</w:t>
      </w:r>
      <w:r>
        <w:t></w:t>
      </w:r>
      <w:r>
        <w:t></w:t>
      </w:r>
      <w:r>
        <w:rPr>
          <w:rFonts w:hint="eastAsia"/>
        </w:rPr>
        <w:t>складовими</w:t>
      </w:r>
      <w:r>
        <w:t></w:t>
      </w:r>
      <w:r>
        <w:rPr>
          <w:rFonts w:hint="eastAsia"/>
        </w:rPr>
        <w:t>яких</w:t>
      </w:r>
      <w:r>
        <w:t></w:t>
      </w:r>
      <w:r>
        <w:rPr>
          <w:rFonts w:hint="eastAsia"/>
        </w:rPr>
        <w:t>є</w:t>
      </w:r>
      <w:r>
        <w:t></w:t>
      </w:r>
      <w:r>
        <w:rPr>
          <w:rFonts w:hint="eastAsia"/>
        </w:rPr>
        <w:t>базові</w:t>
      </w:r>
      <w:r>
        <w:t></w:t>
      </w:r>
      <w:r>
        <w:rPr>
          <w:rFonts w:hint="eastAsia"/>
        </w:rPr>
        <w:t>інфраструктурні</w:t>
      </w:r>
    </w:p>
    <w:p w:rsidR="00562F37" w:rsidRDefault="00562F37" w:rsidP="00562F37">
      <w:r>
        <w:rPr>
          <w:rFonts w:hint="eastAsia"/>
        </w:rPr>
        <w:t>об</w:t>
      </w:r>
      <w:r>
        <w:t></w:t>
      </w:r>
      <w:r>
        <w:rPr>
          <w:rFonts w:hint="eastAsia"/>
        </w:rPr>
        <w:t>єкти</w:t>
      </w:r>
      <w:r>
        <w:t></w:t>
      </w:r>
      <w:r>
        <w:t></w:t>
      </w:r>
      <w:r>
        <w:rPr>
          <w:rFonts w:hint="eastAsia"/>
        </w:rPr>
        <w:t>підприємства</w:t>
      </w:r>
      <w:r>
        <w:t></w:t>
      </w:r>
      <w:r>
        <w:rPr>
          <w:rFonts w:hint="eastAsia"/>
        </w:rPr>
        <w:t>туроперейтингу</w:t>
      </w:r>
      <w:r>
        <w:t></w:t>
      </w:r>
      <w:r>
        <w:t></w:t>
      </w:r>
      <w:r>
        <w:rPr>
          <w:rFonts w:hint="eastAsia"/>
        </w:rPr>
        <w:t>заклади</w:t>
      </w:r>
      <w:r>
        <w:t></w:t>
      </w:r>
      <w:r>
        <w:rPr>
          <w:rFonts w:hint="eastAsia"/>
        </w:rPr>
        <w:t>проживання</w:t>
      </w:r>
      <w:r>
        <w:t></w:t>
      </w:r>
      <w:r>
        <w:t></w:t>
      </w:r>
      <w:r>
        <w:rPr>
          <w:rFonts w:hint="eastAsia"/>
        </w:rPr>
        <w:t>заклади</w:t>
      </w:r>
    </w:p>
    <w:p w:rsidR="00562F37" w:rsidRDefault="00562F37" w:rsidP="00562F37">
      <w:r>
        <w:rPr>
          <w:rFonts w:hint="eastAsia"/>
        </w:rPr>
        <w:t>харчування</w:t>
      </w:r>
      <w:r>
        <w:t></w:t>
      </w:r>
      <w:r>
        <w:t></w:t>
      </w:r>
      <w:r>
        <w:rPr>
          <w:rFonts w:hint="eastAsia"/>
        </w:rPr>
        <w:t>заклади</w:t>
      </w:r>
      <w:r>
        <w:t></w:t>
      </w:r>
      <w:r>
        <w:rPr>
          <w:rFonts w:hint="eastAsia"/>
        </w:rPr>
        <w:t>розваг</w:t>
      </w:r>
      <w:r>
        <w:t></w:t>
      </w:r>
      <w:r>
        <w:t></w:t>
      </w:r>
      <w:r>
        <w:rPr>
          <w:rFonts w:hint="eastAsia"/>
        </w:rPr>
        <w:t>органи</w:t>
      </w:r>
      <w:r>
        <w:t></w:t>
      </w:r>
      <w:r>
        <w:rPr>
          <w:rFonts w:hint="eastAsia"/>
        </w:rPr>
        <w:t>управління</w:t>
      </w:r>
      <w:r>
        <w:t></w:t>
      </w:r>
      <w:r>
        <w:rPr>
          <w:rFonts w:hint="eastAsia"/>
        </w:rPr>
        <w:t>туризмом</w:t>
      </w:r>
      <w:r>
        <w:t></w:t>
      </w:r>
      <w:r>
        <w:t></w:t>
      </w:r>
      <w:r>
        <w:rPr>
          <w:rFonts w:hint="eastAsia"/>
        </w:rPr>
        <w:t>система</w:t>
      </w:r>
      <w:r>
        <w:t></w:t>
      </w:r>
      <w:r>
        <w:rPr>
          <w:rFonts w:hint="eastAsia"/>
        </w:rPr>
        <w:t>туристичної</w:t>
      </w:r>
    </w:p>
    <w:p w:rsidR="00562F37" w:rsidRDefault="00562F37" w:rsidP="00562F37">
      <w:r>
        <w:rPr>
          <w:rFonts w:hint="eastAsia"/>
        </w:rPr>
        <w:t>інформації</w:t>
      </w:r>
      <w:r>
        <w:t></w:t>
      </w:r>
      <w:r>
        <w:t></w:t>
      </w:r>
      <w:r>
        <w:rPr>
          <w:rFonts w:hint="eastAsia"/>
        </w:rPr>
        <w:t>та</w:t>
      </w:r>
      <w:r>
        <w:t></w:t>
      </w:r>
      <w:r>
        <w:rPr>
          <w:rFonts w:hint="eastAsia"/>
        </w:rPr>
        <w:t>супутні</w:t>
      </w:r>
      <w:r>
        <w:t></w:t>
      </w:r>
      <w:r>
        <w:rPr>
          <w:rFonts w:hint="eastAsia"/>
        </w:rPr>
        <w:t>складові</w:t>
      </w:r>
      <w:r>
        <w:t></w:t>
      </w:r>
      <w:r>
        <w:rPr>
          <w:rFonts w:hint="eastAsia"/>
        </w:rPr>
        <w:t>ТКРТК</w:t>
      </w:r>
      <w:r>
        <w:t></w:t>
      </w:r>
      <w:r>
        <w:t></w:t>
      </w:r>
      <w:r>
        <w:rPr>
          <w:rFonts w:hint="eastAsia"/>
        </w:rPr>
        <w:t>заклади</w:t>
      </w:r>
      <w:r>
        <w:t></w:t>
      </w:r>
      <w:r>
        <w:rPr>
          <w:rFonts w:hint="eastAsia"/>
        </w:rPr>
        <w:t>перевезень</w:t>
      </w:r>
      <w:r>
        <w:t></w:t>
      </w:r>
      <w:r>
        <w:t></w:t>
      </w:r>
      <w:r>
        <w:rPr>
          <w:rFonts w:hint="eastAsia"/>
        </w:rPr>
        <w:t>банківськострахові</w:t>
      </w:r>
      <w:r>
        <w:t></w:t>
      </w:r>
      <w:r>
        <w:t></w:t>
      </w:r>
      <w:r>
        <w:rPr>
          <w:rFonts w:hint="eastAsia"/>
        </w:rPr>
        <w:t>підприємства</w:t>
      </w:r>
      <w:r>
        <w:t></w:t>
      </w:r>
      <w:r>
        <w:rPr>
          <w:rFonts w:hint="eastAsia"/>
        </w:rPr>
        <w:t>виробництва</w:t>
      </w:r>
      <w:r>
        <w:t></w:t>
      </w:r>
      <w:r>
        <w:rPr>
          <w:rFonts w:hint="eastAsia"/>
        </w:rPr>
        <w:t>товарів</w:t>
      </w:r>
      <w:r>
        <w:t></w:t>
      </w:r>
      <w:r>
        <w:rPr>
          <w:rFonts w:hint="eastAsia"/>
        </w:rPr>
        <w:t>туристичного</w:t>
      </w:r>
      <w:r>
        <w:t></w:t>
      </w:r>
      <w:r>
        <w:rPr>
          <w:rFonts w:hint="eastAsia"/>
        </w:rPr>
        <w:t>споживання</w:t>
      </w:r>
      <w:r>
        <w:t></w:t>
      </w:r>
    </w:p>
    <w:p w:rsidR="00562F37" w:rsidRDefault="00562F37" w:rsidP="00562F37">
      <w:r>
        <w:rPr>
          <w:rFonts w:hint="eastAsia"/>
        </w:rPr>
        <w:t>туристичний</w:t>
      </w:r>
      <w:r>
        <w:t></w:t>
      </w:r>
      <w:r>
        <w:rPr>
          <w:rFonts w:hint="eastAsia"/>
        </w:rPr>
        <w:t>освітній</w:t>
      </w:r>
      <w:r>
        <w:t></w:t>
      </w:r>
      <w:r>
        <w:rPr>
          <w:rFonts w:hint="eastAsia"/>
        </w:rPr>
        <w:t>комплекс</w:t>
      </w:r>
      <w:r>
        <w:t></w:t>
      </w:r>
      <w:r>
        <w:t></w:t>
      </w:r>
    </w:p>
    <w:p w:rsidR="00562F37" w:rsidRDefault="00562F37" w:rsidP="00562F37">
      <w:r>
        <w:t></w:t>
      </w:r>
      <w:r>
        <w:t></w:t>
      </w:r>
      <w:r>
        <w:t></w:t>
      </w:r>
      <w:r>
        <w:rPr>
          <w:rFonts w:hint="eastAsia"/>
        </w:rPr>
        <w:t>Комплексна</w:t>
      </w:r>
      <w:r>
        <w:t></w:t>
      </w:r>
      <w:r>
        <w:rPr>
          <w:rFonts w:hint="eastAsia"/>
        </w:rPr>
        <w:t>модель</w:t>
      </w:r>
      <w:r>
        <w:t></w:t>
      </w:r>
      <w:r>
        <w:rPr>
          <w:rFonts w:hint="eastAsia"/>
        </w:rPr>
        <w:t>транскордонного</w:t>
      </w:r>
      <w:r>
        <w:t></w:t>
      </w:r>
      <w:r>
        <w:rPr>
          <w:rFonts w:hint="eastAsia"/>
        </w:rPr>
        <w:t>рекреаційно</w:t>
      </w:r>
      <w:r>
        <w:t></w:t>
      </w:r>
      <w:r>
        <w:rPr>
          <w:rFonts w:hint="eastAsia"/>
        </w:rPr>
        <w:t>туристичного</w:t>
      </w:r>
    </w:p>
    <w:p w:rsidR="00562F37" w:rsidRDefault="00562F37" w:rsidP="00562F37">
      <w:r>
        <w:rPr>
          <w:rFonts w:hint="eastAsia"/>
        </w:rPr>
        <w:t>комплексу</w:t>
      </w:r>
      <w:r>
        <w:t></w:t>
      </w:r>
      <w:r>
        <w:rPr>
          <w:rFonts w:hint="eastAsia"/>
        </w:rPr>
        <w:t>враховує</w:t>
      </w:r>
      <w:r>
        <w:t></w:t>
      </w:r>
      <w:r>
        <w:rPr>
          <w:rFonts w:hint="eastAsia"/>
        </w:rPr>
        <w:t>особливості</w:t>
      </w:r>
      <w:r>
        <w:t></w:t>
      </w:r>
      <w:r>
        <w:rPr>
          <w:rFonts w:hint="eastAsia"/>
        </w:rPr>
        <w:t>умов</w:t>
      </w:r>
      <w:r>
        <w:t></w:t>
      </w:r>
      <w:r>
        <w:t></w:t>
      </w:r>
      <w:r>
        <w:rPr>
          <w:rFonts w:hint="eastAsia"/>
        </w:rPr>
        <w:t>чинників</w:t>
      </w:r>
      <w:r>
        <w:t></w:t>
      </w:r>
      <w:r>
        <w:rPr>
          <w:rFonts w:hint="eastAsia"/>
        </w:rPr>
        <w:t>та</w:t>
      </w:r>
      <w:r>
        <w:t></w:t>
      </w:r>
      <w:r>
        <w:rPr>
          <w:rFonts w:hint="eastAsia"/>
        </w:rPr>
        <w:t>результату</w:t>
      </w:r>
      <w:r>
        <w:t></w:t>
      </w:r>
      <w:r>
        <w:rPr>
          <w:rFonts w:hint="eastAsia"/>
        </w:rPr>
        <w:t>їх</w:t>
      </w:r>
      <w:r>
        <w:t></w:t>
      </w:r>
      <w:r>
        <w:rPr>
          <w:rFonts w:hint="eastAsia"/>
        </w:rPr>
        <w:t>взаємовпливів</w:t>
      </w:r>
    </w:p>
    <w:p w:rsidR="00562F37" w:rsidRDefault="00562F37" w:rsidP="00562F37">
      <w:r>
        <w:rPr>
          <w:rFonts w:hint="eastAsia"/>
        </w:rPr>
        <w:t>на</w:t>
      </w:r>
      <w:r>
        <w:t></w:t>
      </w:r>
      <w:r>
        <w:rPr>
          <w:rFonts w:hint="eastAsia"/>
        </w:rPr>
        <w:t>транскордонній</w:t>
      </w:r>
      <w:r>
        <w:t></w:t>
      </w:r>
      <w:r>
        <w:rPr>
          <w:rFonts w:hint="eastAsia"/>
        </w:rPr>
        <w:t>території</w:t>
      </w:r>
      <w:r>
        <w:t></w:t>
      </w:r>
      <w:r>
        <w:t></w:t>
      </w:r>
      <w:r>
        <w:rPr>
          <w:rFonts w:hint="eastAsia"/>
        </w:rPr>
        <w:t>Ключовими</w:t>
      </w:r>
      <w:r>
        <w:t></w:t>
      </w:r>
      <w:r>
        <w:rPr>
          <w:rFonts w:hint="eastAsia"/>
        </w:rPr>
        <w:t>елементами</w:t>
      </w:r>
      <w:r>
        <w:t></w:t>
      </w:r>
      <w:r>
        <w:rPr>
          <w:rFonts w:hint="eastAsia"/>
        </w:rPr>
        <w:t>комплексу</w:t>
      </w:r>
      <w:r>
        <w:t></w:t>
      </w:r>
      <w:r>
        <w:rPr>
          <w:rFonts w:hint="eastAsia"/>
        </w:rPr>
        <w:t>є</w:t>
      </w:r>
      <w:r>
        <w:t></w:t>
      </w:r>
      <w:r>
        <w:rPr>
          <w:rFonts w:hint="eastAsia"/>
        </w:rPr>
        <w:t>об’єкти</w:t>
      </w:r>
    </w:p>
    <w:p w:rsidR="00562F37" w:rsidRDefault="00562F37" w:rsidP="00562F37">
      <w:r>
        <w:rPr>
          <w:rFonts w:hint="eastAsia"/>
        </w:rPr>
        <w:t>туристичної</w:t>
      </w:r>
      <w:r>
        <w:t></w:t>
      </w:r>
      <w:r>
        <w:rPr>
          <w:rFonts w:hint="eastAsia"/>
        </w:rPr>
        <w:t>інфраструктури</w:t>
      </w:r>
      <w:r>
        <w:t></w:t>
      </w:r>
      <w:r>
        <w:t></w:t>
      </w:r>
      <w:r>
        <w:rPr>
          <w:rFonts w:hint="eastAsia"/>
        </w:rPr>
        <w:t>завдяки</w:t>
      </w:r>
      <w:r>
        <w:t></w:t>
      </w:r>
      <w:r>
        <w:rPr>
          <w:rFonts w:hint="eastAsia"/>
        </w:rPr>
        <w:t>яким</w:t>
      </w:r>
      <w:r>
        <w:t></w:t>
      </w:r>
      <w:r>
        <w:rPr>
          <w:rFonts w:hint="eastAsia"/>
        </w:rPr>
        <w:t>реалізовуються</w:t>
      </w:r>
      <w:r>
        <w:t></w:t>
      </w:r>
      <w:r>
        <w:rPr>
          <w:rFonts w:hint="eastAsia"/>
        </w:rPr>
        <w:t>туристичні</w:t>
      </w:r>
      <w:r>
        <w:t></w:t>
      </w:r>
      <w:r>
        <w:rPr>
          <w:rFonts w:hint="eastAsia"/>
        </w:rPr>
        <w:t>послуги</w:t>
      </w:r>
      <w:r>
        <w:t></w:t>
      </w:r>
    </w:p>
    <w:p w:rsidR="00562F37" w:rsidRDefault="00562F37" w:rsidP="00562F37">
      <w:r>
        <w:rPr>
          <w:rFonts w:hint="eastAsia"/>
        </w:rPr>
        <w:t>Через</w:t>
      </w:r>
      <w:r>
        <w:t></w:t>
      </w:r>
      <w:r>
        <w:rPr>
          <w:rFonts w:hint="eastAsia"/>
        </w:rPr>
        <w:t>галузь</w:t>
      </w:r>
      <w:r>
        <w:t></w:t>
      </w:r>
      <w:r>
        <w:rPr>
          <w:rFonts w:hint="eastAsia"/>
        </w:rPr>
        <w:t>туроперейтингу</w:t>
      </w:r>
      <w:r>
        <w:t></w:t>
      </w:r>
      <w:r>
        <w:rPr>
          <w:rFonts w:hint="eastAsia"/>
        </w:rPr>
        <w:t>споживачі</w:t>
      </w:r>
      <w:r>
        <w:t></w:t>
      </w:r>
      <w:r>
        <w:rPr>
          <w:rFonts w:hint="eastAsia"/>
        </w:rPr>
        <w:t>отримують</w:t>
      </w:r>
      <w:r>
        <w:t></w:t>
      </w:r>
      <w:r>
        <w:rPr>
          <w:rFonts w:hint="eastAsia"/>
        </w:rPr>
        <w:t>комплексний</w:t>
      </w:r>
    </w:p>
    <w:p w:rsidR="00562F37" w:rsidRDefault="00562F37" w:rsidP="00562F37">
      <w:r>
        <w:rPr>
          <w:rFonts w:hint="eastAsia"/>
        </w:rPr>
        <w:t>транскордонний</w:t>
      </w:r>
      <w:r>
        <w:t></w:t>
      </w:r>
      <w:r>
        <w:rPr>
          <w:rFonts w:hint="eastAsia"/>
        </w:rPr>
        <w:t>турпродукт</w:t>
      </w:r>
      <w:r>
        <w:t></w:t>
      </w:r>
      <w:r>
        <w:t></w:t>
      </w:r>
      <w:r>
        <w:rPr>
          <w:rFonts w:hint="eastAsia"/>
        </w:rPr>
        <w:t>Для</w:t>
      </w:r>
      <w:r>
        <w:t></w:t>
      </w:r>
      <w:r>
        <w:rPr>
          <w:rFonts w:hint="eastAsia"/>
        </w:rPr>
        <w:t>прикладу</w:t>
      </w:r>
      <w:r>
        <w:t></w:t>
      </w:r>
      <w:r>
        <w:t></w:t>
      </w:r>
      <w:r>
        <w:rPr>
          <w:rFonts w:hint="eastAsia"/>
        </w:rPr>
        <w:t>в</w:t>
      </w:r>
      <w:r>
        <w:t></w:t>
      </w:r>
      <w:r>
        <w:rPr>
          <w:rFonts w:hint="eastAsia"/>
        </w:rPr>
        <w:t>Буковинсько</w:t>
      </w:r>
      <w:r>
        <w:t></w:t>
      </w:r>
      <w:r>
        <w:rPr>
          <w:rFonts w:hint="eastAsia"/>
        </w:rPr>
        <w:t>Бессарабському</w:t>
      </w:r>
    </w:p>
    <w:p w:rsidR="00562F37" w:rsidRDefault="00562F37" w:rsidP="00562F37">
      <w:r>
        <w:rPr>
          <w:rFonts w:hint="eastAsia"/>
        </w:rPr>
        <w:t>транскордонному</w:t>
      </w:r>
      <w:r>
        <w:t></w:t>
      </w:r>
      <w:r>
        <w:rPr>
          <w:rFonts w:hint="eastAsia"/>
        </w:rPr>
        <w:t>регіоні</w:t>
      </w:r>
      <w:r>
        <w:t></w:t>
      </w:r>
      <w:r>
        <w:rPr>
          <w:rFonts w:hint="eastAsia"/>
        </w:rPr>
        <w:t>виокремлені</w:t>
      </w:r>
      <w:r>
        <w:t></w:t>
      </w:r>
      <w:r>
        <w:rPr>
          <w:rFonts w:hint="eastAsia"/>
        </w:rPr>
        <w:t>послуги</w:t>
      </w:r>
      <w:r>
        <w:t></w:t>
      </w:r>
      <w:r>
        <w:rPr>
          <w:rFonts w:hint="eastAsia"/>
        </w:rPr>
        <w:t>за</w:t>
      </w:r>
      <w:r>
        <w:t></w:t>
      </w:r>
      <w:r>
        <w:rPr>
          <w:rFonts w:hint="eastAsia"/>
        </w:rPr>
        <w:t>напрямками</w:t>
      </w:r>
      <w:r>
        <w:t></w:t>
      </w:r>
      <w:r>
        <w:t></w:t>
      </w:r>
      <w:r>
        <w:rPr>
          <w:rFonts w:hint="eastAsia"/>
        </w:rPr>
        <w:t>екологічний</w:t>
      </w:r>
      <w:r>
        <w:t></w:t>
      </w:r>
    </w:p>
    <w:p w:rsidR="00562F37" w:rsidRDefault="00562F37" w:rsidP="00562F37">
      <w:r>
        <w:rPr>
          <w:rFonts w:hint="eastAsia"/>
        </w:rPr>
        <w:t>історико</w:t>
      </w:r>
      <w:r>
        <w:t></w:t>
      </w:r>
      <w:r>
        <w:rPr>
          <w:rFonts w:hint="eastAsia"/>
        </w:rPr>
        <w:t>краєзнавчий</w:t>
      </w:r>
      <w:r>
        <w:t></w:t>
      </w:r>
      <w:r>
        <w:t></w:t>
      </w:r>
      <w:r>
        <w:rPr>
          <w:rFonts w:hint="eastAsia"/>
        </w:rPr>
        <w:t>етнокультурний</w:t>
      </w:r>
      <w:r>
        <w:t></w:t>
      </w:r>
      <w:r>
        <w:t></w:t>
      </w:r>
      <w:r>
        <w:rPr>
          <w:rFonts w:hint="eastAsia"/>
        </w:rPr>
        <w:t>паломницький</w:t>
      </w:r>
      <w:r>
        <w:t></w:t>
      </w:r>
      <w:r>
        <w:rPr>
          <w:rFonts w:hint="eastAsia"/>
        </w:rPr>
        <w:t>та</w:t>
      </w:r>
      <w:r>
        <w:t></w:t>
      </w:r>
      <w:r>
        <w:rPr>
          <w:rFonts w:hint="eastAsia"/>
        </w:rPr>
        <w:t>шопінг</w:t>
      </w:r>
      <w:r>
        <w:t></w:t>
      </w:r>
      <w:r>
        <w:rPr>
          <w:rFonts w:hint="eastAsia"/>
        </w:rPr>
        <w:t>туризм</w:t>
      </w:r>
      <w:r>
        <w:t></w:t>
      </w:r>
    </w:p>
    <w:p w:rsidR="00562F37" w:rsidRDefault="00562F37" w:rsidP="00562F37">
      <w:r>
        <w:rPr>
          <w:rFonts w:hint="eastAsia"/>
        </w:rPr>
        <w:t>Формуються</w:t>
      </w:r>
      <w:r>
        <w:t></w:t>
      </w:r>
      <w:r>
        <w:rPr>
          <w:rFonts w:hint="eastAsia"/>
        </w:rPr>
        <w:t>й</w:t>
      </w:r>
      <w:r>
        <w:t></w:t>
      </w:r>
      <w:r>
        <w:rPr>
          <w:rFonts w:hint="eastAsia"/>
        </w:rPr>
        <w:t>стають</w:t>
      </w:r>
      <w:r>
        <w:t></w:t>
      </w:r>
      <w:r>
        <w:rPr>
          <w:rFonts w:hint="eastAsia"/>
        </w:rPr>
        <w:t>дедалі</w:t>
      </w:r>
      <w:r>
        <w:t></w:t>
      </w:r>
      <w:r>
        <w:rPr>
          <w:rFonts w:hint="eastAsia"/>
        </w:rPr>
        <w:t>популярнішими</w:t>
      </w:r>
      <w:r>
        <w:t></w:t>
      </w:r>
      <w:r>
        <w:rPr>
          <w:rFonts w:hint="eastAsia"/>
        </w:rPr>
        <w:t>спортивно</w:t>
      </w:r>
      <w:r>
        <w:t></w:t>
      </w:r>
      <w:r>
        <w:rPr>
          <w:rFonts w:hint="eastAsia"/>
        </w:rPr>
        <w:t>оздоровчий</w:t>
      </w:r>
      <w:r>
        <w:t></w:t>
      </w:r>
    </w:p>
    <w:p w:rsidR="00562F37" w:rsidRDefault="00562F37" w:rsidP="00562F37">
      <w:r>
        <w:rPr>
          <w:rFonts w:hint="eastAsia"/>
        </w:rPr>
        <w:t>ностальгійний</w:t>
      </w:r>
      <w:r>
        <w:t></w:t>
      </w:r>
      <w:r>
        <w:t></w:t>
      </w:r>
      <w:r>
        <w:rPr>
          <w:rFonts w:hint="eastAsia"/>
        </w:rPr>
        <w:t>лікувальний</w:t>
      </w:r>
      <w:r>
        <w:t></w:t>
      </w:r>
      <w:r>
        <w:t></w:t>
      </w:r>
      <w:r>
        <w:rPr>
          <w:rFonts w:hint="eastAsia"/>
        </w:rPr>
        <w:t>науковий</w:t>
      </w:r>
      <w:r>
        <w:t></w:t>
      </w:r>
      <w:r>
        <w:rPr>
          <w:rFonts w:hint="eastAsia"/>
        </w:rPr>
        <w:t>та</w:t>
      </w:r>
      <w:r>
        <w:t></w:t>
      </w:r>
      <w:r>
        <w:rPr>
          <w:rFonts w:hint="eastAsia"/>
        </w:rPr>
        <w:t>професійно</w:t>
      </w:r>
      <w:r>
        <w:t></w:t>
      </w:r>
      <w:r>
        <w:rPr>
          <w:rFonts w:hint="eastAsia"/>
        </w:rPr>
        <w:t>діловий</w:t>
      </w:r>
      <w:r>
        <w:t></w:t>
      </w:r>
      <w:r>
        <w:t></w:t>
      </w:r>
      <w:r>
        <w:rPr>
          <w:rFonts w:hint="eastAsia"/>
        </w:rPr>
        <w:t>У</w:t>
      </w:r>
      <w:r>
        <w:t></w:t>
      </w:r>
      <w:r>
        <w:rPr>
          <w:rFonts w:hint="eastAsia"/>
        </w:rPr>
        <w:t>просуванні</w:t>
      </w:r>
    </w:p>
    <w:p w:rsidR="00562F37" w:rsidRDefault="00562F37" w:rsidP="00562F37">
      <w:r>
        <w:rPr>
          <w:rFonts w:hint="eastAsia"/>
        </w:rPr>
        <w:t>транскордонного</w:t>
      </w:r>
      <w:r>
        <w:t></w:t>
      </w:r>
      <w:r>
        <w:rPr>
          <w:rFonts w:hint="eastAsia"/>
        </w:rPr>
        <w:t>туристичного</w:t>
      </w:r>
      <w:r>
        <w:t></w:t>
      </w:r>
      <w:r>
        <w:rPr>
          <w:rFonts w:hint="eastAsia"/>
        </w:rPr>
        <w:t>продукту</w:t>
      </w:r>
      <w:r>
        <w:t></w:t>
      </w:r>
      <w:r>
        <w:t></w:t>
      </w:r>
      <w:r>
        <w:rPr>
          <w:rFonts w:hint="eastAsia"/>
        </w:rPr>
        <w:t>зокрема</w:t>
      </w:r>
      <w:r>
        <w:t></w:t>
      </w:r>
      <w:r>
        <w:rPr>
          <w:rFonts w:hint="eastAsia"/>
        </w:rPr>
        <w:t>реалізації</w:t>
      </w:r>
      <w:r>
        <w:t></w:t>
      </w:r>
      <w:r>
        <w:rPr>
          <w:rFonts w:hint="eastAsia"/>
        </w:rPr>
        <w:t>та</w:t>
      </w:r>
      <w:r>
        <w:t></w:t>
      </w:r>
      <w:r>
        <w:rPr>
          <w:rFonts w:hint="eastAsia"/>
        </w:rPr>
        <w:t>впровадженні</w:t>
      </w:r>
    </w:p>
    <w:p w:rsidR="00562F37" w:rsidRDefault="00562F37" w:rsidP="00562F37">
      <w:r>
        <w:rPr>
          <w:rFonts w:hint="eastAsia"/>
        </w:rPr>
        <w:t>транскордонних</w:t>
      </w:r>
      <w:r>
        <w:t></w:t>
      </w:r>
      <w:r>
        <w:rPr>
          <w:rFonts w:hint="eastAsia"/>
        </w:rPr>
        <w:t>проектів</w:t>
      </w:r>
      <w:r>
        <w:t></w:t>
      </w:r>
      <w:r>
        <w:t></w:t>
      </w:r>
      <w:r>
        <w:rPr>
          <w:rFonts w:hint="eastAsia"/>
        </w:rPr>
        <w:t>важливу</w:t>
      </w:r>
      <w:r>
        <w:t></w:t>
      </w:r>
      <w:r>
        <w:rPr>
          <w:rFonts w:hint="eastAsia"/>
        </w:rPr>
        <w:t>роль</w:t>
      </w:r>
      <w:r>
        <w:t></w:t>
      </w:r>
      <w:r>
        <w:rPr>
          <w:rFonts w:hint="eastAsia"/>
        </w:rPr>
        <w:t>відіграють</w:t>
      </w:r>
      <w:r>
        <w:t></w:t>
      </w:r>
      <w:r>
        <w:rPr>
          <w:rFonts w:hint="eastAsia"/>
        </w:rPr>
        <w:t>організації</w:t>
      </w:r>
      <w:r>
        <w:t></w:t>
      </w:r>
      <w:r>
        <w:rPr>
          <w:rFonts w:hint="eastAsia"/>
        </w:rPr>
        <w:t>та</w:t>
      </w:r>
      <w:r>
        <w:t></w:t>
      </w:r>
      <w:r>
        <w:rPr>
          <w:rFonts w:hint="eastAsia"/>
        </w:rPr>
        <w:t>установи</w:t>
      </w:r>
      <w:r>
        <w:t></w:t>
      </w:r>
      <w:r>
        <w:t></w:t>
      </w:r>
      <w:r>
        <w:rPr>
          <w:rFonts w:hint="eastAsia"/>
        </w:rPr>
        <w:t>які</w:t>
      </w:r>
    </w:p>
    <w:p w:rsidR="00562F37" w:rsidRDefault="00562F37" w:rsidP="00562F37">
      <w:r>
        <w:rPr>
          <w:rFonts w:hint="eastAsia"/>
        </w:rPr>
        <w:t>є</w:t>
      </w:r>
      <w:r>
        <w:t></w:t>
      </w:r>
      <w:r>
        <w:rPr>
          <w:rFonts w:hint="eastAsia"/>
        </w:rPr>
        <w:t>аплікантами</w:t>
      </w:r>
      <w:r>
        <w:t></w:t>
      </w:r>
      <w:r>
        <w:rPr>
          <w:rFonts w:hint="eastAsia"/>
        </w:rPr>
        <w:t>таких</w:t>
      </w:r>
      <w:r>
        <w:t></w:t>
      </w:r>
      <w:r>
        <w:rPr>
          <w:rFonts w:hint="eastAsia"/>
        </w:rPr>
        <w:t>проектів</w:t>
      </w:r>
      <w:r>
        <w:t></w:t>
      </w:r>
      <w:r>
        <w:t></w:t>
      </w:r>
      <w:r>
        <w:rPr>
          <w:rFonts w:hint="eastAsia"/>
        </w:rPr>
        <w:t>Координуюча</w:t>
      </w:r>
      <w:r>
        <w:t></w:t>
      </w:r>
      <w:r>
        <w:rPr>
          <w:rFonts w:hint="eastAsia"/>
        </w:rPr>
        <w:t>роль</w:t>
      </w:r>
      <w:r>
        <w:t></w:t>
      </w:r>
      <w:r>
        <w:rPr>
          <w:rFonts w:hint="eastAsia"/>
        </w:rPr>
        <w:t>належить</w:t>
      </w:r>
      <w:r>
        <w:t></w:t>
      </w:r>
      <w:r>
        <w:rPr>
          <w:rFonts w:hint="eastAsia"/>
        </w:rPr>
        <w:t>Управлінню</w:t>
      </w:r>
    </w:p>
    <w:p w:rsidR="00562F37" w:rsidRDefault="00562F37" w:rsidP="00562F37">
      <w:r>
        <w:rPr>
          <w:rFonts w:hint="eastAsia"/>
        </w:rPr>
        <w:t>міжнародного</w:t>
      </w:r>
      <w:r>
        <w:t></w:t>
      </w:r>
      <w:r>
        <w:rPr>
          <w:rFonts w:hint="eastAsia"/>
        </w:rPr>
        <w:t>співробітництва</w:t>
      </w:r>
      <w:r>
        <w:t></w:t>
      </w:r>
      <w:r>
        <w:rPr>
          <w:rFonts w:hint="eastAsia"/>
        </w:rPr>
        <w:t>та</w:t>
      </w:r>
      <w:r>
        <w:t></w:t>
      </w:r>
      <w:r>
        <w:rPr>
          <w:rFonts w:hint="eastAsia"/>
        </w:rPr>
        <w:t>європейської</w:t>
      </w:r>
      <w:r>
        <w:t></w:t>
      </w:r>
      <w:r>
        <w:rPr>
          <w:rFonts w:hint="eastAsia"/>
        </w:rPr>
        <w:t>інтеграції</w:t>
      </w:r>
      <w:r>
        <w:t></w:t>
      </w:r>
      <w:r>
        <w:t></w:t>
      </w:r>
      <w:r>
        <w:rPr>
          <w:rFonts w:hint="eastAsia"/>
        </w:rPr>
        <w:t>У</w:t>
      </w:r>
      <w:r>
        <w:t></w:t>
      </w:r>
      <w:r>
        <w:rPr>
          <w:rFonts w:hint="eastAsia"/>
        </w:rPr>
        <w:t>розробці</w:t>
      </w:r>
      <w:r>
        <w:t></w:t>
      </w:r>
      <w:r>
        <w:rPr>
          <w:rFonts w:hint="eastAsia"/>
        </w:rPr>
        <w:t>та</w:t>
      </w:r>
    </w:p>
    <w:p w:rsidR="00562F37" w:rsidRDefault="00562F37" w:rsidP="00562F37">
      <w:r>
        <w:rPr>
          <w:rFonts w:hint="eastAsia"/>
        </w:rPr>
        <w:t>впровадженні</w:t>
      </w:r>
      <w:r>
        <w:t></w:t>
      </w:r>
      <w:r>
        <w:rPr>
          <w:rFonts w:hint="eastAsia"/>
        </w:rPr>
        <w:t>транскордонної</w:t>
      </w:r>
      <w:r>
        <w:t></w:t>
      </w:r>
      <w:r>
        <w:rPr>
          <w:rFonts w:hint="eastAsia"/>
        </w:rPr>
        <w:t>туристичної</w:t>
      </w:r>
      <w:r>
        <w:t></w:t>
      </w:r>
      <w:r>
        <w:rPr>
          <w:rFonts w:hint="eastAsia"/>
        </w:rPr>
        <w:t>діяльності</w:t>
      </w:r>
      <w:r>
        <w:t></w:t>
      </w:r>
      <w:r>
        <w:rPr>
          <w:rFonts w:hint="eastAsia"/>
        </w:rPr>
        <w:t>в</w:t>
      </w:r>
      <w:r>
        <w:t></w:t>
      </w:r>
      <w:r>
        <w:rPr>
          <w:rFonts w:hint="eastAsia"/>
        </w:rPr>
        <w:t>регіонах</w:t>
      </w:r>
      <w:r>
        <w:t></w:t>
      </w:r>
      <w:r>
        <w:rPr>
          <w:rFonts w:hint="eastAsia"/>
        </w:rPr>
        <w:t>вагома</w:t>
      </w:r>
      <w:r>
        <w:t></w:t>
      </w:r>
      <w:r>
        <w:rPr>
          <w:rFonts w:hint="eastAsia"/>
        </w:rPr>
        <w:t>участь</w:t>
      </w:r>
    </w:p>
    <w:p w:rsidR="00562F37" w:rsidRDefault="00562F37" w:rsidP="00562F37">
      <w:r>
        <w:rPr>
          <w:rFonts w:hint="eastAsia"/>
        </w:rPr>
        <w:t>належить</w:t>
      </w:r>
      <w:r>
        <w:t></w:t>
      </w:r>
      <w:r>
        <w:rPr>
          <w:rFonts w:hint="eastAsia"/>
        </w:rPr>
        <w:t>Відділам</w:t>
      </w:r>
      <w:r>
        <w:t></w:t>
      </w:r>
      <w:r>
        <w:rPr>
          <w:rFonts w:hint="eastAsia"/>
        </w:rPr>
        <w:t>туризму</w:t>
      </w:r>
      <w:r>
        <w:t></w:t>
      </w:r>
      <w:r>
        <w:rPr>
          <w:rFonts w:hint="eastAsia"/>
        </w:rPr>
        <w:t>ОДА</w:t>
      </w:r>
      <w:r>
        <w:t></w:t>
      </w:r>
      <w:r>
        <w:rPr>
          <w:rFonts w:hint="eastAsia"/>
        </w:rPr>
        <w:t>та</w:t>
      </w:r>
      <w:r>
        <w:t></w:t>
      </w:r>
      <w:r>
        <w:rPr>
          <w:rFonts w:hint="eastAsia"/>
        </w:rPr>
        <w:t>закладам</w:t>
      </w:r>
      <w:r>
        <w:t></w:t>
      </w:r>
      <w:r>
        <w:rPr>
          <w:rFonts w:hint="eastAsia"/>
        </w:rPr>
        <w:t>вищої</w:t>
      </w:r>
      <w:r>
        <w:t></w:t>
      </w:r>
      <w:r>
        <w:rPr>
          <w:rFonts w:hint="eastAsia"/>
        </w:rPr>
        <w:t>освіти</w:t>
      </w:r>
      <w:r>
        <w:t></w:t>
      </w:r>
    </w:p>
    <w:p w:rsidR="00562F37" w:rsidRDefault="00562F37" w:rsidP="00562F37">
      <w:r>
        <w:t></w:t>
      </w:r>
      <w:r>
        <w:t></w:t>
      </w:r>
      <w:r>
        <w:t></w:t>
      </w:r>
      <w:r>
        <w:rPr>
          <w:rFonts w:hint="eastAsia"/>
        </w:rPr>
        <w:t>За</w:t>
      </w:r>
      <w:r>
        <w:t></w:t>
      </w:r>
      <w:r>
        <w:rPr>
          <w:rFonts w:hint="eastAsia"/>
        </w:rPr>
        <w:t>результатами</w:t>
      </w:r>
      <w:r>
        <w:t></w:t>
      </w:r>
      <w:r>
        <w:rPr>
          <w:rFonts w:hint="eastAsia"/>
        </w:rPr>
        <w:t>досліджень</w:t>
      </w:r>
      <w:r>
        <w:t></w:t>
      </w:r>
      <w:r>
        <w:rPr>
          <w:rFonts w:hint="eastAsia"/>
        </w:rPr>
        <w:t>і</w:t>
      </w:r>
      <w:r>
        <w:t></w:t>
      </w:r>
      <w:r>
        <w:rPr>
          <w:rFonts w:hint="eastAsia"/>
        </w:rPr>
        <w:t>аналізу</w:t>
      </w:r>
      <w:r>
        <w:t></w:t>
      </w:r>
      <w:r>
        <w:rPr>
          <w:rFonts w:hint="eastAsia"/>
        </w:rPr>
        <w:t>характерних</w:t>
      </w:r>
      <w:r>
        <w:t></w:t>
      </w:r>
      <w:r>
        <w:rPr>
          <w:rFonts w:hint="eastAsia"/>
        </w:rPr>
        <w:t>тенденцій</w:t>
      </w:r>
      <w:r>
        <w:t></w:t>
      </w:r>
      <w:r>
        <w:rPr>
          <w:rFonts w:hint="eastAsia"/>
        </w:rPr>
        <w:t>в</w:t>
      </w:r>
    </w:p>
    <w:p w:rsidR="00562F37" w:rsidRDefault="00562F37" w:rsidP="00562F37">
      <w:r>
        <w:rPr>
          <w:rFonts w:hint="eastAsia"/>
        </w:rPr>
        <w:t>розвитку</w:t>
      </w:r>
      <w:r>
        <w:t></w:t>
      </w:r>
      <w:r>
        <w:rPr>
          <w:rFonts w:hint="eastAsia"/>
        </w:rPr>
        <w:t>туризму</w:t>
      </w:r>
      <w:r>
        <w:t></w:t>
      </w:r>
      <w:r>
        <w:rPr>
          <w:rFonts w:hint="eastAsia"/>
        </w:rPr>
        <w:t>та</w:t>
      </w:r>
      <w:r>
        <w:t></w:t>
      </w:r>
      <w:r>
        <w:rPr>
          <w:rFonts w:hint="eastAsia"/>
        </w:rPr>
        <w:t>транскордонної</w:t>
      </w:r>
      <w:r>
        <w:t></w:t>
      </w:r>
      <w:r>
        <w:rPr>
          <w:rFonts w:hint="eastAsia"/>
        </w:rPr>
        <w:t>співпраці</w:t>
      </w:r>
      <w:r>
        <w:t></w:t>
      </w:r>
      <w:r>
        <w:rPr>
          <w:rFonts w:hint="eastAsia"/>
        </w:rPr>
        <w:t>на</w:t>
      </w:r>
      <w:r>
        <w:t></w:t>
      </w:r>
      <w:r>
        <w:rPr>
          <w:rFonts w:hint="eastAsia"/>
        </w:rPr>
        <w:t>кордонах</w:t>
      </w:r>
      <w:r>
        <w:t></w:t>
      </w:r>
      <w:r>
        <w:rPr>
          <w:rFonts w:hint="eastAsia"/>
        </w:rPr>
        <w:t>України</w:t>
      </w:r>
      <w:r>
        <w:t></w:t>
      </w:r>
      <w:r>
        <w:rPr>
          <w:rFonts w:hint="eastAsia"/>
        </w:rPr>
        <w:t>автором</w:t>
      </w:r>
    </w:p>
    <w:p w:rsidR="00562F37" w:rsidRDefault="00562F37" w:rsidP="00562F37">
      <w:r>
        <w:rPr>
          <w:rFonts w:hint="eastAsia"/>
        </w:rPr>
        <w:t>виділено</w:t>
      </w:r>
      <w:r>
        <w:t></w:t>
      </w:r>
      <w:r>
        <w:t></w:t>
      </w:r>
      <w:r>
        <w:t></w:t>
      </w:r>
      <w:r>
        <w:rPr>
          <w:rFonts w:hint="eastAsia"/>
        </w:rPr>
        <w:t>транскордонні</w:t>
      </w:r>
      <w:r>
        <w:t></w:t>
      </w:r>
      <w:r>
        <w:rPr>
          <w:rFonts w:hint="eastAsia"/>
        </w:rPr>
        <w:t>регіони</w:t>
      </w:r>
      <w:r>
        <w:t></w:t>
      </w:r>
      <w:r>
        <w:t></w:t>
      </w:r>
      <w:r>
        <w:rPr>
          <w:rFonts w:hint="eastAsia"/>
        </w:rPr>
        <w:t>ТКР</w:t>
      </w:r>
      <w:r>
        <w:t></w:t>
      </w:r>
      <w:r>
        <w:t></w:t>
      </w:r>
      <w:r>
        <w:t></w:t>
      </w:r>
      <w:r>
        <w:rPr>
          <w:rFonts w:hint="eastAsia"/>
        </w:rPr>
        <w:t>Східний</w:t>
      </w:r>
      <w:r>
        <w:t></w:t>
      </w:r>
      <w:r>
        <w:t></w:t>
      </w:r>
      <w:r>
        <w:rPr>
          <w:rFonts w:hint="eastAsia"/>
        </w:rPr>
        <w:t>Північний</w:t>
      </w:r>
      <w:r>
        <w:t></w:t>
      </w:r>
      <w:r>
        <w:rPr>
          <w:rFonts w:hint="eastAsia"/>
        </w:rPr>
        <w:t>та</w:t>
      </w:r>
      <w:r>
        <w:t></w:t>
      </w:r>
      <w:r>
        <w:rPr>
          <w:rFonts w:hint="eastAsia"/>
        </w:rPr>
        <w:t>Західний</w:t>
      </w:r>
      <w:r>
        <w:t></w:t>
      </w:r>
    </w:p>
    <w:p w:rsidR="00562F37" w:rsidRDefault="00562F37" w:rsidP="00562F37">
      <w:r>
        <w:rPr>
          <w:rFonts w:hint="eastAsia"/>
        </w:rPr>
        <w:t>Кожному</w:t>
      </w:r>
      <w:r>
        <w:t></w:t>
      </w:r>
      <w:r>
        <w:rPr>
          <w:rFonts w:hint="eastAsia"/>
        </w:rPr>
        <w:t>з</w:t>
      </w:r>
      <w:r>
        <w:t></w:t>
      </w:r>
      <w:r>
        <w:rPr>
          <w:rFonts w:hint="eastAsia"/>
        </w:rPr>
        <w:t>них</w:t>
      </w:r>
      <w:r>
        <w:t></w:t>
      </w:r>
      <w:r>
        <w:rPr>
          <w:rFonts w:hint="eastAsia"/>
        </w:rPr>
        <w:t>притаманні</w:t>
      </w:r>
      <w:r>
        <w:t></w:t>
      </w:r>
      <w:r>
        <w:rPr>
          <w:rFonts w:hint="eastAsia"/>
        </w:rPr>
        <w:t>свої</w:t>
      </w:r>
      <w:r>
        <w:t></w:t>
      </w:r>
      <w:r>
        <w:rPr>
          <w:rFonts w:hint="eastAsia"/>
        </w:rPr>
        <w:t>особливості</w:t>
      </w:r>
      <w:r>
        <w:t></w:t>
      </w:r>
      <w:r>
        <w:t></w:t>
      </w:r>
      <w:r>
        <w:rPr>
          <w:rFonts w:hint="eastAsia"/>
        </w:rPr>
        <w:t>У</w:t>
      </w:r>
      <w:r>
        <w:t></w:t>
      </w:r>
      <w:r>
        <w:rPr>
          <w:rFonts w:hint="eastAsia"/>
        </w:rPr>
        <w:t>Східному</w:t>
      </w:r>
      <w:r>
        <w:t></w:t>
      </w:r>
      <w:r>
        <w:rPr>
          <w:rFonts w:hint="eastAsia"/>
        </w:rPr>
        <w:t>та</w:t>
      </w:r>
      <w:r>
        <w:t></w:t>
      </w:r>
      <w:r>
        <w:rPr>
          <w:rFonts w:hint="eastAsia"/>
        </w:rPr>
        <w:t>Північному</w:t>
      </w:r>
      <w:r>
        <w:t></w:t>
      </w:r>
      <w:r>
        <w:rPr>
          <w:rFonts w:hint="eastAsia"/>
        </w:rPr>
        <w:t>ТКР</w:t>
      </w:r>
    </w:p>
    <w:p w:rsidR="00562F37" w:rsidRDefault="00562F37" w:rsidP="00562F37">
      <w:r>
        <w:rPr>
          <w:rFonts w:hint="eastAsia"/>
        </w:rPr>
        <w:t>розвивається</w:t>
      </w:r>
      <w:r>
        <w:t></w:t>
      </w:r>
      <w:r>
        <w:rPr>
          <w:rFonts w:hint="eastAsia"/>
        </w:rPr>
        <w:t>внутрішній</w:t>
      </w:r>
      <w:r>
        <w:t></w:t>
      </w:r>
      <w:r>
        <w:rPr>
          <w:rFonts w:hint="eastAsia"/>
        </w:rPr>
        <w:t>та</w:t>
      </w:r>
      <w:r>
        <w:t></w:t>
      </w:r>
      <w:r>
        <w:rPr>
          <w:rFonts w:hint="eastAsia"/>
        </w:rPr>
        <w:t>в’їзний</w:t>
      </w:r>
      <w:r>
        <w:t></w:t>
      </w:r>
      <w:r>
        <w:rPr>
          <w:rFonts w:hint="eastAsia"/>
        </w:rPr>
        <w:t>туризм</w:t>
      </w:r>
      <w:r>
        <w:t></w:t>
      </w:r>
      <w:r>
        <w:rPr>
          <w:rFonts w:hint="eastAsia"/>
        </w:rPr>
        <w:t>на</w:t>
      </w:r>
      <w:r>
        <w:t></w:t>
      </w:r>
      <w:r>
        <w:rPr>
          <w:rFonts w:hint="eastAsia"/>
        </w:rPr>
        <w:t>основі</w:t>
      </w:r>
      <w:r>
        <w:t></w:t>
      </w:r>
      <w:r>
        <w:rPr>
          <w:rFonts w:hint="eastAsia"/>
        </w:rPr>
        <w:t>природних</w:t>
      </w:r>
      <w:r>
        <w:t></w:t>
      </w:r>
      <w:r>
        <w:rPr>
          <w:rFonts w:hint="eastAsia"/>
        </w:rPr>
        <w:t>та</w:t>
      </w:r>
      <w:r>
        <w:t></w:t>
      </w:r>
      <w:r>
        <w:rPr>
          <w:rFonts w:hint="eastAsia"/>
        </w:rPr>
        <w:t>історикокультурних</w:t>
      </w:r>
      <w:r>
        <w:t></w:t>
      </w:r>
      <w:r>
        <w:rPr>
          <w:rFonts w:hint="eastAsia"/>
        </w:rPr>
        <w:t>ресурсів</w:t>
      </w:r>
      <w:r>
        <w:t></w:t>
      </w:r>
      <w:r>
        <w:rPr>
          <w:rFonts w:hint="eastAsia"/>
        </w:rPr>
        <w:t>з</w:t>
      </w:r>
      <w:r>
        <w:t></w:t>
      </w:r>
      <w:r>
        <w:rPr>
          <w:rFonts w:hint="eastAsia"/>
        </w:rPr>
        <w:t>диверсифікацією</w:t>
      </w:r>
      <w:r>
        <w:t></w:t>
      </w:r>
      <w:r>
        <w:rPr>
          <w:rFonts w:hint="eastAsia"/>
        </w:rPr>
        <w:t>туристичних</w:t>
      </w:r>
      <w:r>
        <w:t></w:t>
      </w:r>
      <w:r>
        <w:rPr>
          <w:rFonts w:hint="eastAsia"/>
        </w:rPr>
        <w:t>послуг</w:t>
      </w:r>
      <w:r>
        <w:t></w:t>
      </w:r>
      <w:r>
        <w:t></w:t>
      </w:r>
      <w:r>
        <w:rPr>
          <w:rFonts w:hint="eastAsia"/>
        </w:rPr>
        <w:t>У</w:t>
      </w:r>
      <w:r>
        <w:t></w:t>
      </w:r>
      <w:r>
        <w:rPr>
          <w:rFonts w:hint="eastAsia"/>
        </w:rPr>
        <w:t>регіональних</w:t>
      </w:r>
    </w:p>
    <w:p w:rsidR="00562F37" w:rsidRDefault="00562F37" w:rsidP="00562F37">
      <w:r>
        <w:rPr>
          <w:rFonts w:hint="eastAsia"/>
        </w:rPr>
        <w:t>Стратегіях</w:t>
      </w:r>
      <w:r>
        <w:t></w:t>
      </w:r>
      <w:r>
        <w:rPr>
          <w:rFonts w:hint="eastAsia"/>
        </w:rPr>
        <w:t>цих</w:t>
      </w:r>
      <w:r>
        <w:t></w:t>
      </w:r>
      <w:r>
        <w:rPr>
          <w:rFonts w:hint="eastAsia"/>
        </w:rPr>
        <w:t>регіонів</w:t>
      </w:r>
      <w:r>
        <w:t></w:t>
      </w:r>
      <w:r>
        <w:rPr>
          <w:rFonts w:hint="eastAsia"/>
        </w:rPr>
        <w:t>проблеми</w:t>
      </w:r>
      <w:r>
        <w:t></w:t>
      </w:r>
      <w:r>
        <w:rPr>
          <w:rFonts w:hint="eastAsia"/>
        </w:rPr>
        <w:t>туризму</w:t>
      </w:r>
      <w:r>
        <w:t></w:t>
      </w:r>
      <w:r>
        <w:rPr>
          <w:rFonts w:hint="eastAsia"/>
        </w:rPr>
        <w:t>порушуються</w:t>
      </w:r>
      <w:r>
        <w:t></w:t>
      </w:r>
      <w:r>
        <w:rPr>
          <w:rFonts w:hint="eastAsia"/>
        </w:rPr>
        <w:t>переважно</w:t>
      </w:r>
      <w:r>
        <w:t></w:t>
      </w:r>
      <w:r>
        <w:rPr>
          <w:rFonts w:hint="eastAsia"/>
        </w:rPr>
        <w:t>в</w:t>
      </w:r>
      <w:r>
        <w:t></w:t>
      </w:r>
      <w:r>
        <w:rPr>
          <w:rFonts w:hint="eastAsia"/>
        </w:rPr>
        <w:t>одній</w:t>
      </w:r>
    </w:p>
    <w:p w:rsidR="00562F37" w:rsidRDefault="00562F37" w:rsidP="00562F37">
      <w:r>
        <w:rPr>
          <w:rFonts w:hint="eastAsia"/>
        </w:rPr>
        <w:t>операційній</w:t>
      </w:r>
      <w:r>
        <w:t></w:t>
      </w:r>
      <w:r>
        <w:rPr>
          <w:rFonts w:hint="eastAsia"/>
        </w:rPr>
        <w:t>цілі</w:t>
      </w:r>
      <w:r>
        <w:t></w:t>
      </w:r>
      <w:r>
        <w:t></w:t>
      </w:r>
      <w:r>
        <w:rPr>
          <w:rFonts w:hint="eastAsia"/>
        </w:rPr>
        <w:t>У</w:t>
      </w:r>
      <w:r>
        <w:t></w:t>
      </w:r>
      <w:r>
        <w:rPr>
          <w:rFonts w:hint="eastAsia"/>
        </w:rPr>
        <w:t>Західному</w:t>
      </w:r>
      <w:r>
        <w:t></w:t>
      </w:r>
      <w:r>
        <w:rPr>
          <w:rFonts w:hint="eastAsia"/>
        </w:rPr>
        <w:t>ТКР</w:t>
      </w:r>
      <w:r>
        <w:t></w:t>
      </w:r>
      <w:r>
        <w:rPr>
          <w:rFonts w:hint="eastAsia"/>
        </w:rPr>
        <w:t>посилена</w:t>
      </w:r>
      <w:r>
        <w:t></w:t>
      </w:r>
      <w:r>
        <w:rPr>
          <w:rFonts w:hint="eastAsia"/>
        </w:rPr>
        <w:t>увага</w:t>
      </w:r>
      <w:r>
        <w:t></w:t>
      </w:r>
      <w:r>
        <w:rPr>
          <w:rFonts w:hint="eastAsia"/>
        </w:rPr>
        <w:t>приділяється</w:t>
      </w:r>
      <w:r>
        <w:t></w:t>
      </w:r>
      <w:r>
        <w:rPr>
          <w:rFonts w:hint="eastAsia"/>
        </w:rPr>
        <w:t>транскордонній</w:t>
      </w:r>
      <w:r>
        <w:t></w:t>
      </w:r>
    </w:p>
    <w:p w:rsidR="00562F37" w:rsidRDefault="00562F37" w:rsidP="00562F37">
      <w:r>
        <w:t></w:t>
      </w:r>
      <w:r>
        <w:t></w:t>
      </w:r>
      <w:r>
        <w:t></w:t>
      </w:r>
    </w:p>
    <w:p w:rsidR="00562F37" w:rsidRDefault="00562F37" w:rsidP="00562F37">
      <w:r>
        <w:rPr>
          <w:rFonts w:hint="eastAsia"/>
        </w:rPr>
        <w:t>співпраці</w:t>
      </w:r>
      <w:r>
        <w:t></w:t>
      </w:r>
      <w:r>
        <w:rPr>
          <w:rFonts w:hint="eastAsia"/>
        </w:rPr>
        <w:t>в</w:t>
      </w:r>
      <w:r>
        <w:t></w:t>
      </w:r>
      <w:r>
        <w:rPr>
          <w:rFonts w:hint="eastAsia"/>
        </w:rPr>
        <w:t>галузі</w:t>
      </w:r>
      <w:r>
        <w:t></w:t>
      </w:r>
      <w:r>
        <w:rPr>
          <w:rFonts w:hint="eastAsia"/>
        </w:rPr>
        <w:t>туризму</w:t>
      </w:r>
      <w:r>
        <w:t></w:t>
      </w:r>
      <w:r>
        <w:t></w:t>
      </w:r>
      <w:r>
        <w:rPr>
          <w:rFonts w:hint="eastAsia"/>
        </w:rPr>
        <w:t>Тут</w:t>
      </w:r>
      <w:r>
        <w:t></w:t>
      </w:r>
      <w:r>
        <w:rPr>
          <w:rFonts w:hint="eastAsia"/>
        </w:rPr>
        <w:t>в</w:t>
      </w:r>
      <w:r>
        <w:t></w:t>
      </w:r>
      <w:r>
        <w:rPr>
          <w:rFonts w:hint="eastAsia"/>
        </w:rPr>
        <w:t>регіональних</w:t>
      </w:r>
      <w:r>
        <w:t></w:t>
      </w:r>
      <w:r>
        <w:rPr>
          <w:rFonts w:hint="eastAsia"/>
        </w:rPr>
        <w:t>Стратегіях</w:t>
      </w:r>
      <w:r>
        <w:t></w:t>
      </w:r>
      <w:r>
        <w:rPr>
          <w:rFonts w:hint="eastAsia"/>
        </w:rPr>
        <w:t>питання</w:t>
      </w:r>
      <w:r>
        <w:t></w:t>
      </w:r>
      <w:r>
        <w:rPr>
          <w:rFonts w:hint="eastAsia"/>
        </w:rPr>
        <w:t>туризму</w:t>
      </w:r>
    </w:p>
    <w:p w:rsidR="00562F37" w:rsidRDefault="00562F37" w:rsidP="00562F37">
      <w:r>
        <w:rPr>
          <w:rFonts w:hint="eastAsia"/>
        </w:rPr>
        <w:t>сформульовані</w:t>
      </w:r>
      <w:r>
        <w:t></w:t>
      </w:r>
      <w:r>
        <w:rPr>
          <w:rFonts w:hint="eastAsia"/>
        </w:rPr>
        <w:t>в</w:t>
      </w:r>
      <w:r>
        <w:t></w:t>
      </w:r>
      <w:r>
        <w:rPr>
          <w:rFonts w:hint="eastAsia"/>
        </w:rPr>
        <w:t>окремих</w:t>
      </w:r>
      <w:r>
        <w:t></w:t>
      </w:r>
      <w:r>
        <w:rPr>
          <w:rFonts w:hint="eastAsia"/>
        </w:rPr>
        <w:t>стратегічних</w:t>
      </w:r>
      <w:r>
        <w:t></w:t>
      </w:r>
      <w:r>
        <w:rPr>
          <w:rFonts w:hint="eastAsia"/>
        </w:rPr>
        <w:t>цілях</w:t>
      </w:r>
      <w:r>
        <w:t></w:t>
      </w:r>
      <w:r>
        <w:t></w:t>
      </w:r>
      <w:r>
        <w:rPr>
          <w:rFonts w:hint="eastAsia"/>
        </w:rPr>
        <w:t>кожна</w:t>
      </w:r>
      <w:r>
        <w:t></w:t>
      </w:r>
      <w:r>
        <w:rPr>
          <w:rFonts w:hint="eastAsia"/>
        </w:rPr>
        <w:t>з</w:t>
      </w:r>
      <w:r>
        <w:t></w:t>
      </w:r>
      <w:r>
        <w:rPr>
          <w:rFonts w:hint="eastAsia"/>
        </w:rPr>
        <w:t>яких</w:t>
      </w:r>
      <w:r>
        <w:t></w:t>
      </w:r>
      <w:r>
        <w:rPr>
          <w:rFonts w:hint="eastAsia"/>
        </w:rPr>
        <w:t>включає</w:t>
      </w:r>
      <w:r>
        <w:t></w:t>
      </w:r>
      <w:r>
        <w:t></w:t>
      </w:r>
      <w:r>
        <w:t></w:t>
      </w:r>
      <w:r>
        <w:t></w:t>
      </w:r>
    </w:p>
    <w:p w:rsidR="00562F37" w:rsidRDefault="00562F37" w:rsidP="00562F37">
      <w:r>
        <w:rPr>
          <w:rFonts w:hint="eastAsia"/>
        </w:rPr>
        <w:t>операційні</w:t>
      </w:r>
      <w:r>
        <w:t></w:t>
      </w:r>
    </w:p>
    <w:p w:rsidR="00562F37" w:rsidRDefault="00562F37" w:rsidP="00562F37">
      <w:r>
        <w:t></w:t>
      </w:r>
      <w:r>
        <w:t></w:t>
      </w:r>
      <w:r>
        <w:t></w:t>
      </w:r>
      <w:r>
        <w:rPr>
          <w:rFonts w:hint="eastAsia"/>
        </w:rPr>
        <w:t>Як</w:t>
      </w:r>
      <w:r>
        <w:t></w:t>
      </w:r>
      <w:r>
        <w:rPr>
          <w:rFonts w:hint="eastAsia"/>
        </w:rPr>
        <w:t>одна</w:t>
      </w:r>
      <w:r>
        <w:t></w:t>
      </w:r>
      <w:r>
        <w:rPr>
          <w:rFonts w:hint="eastAsia"/>
        </w:rPr>
        <w:t>з</w:t>
      </w:r>
      <w:r>
        <w:t></w:t>
      </w:r>
      <w:r>
        <w:rPr>
          <w:rFonts w:hint="eastAsia"/>
        </w:rPr>
        <w:t>організаційних</w:t>
      </w:r>
      <w:r>
        <w:t></w:t>
      </w:r>
      <w:r>
        <w:rPr>
          <w:rFonts w:hint="eastAsia"/>
        </w:rPr>
        <w:t>форм</w:t>
      </w:r>
      <w:r>
        <w:t></w:t>
      </w:r>
      <w:r>
        <w:rPr>
          <w:rFonts w:hint="eastAsia"/>
        </w:rPr>
        <w:t>міжнародного</w:t>
      </w:r>
      <w:r>
        <w:t></w:t>
      </w:r>
      <w:r>
        <w:rPr>
          <w:rFonts w:hint="eastAsia"/>
        </w:rPr>
        <w:t>туризму</w:t>
      </w:r>
      <w:r>
        <w:t></w:t>
      </w:r>
      <w:r>
        <w:rPr>
          <w:rFonts w:hint="eastAsia"/>
        </w:rPr>
        <w:t>–</w:t>
      </w:r>
    </w:p>
    <w:p w:rsidR="00562F37" w:rsidRDefault="00562F37" w:rsidP="00562F37">
      <w:r>
        <w:rPr>
          <w:rFonts w:hint="eastAsia"/>
        </w:rPr>
        <w:t>транскордонний</w:t>
      </w:r>
      <w:r>
        <w:t></w:t>
      </w:r>
      <w:r>
        <w:rPr>
          <w:rFonts w:hint="eastAsia"/>
        </w:rPr>
        <w:t>туризм</w:t>
      </w:r>
      <w:r>
        <w:t></w:t>
      </w:r>
      <w:r>
        <w:rPr>
          <w:rFonts w:hint="eastAsia"/>
        </w:rPr>
        <w:t>пов’язаний</w:t>
      </w:r>
      <w:r>
        <w:t></w:t>
      </w:r>
      <w:r>
        <w:rPr>
          <w:rFonts w:hint="eastAsia"/>
        </w:rPr>
        <w:t>з</w:t>
      </w:r>
      <w:r>
        <w:t></w:t>
      </w:r>
      <w:r>
        <w:rPr>
          <w:rFonts w:hint="eastAsia"/>
        </w:rPr>
        <w:t>перетином</w:t>
      </w:r>
      <w:r>
        <w:t></w:t>
      </w:r>
      <w:r>
        <w:rPr>
          <w:rFonts w:hint="eastAsia"/>
        </w:rPr>
        <w:t>державних</w:t>
      </w:r>
      <w:r>
        <w:t></w:t>
      </w:r>
      <w:r>
        <w:rPr>
          <w:rFonts w:hint="eastAsia"/>
        </w:rPr>
        <w:t>кордонів</w:t>
      </w:r>
      <w:r>
        <w:t></w:t>
      </w:r>
      <w:r>
        <w:t></w:t>
      </w:r>
      <w:r>
        <w:rPr>
          <w:rFonts w:hint="eastAsia"/>
        </w:rPr>
        <w:t>Його</w:t>
      </w:r>
    </w:p>
    <w:p w:rsidR="00562F37" w:rsidRDefault="00562F37" w:rsidP="00562F37">
      <w:r>
        <w:rPr>
          <w:rFonts w:hint="eastAsia"/>
        </w:rPr>
        <w:t>характерна</w:t>
      </w:r>
      <w:r>
        <w:t></w:t>
      </w:r>
      <w:r>
        <w:rPr>
          <w:rFonts w:hint="eastAsia"/>
        </w:rPr>
        <w:t>відмінна</w:t>
      </w:r>
      <w:r>
        <w:t></w:t>
      </w:r>
      <w:r>
        <w:rPr>
          <w:rFonts w:hint="eastAsia"/>
        </w:rPr>
        <w:t>особливість</w:t>
      </w:r>
      <w:r>
        <w:t></w:t>
      </w:r>
      <w:r>
        <w:rPr>
          <w:rFonts w:hint="eastAsia"/>
        </w:rPr>
        <w:t>–</w:t>
      </w:r>
      <w:r>
        <w:t></w:t>
      </w:r>
      <w:r>
        <w:rPr>
          <w:rFonts w:hint="eastAsia"/>
        </w:rPr>
        <w:t>взаємозалежний</w:t>
      </w:r>
      <w:r>
        <w:t></w:t>
      </w:r>
      <w:r>
        <w:rPr>
          <w:rFonts w:hint="eastAsia"/>
        </w:rPr>
        <w:t>та</w:t>
      </w:r>
      <w:r>
        <w:t></w:t>
      </w:r>
      <w:r>
        <w:rPr>
          <w:rFonts w:hint="eastAsia"/>
        </w:rPr>
        <w:t>узгоджений</w:t>
      </w:r>
      <w:r>
        <w:t></w:t>
      </w:r>
      <w:r>
        <w:rPr>
          <w:rFonts w:hint="eastAsia"/>
        </w:rPr>
        <w:t>рекреаційний</w:t>
      </w:r>
    </w:p>
    <w:p w:rsidR="00562F37" w:rsidRDefault="00562F37" w:rsidP="00562F37">
      <w:r>
        <w:rPr>
          <w:rFonts w:hint="eastAsia"/>
        </w:rPr>
        <w:t>розвиток</w:t>
      </w:r>
      <w:r>
        <w:t></w:t>
      </w:r>
      <w:r>
        <w:rPr>
          <w:rFonts w:hint="eastAsia"/>
        </w:rPr>
        <w:t>двох</w:t>
      </w:r>
      <w:r>
        <w:t></w:t>
      </w:r>
      <w:r>
        <w:rPr>
          <w:rFonts w:hint="eastAsia"/>
        </w:rPr>
        <w:t>і</w:t>
      </w:r>
      <w:r>
        <w:t></w:t>
      </w:r>
      <w:r>
        <w:rPr>
          <w:rFonts w:hint="eastAsia"/>
        </w:rPr>
        <w:t>більше</w:t>
      </w:r>
      <w:r>
        <w:t></w:t>
      </w:r>
      <w:r>
        <w:rPr>
          <w:rFonts w:hint="eastAsia"/>
        </w:rPr>
        <w:t>відокремлених</w:t>
      </w:r>
      <w:r>
        <w:t></w:t>
      </w:r>
      <w:r>
        <w:rPr>
          <w:rFonts w:hint="eastAsia"/>
        </w:rPr>
        <w:t>одна</w:t>
      </w:r>
      <w:r>
        <w:t></w:t>
      </w:r>
      <w:r>
        <w:rPr>
          <w:rFonts w:hint="eastAsia"/>
        </w:rPr>
        <w:t>від</w:t>
      </w:r>
      <w:r>
        <w:t></w:t>
      </w:r>
      <w:r>
        <w:rPr>
          <w:rFonts w:hint="eastAsia"/>
        </w:rPr>
        <w:t>одної</w:t>
      </w:r>
      <w:r>
        <w:t></w:t>
      </w:r>
      <w:r>
        <w:rPr>
          <w:rFonts w:hint="eastAsia"/>
        </w:rPr>
        <w:t>державним</w:t>
      </w:r>
      <w:r>
        <w:t></w:t>
      </w:r>
      <w:r>
        <w:rPr>
          <w:rFonts w:hint="eastAsia"/>
        </w:rPr>
        <w:t>кордоном</w:t>
      </w:r>
    </w:p>
    <w:p w:rsidR="00562F37" w:rsidRDefault="00562F37" w:rsidP="00562F37">
      <w:r>
        <w:rPr>
          <w:rFonts w:hint="eastAsia"/>
        </w:rPr>
        <w:t>територій</w:t>
      </w:r>
      <w:r>
        <w:t></w:t>
      </w:r>
      <w:r>
        <w:t></w:t>
      </w:r>
      <w:r>
        <w:rPr>
          <w:rFonts w:hint="eastAsia"/>
        </w:rPr>
        <w:t>що</w:t>
      </w:r>
      <w:r>
        <w:t></w:t>
      </w:r>
      <w:r>
        <w:rPr>
          <w:rFonts w:hint="eastAsia"/>
        </w:rPr>
        <w:t>утворюють</w:t>
      </w:r>
      <w:r>
        <w:t></w:t>
      </w:r>
      <w:r>
        <w:rPr>
          <w:rFonts w:hint="eastAsia"/>
        </w:rPr>
        <w:t>єдиний</w:t>
      </w:r>
      <w:r>
        <w:t></w:t>
      </w:r>
      <w:r>
        <w:rPr>
          <w:rFonts w:hint="eastAsia"/>
        </w:rPr>
        <w:t>рекреаційний</w:t>
      </w:r>
      <w:r>
        <w:t></w:t>
      </w:r>
      <w:r>
        <w:rPr>
          <w:rFonts w:hint="eastAsia"/>
        </w:rPr>
        <w:t>простір</w:t>
      </w:r>
      <w:r>
        <w:t></w:t>
      </w:r>
      <w:r>
        <w:rPr>
          <w:rFonts w:hint="eastAsia"/>
        </w:rPr>
        <w:t>і</w:t>
      </w:r>
      <w:r>
        <w:t></w:t>
      </w:r>
      <w:r>
        <w:rPr>
          <w:rFonts w:hint="eastAsia"/>
        </w:rPr>
        <w:t>прилягають</w:t>
      </w:r>
      <w:r>
        <w:t></w:t>
      </w:r>
      <w:r>
        <w:rPr>
          <w:rFonts w:hint="eastAsia"/>
        </w:rPr>
        <w:t>до</w:t>
      </w:r>
      <w:r>
        <w:t></w:t>
      </w:r>
      <w:r>
        <w:rPr>
          <w:rFonts w:hint="eastAsia"/>
        </w:rPr>
        <w:t>певних</w:t>
      </w:r>
    </w:p>
    <w:p w:rsidR="00562F37" w:rsidRDefault="00562F37" w:rsidP="00562F37">
      <w:r>
        <w:rPr>
          <w:rFonts w:hint="eastAsia"/>
        </w:rPr>
        <w:t>транскордонних</w:t>
      </w:r>
      <w:r>
        <w:t></w:t>
      </w:r>
      <w:r>
        <w:rPr>
          <w:rFonts w:hint="eastAsia"/>
        </w:rPr>
        <w:t>коридорів</w:t>
      </w:r>
      <w:r>
        <w:t></w:t>
      </w:r>
      <w:r>
        <w:t></w:t>
      </w:r>
      <w:r>
        <w:rPr>
          <w:rFonts w:hint="eastAsia"/>
        </w:rPr>
        <w:t>шляхів</w:t>
      </w:r>
      <w:r>
        <w:t></w:t>
      </w:r>
      <w:r>
        <w:t></w:t>
      </w:r>
      <w:r>
        <w:rPr>
          <w:rFonts w:hint="eastAsia"/>
        </w:rPr>
        <w:t>з</w:t>
      </w:r>
      <w:r>
        <w:t></w:t>
      </w:r>
      <w:r>
        <w:rPr>
          <w:rFonts w:hint="eastAsia"/>
        </w:rPr>
        <w:t>пунктами</w:t>
      </w:r>
      <w:r>
        <w:t></w:t>
      </w:r>
      <w:r>
        <w:rPr>
          <w:rFonts w:hint="eastAsia"/>
        </w:rPr>
        <w:t>прикордонного</w:t>
      </w:r>
      <w:r>
        <w:t></w:t>
      </w:r>
      <w:r>
        <w:rPr>
          <w:rFonts w:hint="eastAsia"/>
        </w:rPr>
        <w:t>й</w:t>
      </w:r>
      <w:r>
        <w:t></w:t>
      </w:r>
      <w:r>
        <w:rPr>
          <w:rFonts w:hint="eastAsia"/>
        </w:rPr>
        <w:t>митного</w:t>
      </w:r>
    </w:p>
    <w:p w:rsidR="00562F37" w:rsidRDefault="00562F37" w:rsidP="00562F37">
      <w:r>
        <w:rPr>
          <w:rFonts w:hint="eastAsia"/>
        </w:rPr>
        <w:t>контролю</w:t>
      </w:r>
      <w:r>
        <w:t></w:t>
      </w:r>
      <w:r>
        <w:t></w:t>
      </w:r>
      <w:r>
        <w:rPr>
          <w:rFonts w:hint="eastAsia"/>
        </w:rPr>
        <w:t>Аналіз</w:t>
      </w:r>
      <w:r>
        <w:t></w:t>
      </w:r>
      <w:r>
        <w:rPr>
          <w:rFonts w:hint="eastAsia"/>
        </w:rPr>
        <w:t>статистичних</w:t>
      </w:r>
      <w:r>
        <w:t></w:t>
      </w:r>
      <w:r>
        <w:rPr>
          <w:rFonts w:hint="eastAsia"/>
        </w:rPr>
        <w:t>показників</w:t>
      </w:r>
      <w:r>
        <w:t></w:t>
      </w:r>
      <w:r>
        <w:rPr>
          <w:rFonts w:hint="eastAsia"/>
        </w:rPr>
        <w:t>міжнародного</w:t>
      </w:r>
      <w:r>
        <w:t></w:t>
      </w:r>
      <w:r>
        <w:rPr>
          <w:rFonts w:hint="eastAsia"/>
        </w:rPr>
        <w:t>туризму</w:t>
      </w:r>
      <w:r>
        <w:t></w:t>
      </w:r>
      <w:r>
        <w:rPr>
          <w:rFonts w:hint="eastAsia"/>
        </w:rPr>
        <w:t>України</w:t>
      </w:r>
      <w:r>
        <w:t></w:t>
      </w:r>
      <w:r>
        <w:rPr>
          <w:rFonts w:hint="eastAsia"/>
        </w:rPr>
        <w:t>за</w:t>
      </w:r>
    </w:p>
    <w:p w:rsidR="00562F37" w:rsidRDefault="00562F37" w:rsidP="00562F37">
      <w:r>
        <w:t></w:t>
      </w:r>
      <w:r>
        <w:t></w:t>
      </w:r>
      <w:r>
        <w:t></w:t>
      </w:r>
      <w:r>
        <w:t></w:t>
      </w:r>
      <w:r>
        <w:t></w:t>
      </w:r>
      <w:r>
        <w:t></w:t>
      </w:r>
      <w:r>
        <w:t></w:t>
      </w:r>
      <w:r>
        <w:t></w:t>
      </w:r>
      <w:r>
        <w:t></w:t>
      </w:r>
      <w:r>
        <w:t></w:t>
      </w:r>
      <w:r>
        <w:rPr>
          <w:rFonts w:hint="eastAsia"/>
        </w:rPr>
        <w:t>роки</w:t>
      </w:r>
      <w:r>
        <w:t></w:t>
      </w:r>
      <w:r>
        <w:rPr>
          <w:rFonts w:hint="eastAsia"/>
        </w:rPr>
        <w:t>дав</w:t>
      </w:r>
      <w:r>
        <w:t></w:t>
      </w:r>
      <w:r>
        <w:rPr>
          <w:rFonts w:hint="eastAsia"/>
        </w:rPr>
        <w:t>можливість</w:t>
      </w:r>
      <w:r>
        <w:t></w:t>
      </w:r>
      <w:r>
        <w:rPr>
          <w:rFonts w:hint="eastAsia"/>
        </w:rPr>
        <w:t>виявити</w:t>
      </w:r>
      <w:r>
        <w:t></w:t>
      </w:r>
      <w:r>
        <w:rPr>
          <w:rFonts w:hint="eastAsia"/>
        </w:rPr>
        <w:t>такі</w:t>
      </w:r>
      <w:r>
        <w:t></w:t>
      </w:r>
      <w:r>
        <w:rPr>
          <w:rFonts w:hint="eastAsia"/>
        </w:rPr>
        <w:t>тенденції</w:t>
      </w:r>
      <w:r>
        <w:t></w:t>
      </w:r>
      <w:r>
        <w:t></w:t>
      </w:r>
      <w:r>
        <w:rPr>
          <w:rFonts w:hint="eastAsia"/>
        </w:rPr>
        <w:t>Протягом</w:t>
      </w:r>
      <w:r>
        <w:t></w:t>
      </w:r>
      <w:r>
        <w:rPr>
          <w:rFonts w:hint="eastAsia"/>
        </w:rPr>
        <w:t>кількох</w:t>
      </w:r>
      <w:r>
        <w:t></w:t>
      </w:r>
      <w:r>
        <w:rPr>
          <w:rFonts w:hint="eastAsia"/>
        </w:rPr>
        <w:t>років</w:t>
      </w:r>
    </w:p>
    <w:p w:rsidR="00562F37" w:rsidRDefault="00562F37" w:rsidP="00562F37">
      <w:r>
        <w:rPr>
          <w:rFonts w:hint="eastAsia"/>
        </w:rPr>
        <w:t>поспіль</w:t>
      </w:r>
      <w:r>
        <w:t></w:t>
      </w:r>
      <w:r>
        <w:rPr>
          <w:rFonts w:hint="eastAsia"/>
        </w:rPr>
        <w:t>спостерігалось</w:t>
      </w:r>
      <w:r>
        <w:t></w:t>
      </w:r>
      <w:r>
        <w:rPr>
          <w:rFonts w:hint="eastAsia"/>
        </w:rPr>
        <w:t>стабільне</w:t>
      </w:r>
      <w:r>
        <w:t></w:t>
      </w:r>
      <w:r>
        <w:rPr>
          <w:rFonts w:hint="eastAsia"/>
        </w:rPr>
        <w:t>зростання</w:t>
      </w:r>
      <w:r>
        <w:t></w:t>
      </w:r>
      <w:r>
        <w:rPr>
          <w:rFonts w:hint="eastAsia"/>
        </w:rPr>
        <w:t>кількості</w:t>
      </w:r>
      <w:r>
        <w:t></w:t>
      </w:r>
      <w:r>
        <w:rPr>
          <w:rFonts w:hint="eastAsia"/>
        </w:rPr>
        <w:t>іноземних</w:t>
      </w:r>
      <w:r>
        <w:t></w:t>
      </w:r>
      <w:r>
        <w:rPr>
          <w:rFonts w:hint="eastAsia"/>
        </w:rPr>
        <w:t>громадян</w:t>
      </w:r>
      <w:r>
        <w:t></w:t>
      </w:r>
      <w:r>
        <w:t></w:t>
      </w:r>
      <w:r>
        <w:rPr>
          <w:rFonts w:hint="eastAsia"/>
        </w:rPr>
        <w:t>які</w:t>
      </w:r>
    </w:p>
    <w:p w:rsidR="00562F37" w:rsidRDefault="00562F37" w:rsidP="00562F37">
      <w:r>
        <w:rPr>
          <w:rFonts w:hint="eastAsia"/>
        </w:rPr>
        <w:t>відвідували</w:t>
      </w:r>
      <w:r>
        <w:t></w:t>
      </w:r>
      <w:r>
        <w:rPr>
          <w:rFonts w:hint="eastAsia"/>
        </w:rPr>
        <w:t>Україну</w:t>
      </w:r>
      <w:r>
        <w:t></w:t>
      </w:r>
      <w:r>
        <w:t></w:t>
      </w:r>
      <w:r>
        <w:rPr>
          <w:rFonts w:hint="eastAsia"/>
        </w:rPr>
        <w:t>у</w:t>
      </w:r>
      <w:r>
        <w:t></w:t>
      </w:r>
      <w:r>
        <w:t></w:t>
      </w:r>
      <w:r>
        <w:t></w:t>
      </w:r>
      <w:r>
        <w:t></w:t>
      </w:r>
      <w:r>
        <w:t></w:t>
      </w:r>
      <w:r>
        <w:t></w:t>
      </w:r>
      <w:r>
        <w:rPr>
          <w:rFonts w:hint="eastAsia"/>
        </w:rPr>
        <w:t>р</w:t>
      </w:r>
      <w:r>
        <w:t></w:t>
      </w:r>
      <w:r>
        <w:t></w:t>
      </w:r>
      <w:r>
        <w:t></w:t>
      </w:r>
      <w:r>
        <w:rPr>
          <w:rFonts w:hint="eastAsia"/>
        </w:rPr>
        <w:t>зокрема</w:t>
      </w:r>
      <w:r>
        <w:t></w:t>
      </w:r>
      <w:r>
        <w:t></w:t>
      </w:r>
      <w:r>
        <w:t></w:t>
      </w:r>
      <w:r>
        <w:t></w:t>
      </w:r>
      <w:r>
        <w:t></w:t>
      </w:r>
      <w:r>
        <w:t></w:t>
      </w:r>
      <w:r>
        <w:t></w:t>
      </w:r>
      <w:r>
        <w:rPr>
          <w:rFonts w:hint="eastAsia"/>
        </w:rPr>
        <w:t>мільйонів</w:t>
      </w:r>
      <w:r>
        <w:t></w:t>
      </w:r>
      <w:r>
        <w:t></w:t>
      </w:r>
      <w:r>
        <w:rPr>
          <w:rFonts w:hint="eastAsia"/>
        </w:rPr>
        <w:t>В</w:t>
      </w:r>
      <w:r>
        <w:t></w:t>
      </w:r>
      <w:r>
        <w:t></w:t>
      </w:r>
      <w:r>
        <w:t></w:t>
      </w:r>
      <w:r>
        <w:t></w:t>
      </w:r>
      <w:r>
        <w:t></w:t>
      </w:r>
      <w:r>
        <w:t></w:t>
      </w:r>
      <w:r>
        <w:rPr>
          <w:rFonts w:hint="eastAsia"/>
        </w:rPr>
        <w:t>р</w:t>
      </w:r>
      <w:r>
        <w:t></w:t>
      </w:r>
      <w:r>
        <w:t></w:t>
      </w:r>
      <w:r>
        <w:rPr>
          <w:rFonts w:hint="eastAsia"/>
        </w:rPr>
        <w:t>у</w:t>
      </w:r>
      <w:r>
        <w:t></w:t>
      </w:r>
      <w:r>
        <w:rPr>
          <w:rFonts w:hint="eastAsia"/>
        </w:rPr>
        <w:t>зв’язку</w:t>
      </w:r>
      <w:r>
        <w:t></w:t>
      </w:r>
      <w:r>
        <w:rPr>
          <w:rFonts w:hint="eastAsia"/>
        </w:rPr>
        <w:t>з</w:t>
      </w:r>
    </w:p>
    <w:p w:rsidR="00562F37" w:rsidRDefault="00562F37" w:rsidP="00562F37">
      <w:r>
        <w:rPr>
          <w:rFonts w:hint="eastAsia"/>
        </w:rPr>
        <w:t>кризою</w:t>
      </w:r>
      <w:r>
        <w:t></w:t>
      </w:r>
      <w:r>
        <w:rPr>
          <w:rFonts w:hint="eastAsia"/>
        </w:rPr>
        <w:t>кількість</w:t>
      </w:r>
      <w:r>
        <w:t></w:t>
      </w:r>
      <w:r>
        <w:rPr>
          <w:rFonts w:hint="eastAsia"/>
        </w:rPr>
        <w:t>туристів</w:t>
      </w:r>
      <w:r>
        <w:t></w:t>
      </w:r>
      <w:r>
        <w:rPr>
          <w:rFonts w:hint="eastAsia"/>
        </w:rPr>
        <w:t>зменшилася</w:t>
      </w:r>
      <w:r>
        <w:t></w:t>
      </w:r>
      <w:r>
        <w:rPr>
          <w:rFonts w:hint="eastAsia"/>
        </w:rPr>
        <w:t>на</w:t>
      </w:r>
      <w:r>
        <w:t></w:t>
      </w:r>
      <w:r>
        <w:t></w:t>
      </w:r>
      <w:r>
        <w:t></w:t>
      </w:r>
      <w:r>
        <w:t></w:t>
      </w:r>
      <w:r>
        <w:t></w:t>
      </w:r>
      <w:r>
        <w:t></w:t>
      </w:r>
      <w:r>
        <w:t></w:t>
      </w:r>
      <w:r>
        <w:rPr>
          <w:rFonts w:hint="eastAsia"/>
        </w:rPr>
        <w:t>по</w:t>
      </w:r>
      <w:r>
        <w:t></w:t>
      </w:r>
      <w:r>
        <w:rPr>
          <w:rFonts w:hint="eastAsia"/>
        </w:rPr>
        <w:t>відношенню</w:t>
      </w:r>
      <w:r>
        <w:t></w:t>
      </w:r>
      <w:r>
        <w:rPr>
          <w:rFonts w:hint="eastAsia"/>
        </w:rPr>
        <w:t>до</w:t>
      </w:r>
    </w:p>
    <w:p w:rsidR="00562F37" w:rsidRDefault="00562F37" w:rsidP="00562F37">
      <w:r>
        <w:rPr>
          <w:rFonts w:hint="eastAsia"/>
        </w:rPr>
        <w:t>попереднього</w:t>
      </w:r>
      <w:r>
        <w:t></w:t>
      </w:r>
      <w:r>
        <w:rPr>
          <w:rFonts w:hint="eastAsia"/>
        </w:rPr>
        <w:t>року</w:t>
      </w:r>
      <w:r>
        <w:t></w:t>
      </w:r>
      <w:r>
        <w:t></w:t>
      </w:r>
      <w:r>
        <w:rPr>
          <w:rFonts w:hint="eastAsia"/>
        </w:rPr>
        <w:t>Проте</w:t>
      </w:r>
      <w:r>
        <w:t></w:t>
      </w:r>
      <w:r>
        <w:t></w:t>
      </w:r>
      <w:r>
        <w:rPr>
          <w:rFonts w:hint="eastAsia"/>
        </w:rPr>
        <w:t>вже</w:t>
      </w:r>
      <w:r>
        <w:t></w:t>
      </w:r>
      <w:r>
        <w:rPr>
          <w:rFonts w:hint="eastAsia"/>
        </w:rPr>
        <w:t>з</w:t>
      </w:r>
      <w:r>
        <w:t></w:t>
      </w:r>
      <w:r>
        <w:t></w:t>
      </w:r>
      <w:r>
        <w:t></w:t>
      </w:r>
      <w:r>
        <w:t></w:t>
      </w:r>
      <w:r>
        <w:t></w:t>
      </w:r>
      <w:r>
        <w:t></w:t>
      </w:r>
      <w:r>
        <w:rPr>
          <w:rFonts w:hint="eastAsia"/>
        </w:rPr>
        <w:t>року</w:t>
      </w:r>
      <w:r>
        <w:t></w:t>
      </w:r>
      <w:r>
        <w:rPr>
          <w:rFonts w:hint="eastAsia"/>
        </w:rPr>
        <w:t>ситуація</w:t>
      </w:r>
      <w:r>
        <w:t></w:t>
      </w:r>
      <w:r>
        <w:rPr>
          <w:rFonts w:hint="eastAsia"/>
        </w:rPr>
        <w:t>стабілізувалася</w:t>
      </w:r>
      <w:r>
        <w:t></w:t>
      </w:r>
      <w:r>
        <w:rPr>
          <w:rFonts w:hint="eastAsia"/>
        </w:rPr>
        <w:t>й</w:t>
      </w:r>
      <w:r>
        <w:t></w:t>
      </w:r>
      <w:r>
        <w:rPr>
          <w:rFonts w:hint="eastAsia"/>
        </w:rPr>
        <w:t>Україну</w:t>
      </w:r>
    </w:p>
    <w:p w:rsidR="00562F37" w:rsidRDefault="00562F37" w:rsidP="00562F37">
      <w:r>
        <w:rPr>
          <w:rFonts w:hint="eastAsia"/>
        </w:rPr>
        <w:t>відвідали</w:t>
      </w:r>
      <w:r>
        <w:t></w:t>
      </w:r>
      <w:r>
        <w:rPr>
          <w:rFonts w:hint="eastAsia"/>
        </w:rPr>
        <w:t>на</w:t>
      </w:r>
      <w:r>
        <w:t></w:t>
      </w:r>
      <w:r>
        <w:t></w:t>
      </w:r>
      <w:r>
        <w:t></w:t>
      </w:r>
      <w:r>
        <w:t></w:t>
      </w:r>
      <w:r>
        <w:rPr>
          <w:rFonts w:hint="eastAsia"/>
        </w:rPr>
        <w:t>туристів</w:t>
      </w:r>
      <w:r>
        <w:t></w:t>
      </w:r>
      <w:r>
        <w:rPr>
          <w:rFonts w:hint="eastAsia"/>
        </w:rPr>
        <w:t>більше</w:t>
      </w:r>
      <w:r>
        <w:t></w:t>
      </w:r>
      <w:r>
        <w:t></w:t>
      </w:r>
      <w:r>
        <w:rPr>
          <w:rFonts w:hint="eastAsia"/>
        </w:rPr>
        <w:t>ніж</w:t>
      </w:r>
      <w:r>
        <w:t></w:t>
      </w:r>
      <w:r>
        <w:rPr>
          <w:rFonts w:hint="eastAsia"/>
        </w:rPr>
        <w:t>у</w:t>
      </w:r>
      <w:r>
        <w:t></w:t>
      </w:r>
      <w:r>
        <w:t></w:t>
      </w:r>
      <w:r>
        <w:t></w:t>
      </w:r>
      <w:r>
        <w:t></w:t>
      </w:r>
      <w:r>
        <w:t></w:t>
      </w:r>
      <w:r>
        <w:t></w:t>
      </w:r>
      <w:r>
        <w:rPr>
          <w:rFonts w:hint="eastAsia"/>
        </w:rPr>
        <w:t>році</w:t>
      </w:r>
      <w:r>
        <w:t></w:t>
      </w:r>
      <w:r>
        <w:rPr>
          <w:rFonts w:hint="eastAsia"/>
        </w:rPr>
        <w:t>–</w:t>
      </w:r>
      <w:r>
        <w:t></w:t>
      </w:r>
      <w:r>
        <w:t></w:t>
      </w:r>
      <w:r>
        <w:t></w:t>
      </w:r>
      <w:r>
        <w:t></w:t>
      </w:r>
      <w:r>
        <w:t></w:t>
      </w:r>
      <w:r>
        <w:t></w:t>
      </w:r>
      <w:r>
        <w:rPr>
          <w:rFonts w:hint="eastAsia"/>
        </w:rPr>
        <w:t>мільйонів</w:t>
      </w:r>
      <w:r>
        <w:t></w:t>
      </w:r>
      <w:r>
        <w:rPr>
          <w:rFonts w:hint="eastAsia"/>
        </w:rPr>
        <w:t>іноземних</w:t>
      </w:r>
    </w:p>
    <w:p w:rsidR="00562F37" w:rsidRDefault="00562F37" w:rsidP="00562F37">
      <w:r>
        <w:rPr>
          <w:rFonts w:hint="eastAsia"/>
        </w:rPr>
        <w:t>громадян</w:t>
      </w:r>
      <w:r>
        <w:t></w:t>
      </w:r>
      <w:r>
        <w:t></w:t>
      </w:r>
      <w:r>
        <w:rPr>
          <w:rFonts w:hint="eastAsia"/>
        </w:rPr>
        <w:t>У</w:t>
      </w:r>
      <w:r>
        <w:t></w:t>
      </w:r>
      <w:r>
        <w:t></w:t>
      </w:r>
      <w:r>
        <w:t></w:t>
      </w:r>
      <w:r>
        <w:t></w:t>
      </w:r>
      <w:r>
        <w:t></w:t>
      </w:r>
      <w:r>
        <w:t></w:t>
      </w:r>
      <w:r>
        <w:rPr>
          <w:rFonts w:hint="eastAsia"/>
        </w:rPr>
        <w:t>році</w:t>
      </w:r>
      <w:r>
        <w:t></w:t>
      </w:r>
      <w:r>
        <w:rPr>
          <w:rFonts w:hint="eastAsia"/>
        </w:rPr>
        <w:t>кількість</w:t>
      </w:r>
      <w:r>
        <w:t></w:t>
      </w:r>
      <w:r>
        <w:rPr>
          <w:rFonts w:hint="eastAsia"/>
        </w:rPr>
        <w:t>іноземних</w:t>
      </w:r>
      <w:r>
        <w:t></w:t>
      </w:r>
      <w:r>
        <w:rPr>
          <w:rFonts w:hint="eastAsia"/>
        </w:rPr>
        <w:t>громадян</w:t>
      </w:r>
      <w:r>
        <w:t></w:t>
      </w:r>
      <w:r>
        <w:t></w:t>
      </w:r>
      <w:r>
        <w:rPr>
          <w:rFonts w:hint="eastAsia"/>
        </w:rPr>
        <w:t>які</w:t>
      </w:r>
      <w:r>
        <w:t></w:t>
      </w:r>
      <w:r>
        <w:rPr>
          <w:rFonts w:hint="eastAsia"/>
        </w:rPr>
        <w:t>відвідали</w:t>
      </w:r>
      <w:r>
        <w:t></w:t>
      </w:r>
      <w:r>
        <w:rPr>
          <w:rFonts w:hint="eastAsia"/>
        </w:rPr>
        <w:t>Україну</w:t>
      </w:r>
      <w:r>
        <w:t></w:t>
      </w:r>
    </w:p>
    <w:p w:rsidR="00562F37" w:rsidRDefault="00562F37" w:rsidP="00562F37">
      <w:r>
        <w:rPr>
          <w:rFonts w:hint="eastAsia"/>
        </w:rPr>
        <w:t>збільшилась</w:t>
      </w:r>
      <w:r>
        <w:t></w:t>
      </w:r>
      <w:r>
        <w:rPr>
          <w:rFonts w:hint="eastAsia"/>
        </w:rPr>
        <w:t>на</w:t>
      </w:r>
      <w:r>
        <w:t></w:t>
      </w:r>
      <w:r>
        <w:t></w:t>
      </w:r>
      <w:r>
        <w:t></w:t>
      </w:r>
      <w:r>
        <w:t></w:t>
      </w:r>
      <w:r>
        <w:t></w:t>
      </w:r>
      <w:r>
        <w:rPr>
          <w:rFonts w:hint="eastAsia"/>
        </w:rPr>
        <w:t>тис</w:t>
      </w:r>
      <w:r>
        <w:t></w:t>
      </w:r>
      <w:r>
        <w:t></w:t>
      </w:r>
      <w:r>
        <w:rPr>
          <w:rFonts w:hint="eastAsia"/>
        </w:rPr>
        <w:t>осіб</w:t>
      </w:r>
      <w:r>
        <w:t></w:t>
      </w:r>
      <w:r>
        <w:t></w:t>
      </w:r>
      <w:r>
        <w:t></w:t>
      </w:r>
      <w:r>
        <w:t></w:t>
      </w:r>
      <w:r>
        <w:t></w:t>
      </w:r>
      <w:r>
        <w:t></w:t>
      </w:r>
      <w:r>
        <w:t></w:t>
      </w:r>
      <w:r>
        <w:t></w:t>
      </w:r>
      <w:r>
        <w:t></w:t>
      </w:r>
      <w:r>
        <w:t></w:t>
      </w:r>
      <w:r>
        <w:rPr>
          <w:rFonts w:hint="eastAsia"/>
        </w:rPr>
        <w:t>а</w:t>
      </w:r>
      <w:r>
        <w:t></w:t>
      </w:r>
      <w:r>
        <w:rPr>
          <w:rFonts w:hint="eastAsia"/>
        </w:rPr>
        <w:t>у</w:t>
      </w:r>
      <w:r>
        <w:t></w:t>
      </w:r>
      <w:r>
        <w:t></w:t>
      </w:r>
      <w:r>
        <w:t></w:t>
      </w:r>
      <w:r>
        <w:t></w:t>
      </w:r>
      <w:r>
        <w:t></w:t>
      </w:r>
      <w:r>
        <w:t></w:t>
      </w:r>
      <w:r>
        <w:rPr>
          <w:rFonts w:hint="eastAsia"/>
        </w:rPr>
        <w:t>–</w:t>
      </w:r>
      <w:r>
        <w:t></w:t>
      </w:r>
      <w:r>
        <w:rPr>
          <w:rFonts w:hint="eastAsia"/>
        </w:rPr>
        <w:t>на</w:t>
      </w:r>
      <w:r>
        <w:t></w:t>
      </w:r>
      <w:r>
        <w:t></w:t>
      </w:r>
      <w:r>
        <w:t></w:t>
      </w:r>
      <w:r>
        <w:t></w:t>
      </w:r>
      <w:r>
        <w:t></w:t>
      </w:r>
      <w:r>
        <w:t></w:t>
      </w:r>
      <w:r>
        <w:rPr>
          <w:rFonts w:hint="eastAsia"/>
        </w:rPr>
        <w:t>тис</w:t>
      </w:r>
      <w:r>
        <w:t></w:t>
      </w:r>
      <w:r>
        <w:t></w:t>
      </w:r>
      <w:r>
        <w:rPr>
          <w:rFonts w:hint="eastAsia"/>
        </w:rPr>
        <w:t>осіб</w:t>
      </w:r>
      <w:r>
        <w:t></w:t>
      </w:r>
      <w:r>
        <w:t></w:t>
      </w:r>
      <w:r>
        <w:t></w:t>
      </w:r>
      <w:r>
        <w:t></w:t>
      </w:r>
      <w:r>
        <w:t></w:t>
      </w:r>
      <w:r>
        <w:t></w:t>
      </w:r>
      <w:r>
        <w:t></w:t>
      </w:r>
      <w:r>
        <w:t></w:t>
      </w:r>
      <w:r>
        <w:t></w:t>
      </w:r>
      <w:r>
        <w:t></w:t>
      </w:r>
      <w:r>
        <w:rPr>
          <w:rFonts w:hint="eastAsia"/>
        </w:rPr>
        <w:t>що</w:t>
      </w:r>
    </w:p>
    <w:p w:rsidR="00562F37" w:rsidRDefault="00562F37" w:rsidP="00562F37">
      <w:r>
        <w:rPr>
          <w:rFonts w:hint="eastAsia"/>
        </w:rPr>
        <w:t>пов’язано</w:t>
      </w:r>
      <w:r>
        <w:t></w:t>
      </w:r>
      <w:r>
        <w:rPr>
          <w:rFonts w:hint="eastAsia"/>
        </w:rPr>
        <w:t>з</w:t>
      </w:r>
      <w:r>
        <w:t></w:t>
      </w:r>
      <w:r>
        <w:rPr>
          <w:rFonts w:hint="eastAsia"/>
        </w:rPr>
        <w:t>проведення</w:t>
      </w:r>
      <w:r>
        <w:t></w:t>
      </w:r>
      <w:r>
        <w:rPr>
          <w:rFonts w:hint="eastAsia"/>
        </w:rPr>
        <w:t>чемпіонату</w:t>
      </w:r>
      <w:r>
        <w:t></w:t>
      </w:r>
      <w:r>
        <w:rPr>
          <w:rFonts w:hint="eastAsia"/>
        </w:rPr>
        <w:t>з</w:t>
      </w:r>
      <w:r>
        <w:t></w:t>
      </w:r>
      <w:r>
        <w:rPr>
          <w:rFonts w:hint="eastAsia"/>
        </w:rPr>
        <w:t>футболу</w:t>
      </w:r>
      <w:r>
        <w:t></w:t>
      </w:r>
      <w:r>
        <w:t></w:t>
      </w:r>
      <w:r>
        <w:rPr>
          <w:rFonts w:hint="eastAsia"/>
        </w:rPr>
        <w:t>У</w:t>
      </w:r>
      <w:r>
        <w:t></w:t>
      </w:r>
      <w:r>
        <w:t></w:t>
      </w:r>
      <w:r>
        <w:t></w:t>
      </w:r>
      <w:r>
        <w:t></w:t>
      </w:r>
      <w:r>
        <w:t></w:t>
      </w:r>
      <w:r>
        <w:t></w:t>
      </w:r>
      <w:r>
        <w:rPr>
          <w:rFonts w:hint="eastAsia"/>
        </w:rPr>
        <w:t>році</w:t>
      </w:r>
      <w:r>
        <w:t></w:t>
      </w:r>
      <w:r>
        <w:rPr>
          <w:rFonts w:hint="eastAsia"/>
        </w:rPr>
        <w:t>знову</w:t>
      </w:r>
      <w:r>
        <w:t></w:t>
      </w:r>
      <w:r>
        <w:rPr>
          <w:rFonts w:hint="eastAsia"/>
        </w:rPr>
        <w:t>відбулося</w:t>
      </w:r>
    </w:p>
    <w:p w:rsidR="00562F37" w:rsidRDefault="00562F37" w:rsidP="00562F37">
      <w:r>
        <w:rPr>
          <w:rFonts w:hint="eastAsia"/>
        </w:rPr>
        <w:t>зростання</w:t>
      </w:r>
      <w:r>
        <w:t></w:t>
      </w:r>
      <w:r>
        <w:rPr>
          <w:rFonts w:hint="eastAsia"/>
        </w:rPr>
        <w:t>на</w:t>
      </w:r>
      <w:r>
        <w:t></w:t>
      </w:r>
      <w:r>
        <w:t></w:t>
      </w:r>
      <w:r>
        <w:t></w:t>
      </w:r>
      <w:r>
        <w:t></w:t>
      </w:r>
      <w:r>
        <w:t></w:t>
      </w:r>
      <w:r>
        <w:t></w:t>
      </w:r>
      <w:r>
        <w:t></w:t>
      </w:r>
      <w:r>
        <w:t></w:t>
      </w:r>
      <w:r>
        <w:rPr>
          <w:rFonts w:hint="eastAsia"/>
        </w:rPr>
        <w:t>Нестабільність</w:t>
      </w:r>
      <w:r>
        <w:t></w:t>
      </w:r>
      <w:r>
        <w:t></w:t>
      </w:r>
      <w:r>
        <w:t></w:t>
      </w:r>
      <w:r>
        <w:t></w:t>
      </w:r>
      <w:r>
        <w:t></w:t>
      </w:r>
      <w:r>
        <w:t></w:t>
      </w:r>
      <w:r>
        <w:rPr>
          <w:rFonts w:hint="eastAsia"/>
        </w:rPr>
        <w:t>року</w:t>
      </w:r>
      <w:r>
        <w:t></w:t>
      </w:r>
      <w:r>
        <w:t></w:t>
      </w:r>
      <w:r>
        <w:rPr>
          <w:rFonts w:hint="eastAsia"/>
        </w:rPr>
        <w:t>війна</w:t>
      </w:r>
      <w:r>
        <w:t></w:t>
      </w:r>
      <w:r>
        <w:rPr>
          <w:rFonts w:hint="eastAsia"/>
        </w:rPr>
        <w:t>на</w:t>
      </w:r>
      <w:r>
        <w:t></w:t>
      </w:r>
      <w:r>
        <w:rPr>
          <w:rFonts w:hint="eastAsia"/>
        </w:rPr>
        <w:t>сході</w:t>
      </w:r>
      <w:r>
        <w:t></w:t>
      </w:r>
      <w:r>
        <w:rPr>
          <w:rFonts w:hint="eastAsia"/>
        </w:rPr>
        <w:t>України</w:t>
      </w:r>
      <w:r>
        <w:t></w:t>
      </w:r>
      <w:r>
        <w:rPr>
          <w:rFonts w:hint="eastAsia"/>
        </w:rPr>
        <w:t>зменшили</w:t>
      </w:r>
    </w:p>
    <w:p w:rsidR="00562F37" w:rsidRDefault="00562F37" w:rsidP="00562F37">
      <w:r>
        <w:rPr>
          <w:rFonts w:hint="eastAsia"/>
        </w:rPr>
        <w:t>кількість</w:t>
      </w:r>
      <w:r>
        <w:t></w:t>
      </w:r>
      <w:r>
        <w:rPr>
          <w:rFonts w:hint="eastAsia"/>
        </w:rPr>
        <w:t>відвідувань</w:t>
      </w:r>
      <w:r>
        <w:t></w:t>
      </w:r>
      <w:r>
        <w:rPr>
          <w:rFonts w:hint="eastAsia"/>
        </w:rPr>
        <w:t>іноземними</w:t>
      </w:r>
      <w:r>
        <w:t></w:t>
      </w:r>
      <w:r>
        <w:rPr>
          <w:rFonts w:hint="eastAsia"/>
        </w:rPr>
        <w:t>туристами</w:t>
      </w:r>
      <w:r>
        <w:t></w:t>
      </w:r>
      <w:r>
        <w:rPr>
          <w:rFonts w:hint="eastAsia"/>
        </w:rPr>
        <w:t>країни</w:t>
      </w:r>
      <w:r>
        <w:t></w:t>
      </w:r>
      <w:r>
        <w:rPr>
          <w:rFonts w:hint="eastAsia"/>
        </w:rPr>
        <w:t>на</w:t>
      </w:r>
      <w:r>
        <w:t></w:t>
      </w:r>
      <w:r>
        <w:t></w:t>
      </w:r>
      <w:r>
        <w:t></w:t>
      </w:r>
      <w:r>
        <w:t></w:t>
      </w:r>
      <w:r>
        <w:t></w:t>
      </w:r>
      <w:r>
        <w:t></w:t>
      </w:r>
      <w:r>
        <w:rPr>
          <w:rFonts w:hint="eastAsia"/>
        </w:rPr>
        <w:t>досягнувши</w:t>
      </w:r>
      <w:r>
        <w:t></w:t>
      </w:r>
      <w:r>
        <w:rPr>
          <w:rFonts w:hint="eastAsia"/>
        </w:rPr>
        <w:t>рівня</w:t>
      </w:r>
    </w:p>
    <w:p w:rsidR="00562F37" w:rsidRDefault="00562F37" w:rsidP="00562F37">
      <w:r>
        <w:t></w:t>
      </w:r>
      <w:r>
        <w:t></w:t>
      </w:r>
      <w:r>
        <w:t></w:t>
      </w:r>
      <w:r>
        <w:t></w:t>
      </w:r>
      <w:r>
        <w:t></w:t>
      </w:r>
      <w:r>
        <w:rPr>
          <w:rFonts w:hint="eastAsia"/>
        </w:rPr>
        <w:t>року</w:t>
      </w:r>
      <w:r>
        <w:t></w:t>
      </w:r>
      <w:r>
        <w:t></w:t>
      </w:r>
      <w:r>
        <w:rPr>
          <w:rFonts w:hint="eastAsia"/>
        </w:rPr>
        <w:t>У</w:t>
      </w:r>
      <w:r>
        <w:t></w:t>
      </w:r>
      <w:r>
        <w:t></w:t>
      </w:r>
      <w:r>
        <w:t></w:t>
      </w:r>
      <w:r>
        <w:t></w:t>
      </w:r>
      <w:r>
        <w:t></w:t>
      </w:r>
      <w:r>
        <w:t></w:t>
      </w:r>
      <w:r>
        <w:rPr>
          <w:rFonts w:hint="eastAsia"/>
        </w:rPr>
        <w:t>році</w:t>
      </w:r>
      <w:r>
        <w:t></w:t>
      </w:r>
      <w:r>
        <w:rPr>
          <w:rFonts w:hint="eastAsia"/>
        </w:rPr>
        <w:t>ситуація</w:t>
      </w:r>
      <w:r>
        <w:t></w:t>
      </w:r>
      <w:r>
        <w:rPr>
          <w:rFonts w:hint="eastAsia"/>
        </w:rPr>
        <w:t>майже</w:t>
      </w:r>
      <w:r>
        <w:t></w:t>
      </w:r>
      <w:r>
        <w:rPr>
          <w:rFonts w:hint="eastAsia"/>
        </w:rPr>
        <w:t>не</w:t>
      </w:r>
      <w:r>
        <w:t></w:t>
      </w:r>
      <w:r>
        <w:rPr>
          <w:rFonts w:hint="eastAsia"/>
        </w:rPr>
        <w:t>змінилася</w:t>
      </w:r>
      <w:r>
        <w:t></w:t>
      </w:r>
      <w:r>
        <w:t></w:t>
      </w:r>
      <w:r>
        <w:rPr>
          <w:rFonts w:hint="eastAsia"/>
        </w:rPr>
        <w:t>а</w:t>
      </w:r>
      <w:r>
        <w:t></w:t>
      </w:r>
      <w:r>
        <w:rPr>
          <w:rFonts w:hint="eastAsia"/>
        </w:rPr>
        <w:t>кількість</w:t>
      </w:r>
      <w:r>
        <w:t></w:t>
      </w:r>
      <w:r>
        <w:rPr>
          <w:rFonts w:hint="eastAsia"/>
        </w:rPr>
        <w:t>туристів</w:t>
      </w:r>
    </w:p>
    <w:p w:rsidR="00562F37" w:rsidRDefault="00562F37" w:rsidP="00562F37">
      <w:r>
        <w:rPr>
          <w:rFonts w:hint="eastAsia"/>
        </w:rPr>
        <w:t>зменшилася</w:t>
      </w:r>
      <w:r>
        <w:t></w:t>
      </w:r>
      <w:r>
        <w:rPr>
          <w:rFonts w:hint="eastAsia"/>
        </w:rPr>
        <w:t>на</w:t>
      </w:r>
      <w:r>
        <w:t></w:t>
      </w:r>
      <w:r>
        <w:t></w:t>
      </w:r>
      <w:r>
        <w:t></w:t>
      </w:r>
      <w:r>
        <w:t></w:t>
      </w:r>
      <w:r>
        <w:t></w:t>
      </w:r>
      <w:r>
        <w:t></w:t>
      </w:r>
      <w:r>
        <w:t></w:t>
      </w:r>
      <w:r>
        <w:rPr>
          <w:rFonts w:hint="eastAsia"/>
        </w:rPr>
        <w:t>тис</w:t>
      </w:r>
      <w:r>
        <w:t></w:t>
      </w:r>
      <w:r>
        <w:t></w:t>
      </w:r>
      <w:r>
        <w:rPr>
          <w:rFonts w:hint="eastAsia"/>
        </w:rPr>
        <w:t>осіб</w:t>
      </w:r>
      <w:r>
        <w:t></w:t>
      </w:r>
      <w:r>
        <w:t></w:t>
      </w:r>
      <w:r>
        <w:rPr>
          <w:rFonts w:hint="eastAsia"/>
        </w:rPr>
        <w:t>Упродовж</w:t>
      </w:r>
      <w:r>
        <w:t></w:t>
      </w:r>
      <w:r>
        <w:t></w:t>
      </w:r>
      <w:r>
        <w:t></w:t>
      </w:r>
      <w:r>
        <w:t></w:t>
      </w:r>
      <w:r>
        <w:t></w:t>
      </w:r>
      <w:r>
        <w:t></w:t>
      </w:r>
      <w:r>
        <w:rPr>
          <w:rFonts w:hint="eastAsia"/>
        </w:rPr>
        <w:t>та</w:t>
      </w:r>
      <w:r>
        <w:t></w:t>
      </w:r>
      <w:r>
        <w:t></w:t>
      </w:r>
      <w:r>
        <w:t></w:t>
      </w:r>
      <w:r>
        <w:t></w:t>
      </w:r>
      <w:r>
        <w:t></w:t>
      </w:r>
      <w:r>
        <w:t></w:t>
      </w:r>
      <w:r>
        <w:rPr>
          <w:rFonts w:hint="eastAsia"/>
        </w:rPr>
        <w:t>років</w:t>
      </w:r>
      <w:r>
        <w:t></w:t>
      </w:r>
      <w:r>
        <w:rPr>
          <w:rFonts w:hint="eastAsia"/>
        </w:rPr>
        <w:t>відзначена</w:t>
      </w:r>
    </w:p>
    <w:p w:rsidR="00562F37" w:rsidRDefault="00562F37" w:rsidP="00562F37">
      <w:r>
        <w:rPr>
          <w:rFonts w:hint="eastAsia"/>
        </w:rPr>
        <w:t>позитивна</w:t>
      </w:r>
      <w:r>
        <w:t></w:t>
      </w:r>
      <w:r>
        <w:rPr>
          <w:rFonts w:hint="eastAsia"/>
        </w:rPr>
        <w:t>динаміка</w:t>
      </w:r>
      <w:r>
        <w:t></w:t>
      </w:r>
      <w:r>
        <w:rPr>
          <w:rFonts w:hint="eastAsia"/>
        </w:rPr>
        <w:t>туристичних</w:t>
      </w:r>
      <w:r>
        <w:t></w:t>
      </w:r>
      <w:r>
        <w:rPr>
          <w:rFonts w:hint="eastAsia"/>
        </w:rPr>
        <w:t>прибуттів</w:t>
      </w:r>
      <w:r>
        <w:t></w:t>
      </w:r>
      <w:r>
        <w:t></w:t>
      </w:r>
      <w:r>
        <w:rPr>
          <w:rFonts w:hint="eastAsia"/>
        </w:rPr>
        <w:t>Щодо</w:t>
      </w:r>
      <w:r>
        <w:t></w:t>
      </w:r>
      <w:r>
        <w:rPr>
          <w:rFonts w:hint="eastAsia"/>
        </w:rPr>
        <w:t>мети</w:t>
      </w:r>
      <w:r>
        <w:t></w:t>
      </w:r>
      <w:r>
        <w:rPr>
          <w:rFonts w:hint="eastAsia"/>
        </w:rPr>
        <w:t>візитів</w:t>
      </w:r>
      <w:r>
        <w:t></w:t>
      </w:r>
      <w:r>
        <w:rPr>
          <w:rFonts w:hint="eastAsia"/>
        </w:rPr>
        <w:t>іноземних</w:t>
      </w:r>
    </w:p>
    <w:p w:rsidR="00562F37" w:rsidRDefault="00562F37" w:rsidP="00562F37">
      <w:r>
        <w:rPr>
          <w:rFonts w:hint="eastAsia"/>
        </w:rPr>
        <w:t>громадян</w:t>
      </w:r>
      <w:r>
        <w:t></w:t>
      </w:r>
      <w:r>
        <w:rPr>
          <w:rFonts w:hint="eastAsia"/>
        </w:rPr>
        <w:t>до</w:t>
      </w:r>
      <w:r>
        <w:t></w:t>
      </w:r>
      <w:r>
        <w:rPr>
          <w:rFonts w:hint="eastAsia"/>
        </w:rPr>
        <w:t>України</w:t>
      </w:r>
      <w:r>
        <w:t></w:t>
      </w:r>
      <w:r>
        <w:t></w:t>
      </w:r>
      <w:r>
        <w:rPr>
          <w:rFonts w:hint="eastAsia"/>
        </w:rPr>
        <w:t>то</w:t>
      </w:r>
      <w:r>
        <w:t></w:t>
      </w:r>
      <w:r>
        <w:rPr>
          <w:rFonts w:hint="eastAsia"/>
        </w:rPr>
        <w:t>переважає</w:t>
      </w:r>
      <w:r>
        <w:t></w:t>
      </w:r>
      <w:r>
        <w:rPr>
          <w:rFonts w:hint="eastAsia"/>
        </w:rPr>
        <w:t>приватний</w:t>
      </w:r>
      <w:r>
        <w:t></w:t>
      </w:r>
      <w:r>
        <w:rPr>
          <w:rFonts w:hint="eastAsia"/>
        </w:rPr>
        <w:t>туризм</w:t>
      </w:r>
      <w:r>
        <w:t></w:t>
      </w:r>
      <w:r>
        <w:t></w:t>
      </w:r>
      <w:r>
        <w:rPr>
          <w:rFonts w:hint="eastAsia"/>
        </w:rPr>
        <w:t>і</w:t>
      </w:r>
      <w:r>
        <w:t></w:t>
      </w:r>
      <w:r>
        <w:rPr>
          <w:rFonts w:hint="eastAsia"/>
        </w:rPr>
        <w:t>тенденції</w:t>
      </w:r>
      <w:r>
        <w:t></w:t>
      </w:r>
      <w:r>
        <w:rPr>
          <w:rFonts w:hint="eastAsia"/>
        </w:rPr>
        <w:t>його</w:t>
      </w:r>
    </w:p>
    <w:p w:rsidR="00562F37" w:rsidRDefault="00562F37" w:rsidP="00562F37">
      <w:r>
        <w:rPr>
          <w:rFonts w:hint="eastAsia"/>
        </w:rPr>
        <w:t>динаміки</w:t>
      </w:r>
      <w:r>
        <w:t></w:t>
      </w:r>
      <w:r>
        <w:rPr>
          <w:rFonts w:hint="eastAsia"/>
        </w:rPr>
        <w:t>мають</w:t>
      </w:r>
      <w:r>
        <w:t></w:t>
      </w:r>
      <w:r>
        <w:rPr>
          <w:rFonts w:hint="eastAsia"/>
        </w:rPr>
        <w:t>пряму</w:t>
      </w:r>
      <w:r>
        <w:t></w:t>
      </w:r>
      <w:r>
        <w:rPr>
          <w:rFonts w:hint="eastAsia"/>
        </w:rPr>
        <w:t>кореляцію</w:t>
      </w:r>
      <w:r>
        <w:t></w:t>
      </w:r>
      <w:r>
        <w:rPr>
          <w:rFonts w:hint="eastAsia"/>
        </w:rPr>
        <w:t>з</w:t>
      </w:r>
      <w:r>
        <w:t></w:t>
      </w:r>
      <w:r>
        <w:rPr>
          <w:rFonts w:hint="eastAsia"/>
        </w:rPr>
        <w:t>загальними</w:t>
      </w:r>
      <w:r>
        <w:t></w:t>
      </w:r>
      <w:r>
        <w:rPr>
          <w:rFonts w:hint="eastAsia"/>
        </w:rPr>
        <w:t>показниками</w:t>
      </w:r>
      <w:r>
        <w:t></w:t>
      </w:r>
      <w:r>
        <w:rPr>
          <w:rFonts w:hint="eastAsia"/>
        </w:rPr>
        <w:t>прибуттів</w:t>
      </w:r>
      <w:r>
        <w:t></w:t>
      </w:r>
      <w:r>
        <w:t></w:t>
      </w:r>
      <w:r>
        <w:rPr>
          <w:rFonts w:hint="eastAsia"/>
        </w:rPr>
        <w:t>На</w:t>
      </w:r>
    </w:p>
    <w:p w:rsidR="00562F37" w:rsidRDefault="00562F37" w:rsidP="00562F37">
      <w:r>
        <w:rPr>
          <w:rFonts w:hint="eastAsia"/>
        </w:rPr>
        <w:t>другому</w:t>
      </w:r>
      <w:r>
        <w:t></w:t>
      </w:r>
      <w:r>
        <w:rPr>
          <w:rFonts w:hint="eastAsia"/>
        </w:rPr>
        <w:t>місці</w:t>
      </w:r>
      <w:r>
        <w:t></w:t>
      </w:r>
      <w:r>
        <w:rPr>
          <w:rFonts w:hint="eastAsia"/>
        </w:rPr>
        <w:t>за</w:t>
      </w:r>
      <w:r>
        <w:t></w:t>
      </w:r>
      <w:r>
        <w:rPr>
          <w:rFonts w:hint="eastAsia"/>
        </w:rPr>
        <w:t>метою</w:t>
      </w:r>
      <w:r>
        <w:t></w:t>
      </w:r>
      <w:r>
        <w:rPr>
          <w:rFonts w:hint="eastAsia"/>
        </w:rPr>
        <w:t>культурний</w:t>
      </w:r>
      <w:r>
        <w:t></w:t>
      </w:r>
      <w:r>
        <w:t></w:t>
      </w:r>
      <w:r>
        <w:rPr>
          <w:rFonts w:hint="eastAsia"/>
        </w:rPr>
        <w:t>спортивний</w:t>
      </w:r>
      <w:r>
        <w:t></w:t>
      </w:r>
      <w:r>
        <w:rPr>
          <w:rFonts w:hint="eastAsia"/>
        </w:rPr>
        <w:t>обмін</w:t>
      </w:r>
      <w:r>
        <w:t></w:t>
      </w:r>
      <w:r>
        <w:rPr>
          <w:rFonts w:hint="eastAsia"/>
        </w:rPr>
        <w:t>та</w:t>
      </w:r>
      <w:r>
        <w:t></w:t>
      </w:r>
      <w:r>
        <w:rPr>
          <w:rFonts w:hint="eastAsia"/>
        </w:rPr>
        <w:t>релігійна</w:t>
      </w:r>
      <w:r>
        <w:t></w:t>
      </w:r>
      <w:r>
        <w:rPr>
          <w:rFonts w:hint="eastAsia"/>
        </w:rPr>
        <w:t>мотивація</w:t>
      </w:r>
      <w:r>
        <w:t></w:t>
      </w:r>
    </w:p>
    <w:p w:rsidR="00562F37" w:rsidRDefault="00562F37" w:rsidP="00562F37">
      <w:r>
        <w:rPr>
          <w:rFonts w:hint="eastAsia"/>
        </w:rPr>
        <w:t>У</w:t>
      </w:r>
      <w:r>
        <w:t></w:t>
      </w:r>
      <w:r>
        <w:rPr>
          <w:rFonts w:hint="eastAsia"/>
        </w:rPr>
        <w:t>порівнянні</w:t>
      </w:r>
      <w:r>
        <w:t></w:t>
      </w:r>
      <w:r>
        <w:rPr>
          <w:rFonts w:hint="eastAsia"/>
        </w:rPr>
        <w:t>з</w:t>
      </w:r>
      <w:r>
        <w:t></w:t>
      </w:r>
      <w:r>
        <w:t></w:t>
      </w:r>
      <w:r>
        <w:t></w:t>
      </w:r>
      <w:r>
        <w:t></w:t>
      </w:r>
      <w:r>
        <w:t></w:t>
      </w:r>
      <w:r>
        <w:t></w:t>
      </w:r>
      <w:r>
        <w:rPr>
          <w:rFonts w:hint="eastAsia"/>
        </w:rPr>
        <w:t>им</w:t>
      </w:r>
      <w:r>
        <w:t></w:t>
      </w:r>
      <w:r>
        <w:rPr>
          <w:rFonts w:hint="eastAsia"/>
        </w:rPr>
        <w:t>роком</w:t>
      </w:r>
      <w:r>
        <w:t></w:t>
      </w:r>
      <w:r>
        <w:rPr>
          <w:rFonts w:hint="eastAsia"/>
        </w:rPr>
        <w:t>у</w:t>
      </w:r>
      <w:r>
        <w:t></w:t>
      </w:r>
      <w:r>
        <w:t></w:t>
      </w:r>
      <w:r>
        <w:t></w:t>
      </w:r>
      <w:r>
        <w:t></w:t>
      </w:r>
      <w:r>
        <w:t></w:t>
      </w:r>
      <w:r>
        <w:t></w:t>
      </w:r>
      <w:r>
        <w:rPr>
          <w:rFonts w:hint="eastAsia"/>
        </w:rPr>
        <w:t>му</w:t>
      </w:r>
      <w:r>
        <w:t></w:t>
      </w:r>
      <w:r>
        <w:rPr>
          <w:rFonts w:hint="eastAsia"/>
        </w:rPr>
        <w:t>цей</w:t>
      </w:r>
      <w:r>
        <w:t></w:t>
      </w:r>
      <w:r>
        <w:rPr>
          <w:rFonts w:hint="eastAsia"/>
        </w:rPr>
        <w:t>показник</w:t>
      </w:r>
      <w:r>
        <w:t></w:t>
      </w:r>
      <w:r>
        <w:rPr>
          <w:rFonts w:hint="eastAsia"/>
        </w:rPr>
        <w:t>зріс</w:t>
      </w:r>
      <w:r>
        <w:t></w:t>
      </w:r>
      <w:r>
        <w:rPr>
          <w:rFonts w:hint="eastAsia"/>
        </w:rPr>
        <w:t>майже</w:t>
      </w:r>
      <w:r>
        <w:t></w:t>
      </w:r>
      <w:r>
        <w:rPr>
          <w:rFonts w:hint="eastAsia"/>
        </w:rPr>
        <w:t>удвічі</w:t>
      </w:r>
      <w:r>
        <w:t></w:t>
      </w:r>
    </w:p>
    <w:p w:rsidR="00562F37" w:rsidRDefault="00562F37" w:rsidP="00562F37">
      <w:r>
        <w:rPr>
          <w:rFonts w:hint="eastAsia"/>
        </w:rPr>
        <w:t>Найбільші</w:t>
      </w:r>
      <w:r>
        <w:t></w:t>
      </w:r>
      <w:r>
        <w:rPr>
          <w:rFonts w:hint="eastAsia"/>
        </w:rPr>
        <w:t>ж</w:t>
      </w:r>
      <w:r>
        <w:t></w:t>
      </w:r>
      <w:r>
        <w:rPr>
          <w:rFonts w:hint="eastAsia"/>
        </w:rPr>
        <w:t>його</w:t>
      </w:r>
      <w:r>
        <w:t></w:t>
      </w:r>
      <w:r>
        <w:rPr>
          <w:rFonts w:hint="eastAsia"/>
        </w:rPr>
        <w:t>значення</w:t>
      </w:r>
      <w:r>
        <w:t></w:t>
      </w:r>
      <w:r>
        <w:rPr>
          <w:rFonts w:hint="eastAsia"/>
        </w:rPr>
        <w:t>були</w:t>
      </w:r>
      <w:r>
        <w:t></w:t>
      </w:r>
      <w:r>
        <w:rPr>
          <w:rFonts w:hint="eastAsia"/>
        </w:rPr>
        <w:t>характерні</w:t>
      </w:r>
      <w:r>
        <w:t></w:t>
      </w:r>
      <w:r>
        <w:rPr>
          <w:rFonts w:hint="eastAsia"/>
        </w:rPr>
        <w:t>для</w:t>
      </w:r>
      <w:r>
        <w:t></w:t>
      </w:r>
      <w:r>
        <w:t></w:t>
      </w:r>
      <w:r>
        <w:t></w:t>
      </w:r>
      <w:r>
        <w:t></w:t>
      </w:r>
      <w:r>
        <w:t></w:t>
      </w:r>
      <w:r>
        <w:rPr>
          <w:rFonts w:hint="eastAsia"/>
        </w:rPr>
        <w:t>–</w:t>
      </w:r>
      <w:r>
        <w:t></w:t>
      </w:r>
      <w:r>
        <w:t></w:t>
      </w:r>
      <w:r>
        <w:t></w:t>
      </w:r>
      <w:r>
        <w:t></w:t>
      </w:r>
      <w:r>
        <w:t></w:t>
      </w:r>
      <w:r>
        <w:rPr>
          <w:rFonts w:hint="eastAsia"/>
        </w:rPr>
        <w:t>років</w:t>
      </w:r>
      <w:r>
        <w:t></w:t>
      </w:r>
      <w:r>
        <w:t></w:t>
      </w:r>
    </w:p>
    <w:p w:rsidR="00562F37" w:rsidRDefault="00562F37" w:rsidP="00562F37">
      <w:r>
        <w:t></w:t>
      </w:r>
      <w:r>
        <w:t></w:t>
      </w:r>
      <w:r>
        <w:t></w:t>
      </w:r>
    </w:p>
    <w:p w:rsidR="00562F37" w:rsidRDefault="00562F37" w:rsidP="00562F37">
      <w:r>
        <w:rPr>
          <w:rFonts w:hint="eastAsia"/>
        </w:rPr>
        <w:t>Для</w:t>
      </w:r>
      <w:r>
        <w:t></w:t>
      </w:r>
      <w:r>
        <w:rPr>
          <w:rFonts w:hint="eastAsia"/>
        </w:rPr>
        <w:t>виїзних</w:t>
      </w:r>
      <w:r>
        <w:t></w:t>
      </w:r>
      <w:r>
        <w:rPr>
          <w:rFonts w:hint="eastAsia"/>
        </w:rPr>
        <w:t>туристичних</w:t>
      </w:r>
      <w:r>
        <w:t></w:t>
      </w:r>
      <w:r>
        <w:rPr>
          <w:rFonts w:hint="eastAsia"/>
        </w:rPr>
        <w:t>потоків</w:t>
      </w:r>
      <w:r>
        <w:t></w:t>
      </w:r>
      <w:r>
        <w:rPr>
          <w:rFonts w:hint="eastAsia"/>
        </w:rPr>
        <w:t>характерною</w:t>
      </w:r>
      <w:r>
        <w:t></w:t>
      </w:r>
      <w:r>
        <w:rPr>
          <w:rFonts w:hint="eastAsia"/>
        </w:rPr>
        <w:t>тенденцією</w:t>
      </w:r>
      <w:r>
        <w:t></w:t>
      </w:r>
      <w:r>
        <w:rPr>
          <w:rFonts w:hint="eastAsia"/>
        </w:rPr>
        <w:t>останніх</w:t>
      </w:r>
      <w:r>
        <w:t></w:t>
      </w:r>
      <w:r>
        <w:rPr>
          <w:rFonts w:hint="eastAsia"/>
        </w:rPr>
        <w:t>років</w:t>
      </w:r>
    </w:p>
    <w:p w:rsidR="00562F37" w:rsidRDefault="00562F37" w:rsidP="00562F37">
      <w:r>
        <w:rPr>
          <w:rFonts w:hint="eastAsia"/>
        </w:rPr>
        <w:t>є</w:t>
      </w:r>
      <w:r>
        <w:t></w:t>
      </w:r>
      <w:r>
        <w:rPr>
          <w:rFonts w:hint="eastAsia"/>
        </w:rPr>
        <w:t>стабільність</w:t>
      </w:r>
      <w:r>
        <w:t></w:t>
      </w:r>
      <w:r>
        <w:rPr>
          <w:rFonts w:hint="eastAsia"/>
        </w:rPr>
        <w:t>і</w:t>
      </w:r>
      <w:r>
        <w:t></w:t>
      </w:r>
      <w:r>
        <w:rPr>
          <w:rFonts w:hint="eastAsia"/>
        </w:rPr>
        <w:t>зростання</w:t>
      </w:r>
      <w:r>
        <w:t></w:t>
      </w:r>
      <w:r>
        <w:t></w:t>
      </w:r>
      <w:r>
        <w:rPr>
          <w:rFonts w:hint="eastAsia"/>
        </w:rPr>
        <w:t>Переважаючою</w:t>
      </w:r>
      <w:r>
        <w:t></w:t>
      </w:r>
      <w:r>
        <w:rPr>
          <w:rFonts w:hint="eastAsia"/>
        </w:rPr>
        <w:t>мотивацією</w:t>
      </w:r>
      <w:r>
        <w:t></w:t>
      </w:r>
      <w:r>
        <w:rPr>
          <w:rFonts w:hint="eastAsia"/>
        </w:rPr>
        <w:t>є</w:t>
      </w:r>
      <w:r>
        <w:t></w:t>
      </w:r>
      <w:r>
        <w:rPr>
          <w:rFonts w:hint="eastAsia"/>
        </w:rPr>
        <w:t>також</w:t>
      </w:r>
      <w:r>
        <w:t></w:t>
      </w:r>
      <w:r>
        <w:rPr>
          <w:rFonts w:hint="eastAsia"/>
        </w:rPr>
        <w:t>приватні</w:t>
      </w:r>
    </w:p>
    <w:p w:rsidR="00562F37" w:rsidRDefault="00562F37" w:rsidP="00562F37">
      <w:r>
        <w:rPr>
          <w:rFonts w:hint="eastAsia"/>
        </w:rPr>
        <w:t>поїздки</w:t>
      </w:r>
      <w:r>
        <w:t></w:t>
      </w:r>
      <w:r>
        <w:t></w:t>
      </w:r>
      <w:r>
        <w:rPr>
          <w:rFonts w:hint="eastAsia"/>
        </w:rPr>
        <w:t>На</w:t>
      </w:r>
      <w:r>
        <w:t></w:t>
      </w:r>
      <w:r>
        <w:rPr>
          <w:rFonts w:hint="eastAsia"/>
        </w:rPr>
        <w:t>показниках</w:t>
      </w:r>
      <w:r>
        <w:t></w:t>
      </w:r>
      <w:r>
        <w:rPr>
          <w:rFonts w:hint="eastAsia"/>
        </w:rPr>
        <w:t>відобразилася</w:t>
      </w:r>
      <w:r>
        <w:t></w:t>
      </w:r>
      <w:r>
        <w:rPr>
          <w:rFonts w:hint="eastAsia"/>
        </w:rPr>
        <w:t>криза</w:t>
      </w:r>
      <w:r>
        <w:t></w:t>
      </w:r>
      <w:r>
        <w:t></w:t>
      </w:r>
      <w:r>
        <w:t></w:t>
      </w:r>
      <w:r>
        <w:t></w:t>
      </w:r>
      <w:r>
        <w:t></w:t>
      </w:r>
      <w:r>
        <w:t></w:t>
      </w:r>
      <w:r>
        <w:rPr>
          <w:rFonts w:hint="eastAsia"/>
        </w:rPr>
        <w:t>го</w:t>
      </w:r>
      <w:r>
        <w:t></w:t>
      </w:r>
      <w:r>
        <w:rPr>
          <w:rFonts w:hint="eastAsia"/>
        </w:rPr>
        <w:t>року</w:t>
      </w:r>
      <w:r>
        <w:t></w:t>
      </w:r>
      <w:r>
        <w:rPr>
          <w:rFonts w:hint="eastAsia"/>
        </w:rPr>
        <w:t>та</w:t>
      </w:r>
      <w:r>
        <w:t></w:t>
      </w:r>
      <w:r>
        <w:t></w:t>
      </w:r>
      <w:r>
        <w:t></w:t>
      </w:r>
      <w:r>
        <w:t></w:t>
      </w:r>
      <w:r>
        <w:t></w:t>
      </w:r>
      <w:r>
        <w:t></w:t>
      </w:r>
      <w:r>
        <w:rPr>
          <w:rFonts w:hint="eastAsia"/>
        </w:rPr>
        <w:t>го</w:t>
      </w:r>
      <w:r>
        <w:t></w:t>
      </w:r>
      <w:r>
        <w:t></w:t>
      </w:r>
      <w:r>
        <w:rPr>
          <w:rFonts w:hint="eastAsia"/>
        </w:rPr>
        <w:t>У</w:t>
      </w:r>
      <w:r>
        <w:t></w:t>
      </w:r>
      <w:r>
        <w:t></w:t>
      </w:r>
      <w:r>
        <w:t></w:t>
      </w:r>
      <w:r>
        <w:t></w:t>
      </w:r>
      <w:r>
        <w:t></w:t>
      </w:r>
    </w:p>
    <w:p w:rsidR="00562F37" w:rsidRDefault="00562F37" w:rsidP="00562F37">
      <w:r>
        <w:rPr>
          <w:rFonts w:hint="eastAsia"/>
        </w:rPr>
        <w:t>році</w:t>
      </w:r>
      <w:r>
        <w:t></w:t>
      </w:r>
      <w:r>
        <w:rPr>
          <w:rFonts w:hint="eastAsia"/>
        </w:rPr>
        <w:t>у</w:t>
      </w:r>
      <w:r>
        <w:t></w:t>
      </w:r>
      <w:r>
        <w:rPr>
          <w:rFonts w:hint="eastAsia"/>
        </w:rPr>
        <w:t>структурі</w:t>
      </w:r>
      <w:r>
        <w:t></w:t>
      </w:r>
      <w:r>
        <w:rPr>
          <w:rFonts w:hint="eastAsia"/>
        </w:rPr>
        <w:t>показників</w:t>
      </w:r>
      <w:r>
        <w:t></w:t>
      </w:r>
      <w:r>
        <w:rPr>
          <w:rFonts w:hint="eastAsia"/>
        </w:rPr>
        <w:t>виїзду</w:t>
      </w:r>
      <w:r>
        <w:t></w:t>
      </w:r>
      <w:r>
        <w:rPr>
          <w:rFonts w:hint="eastAsia"/>
        </w:rPr>
        <w:t>за</w:t>
      </w:r>
      <w:r>
        <w:t></w:t>
      </w:r>
      <w:r>
        <w:rPr>
          <w:rFonts w:hint="eastAsia"/>
        </w:rPr>
        <w:t>метою</w:t>
      </w:r>
      <w:r>
        <w:t></w:t>
      </w:r>
      <w:r>
        <w:rPr>
          <w:rFonts w:hint="eastAsia"/>
        </w:rPr>
        <w:t>громадян</w:t>
      </w:r>
      <w:r>
        <w:t></w:t>
      </w:r>
      <w:r>
        <w:rPr>
          <w:rFonts w:hint="eastAsia"/>
        </w:rPr>
        <w:t>України</w:t>
      </w:r>
      <w:r>
        <w:t></w:t>
      </w:r>
      <w:r>
        <w:rPr>
          <w:rFonts w:hint="eastAsia"/>
        </w:rPr>
        <w:t>за</w:t>
      </w:r>
      <w:r>
        <w:t></w:t>
      </w:r>
      <w:r>
        <w:rPr>
          <w:rFonts w:hint="eastAsia"/>
        </w:rPr>
        <w:t>кордон</w:t>
      </w:r>
    </w:p>
    <w:p w:rsidR="00562F37" w:rsidRDefault="00562F37" w:rsidP="00562F37">
      <w:r>
        <w:rPr>
          <w:rFonts w:hint="eastAsia"/>
        </w:rPr>
        <w:t>приватний</w:t>
      </w:r>
      <w:r>
        <w:t></w:t>
      </w:r>
      <w:r>
        <w:rPr>
          <w:rFonts w:hint="eastAsia"/>
        </w:rPr>
        <w:t>туризм</w:t>
      </w:r>
      <w:r>
        <w:t></w:t>
      </w:r>
      <w:r>
        <w:rPr>
          <w:rFonts w:hint="eastAsia"/>
        </w:rPr>
        <w:t>становив</w:t>
      </w:r>
      <w:r>
        <w:t></w:t>
      </w:r>
      <w:r>
        <w:t></w:t>
      </w:r>
      <w:r>
        <w:t></w:t>
      </w:r>
      <w:r>
        <w:t></w:t>
      </w:r>
      <w:r>
        <w:t></w:t>
      </w:r>
      <w:r>
        <w:t></w:t>
      </w:r>
      <w:r>
        <w:t></w:t>
      </w:r>
      <w:r>
        <w:t></w:t>
      </w:r>
      <w:r>
        <w:rPr>
          <w:rFonts w:hint="eastAsia"/>
        </w:rPr>
        <w:t>У</w:t>
      </w:r>
      <w:r>
        <w:t></w:t>
      </w:r>
      <w:r>
        <w:t></w:t>
      </w:r>
      <w:r>
        <w:t></w:t>
      </w:r>
      <w:r>
        <w:t></w:t>
      </w:r>
      <w:r>
        <w:t></w:t>
      </w:r>
      <w:r>
        <w:t></w:t>
      </w:r>
      <w:r>
        <w:rPr>
          <w:rFonts w:hint="eastAsia"/>
        </w:rPr>
        <w:t>році</w:t>
      </w:r>
      <w:r>
        <w:t></w:t>
      </w:r>
      <w:r>
        <w:rPr>
          <w:rFonts w:hint="eastAsia"/>
        </w:rPr>
        <w:t>у</w:t>
      </w:r>
      <w:r>
        <w:t></w:t>
      </w:r>
      <w:r>
        <w:rPr>
          <w:rFonts w:hint="eastAsia"/>
        </w:rPr>
        <w:t>структурі</w:t>
      </w:r>
      <w:r>
        <w:t></w:t>
      </w:r>
      <w:r>
        <w:rPr>
          <w:rFonts w:hint="eastAsia"/>
        </w:rPr>
        <w:t>показників</w:t>
      </w:r>
      <w:r>
        <w:t></w:t>
      </w:r>
      <w:r>
        <w:rPr>
          <w:rFonts w:hint="eastAsia"/>
        </w:rPr>
        <w:t>в’їзду</w:t>
      </w:r>
      <w:r>
        <w:t></w:t>
      </w:r>
      <w:r>
        <w:rPr>
          <w:rFonts w:hint="eastAsia"/>
        </w:rPr>
        <w:t>за</w:t>
      </w:r>
    </w:p>
    <w:p w:rsidR="00562F37" w:rsidRDefault="00562F37" w:rsidP="00562F37">
      <w:r>
        <w:rPr>
          <w:rFonts w:hint="eastAsia"/>
        </w:rPr>
        <w:t>метою</w:t>
      </w:r>
      <w:r>
        <w:t></w:t>
      </w:r>
      <w:r>
        <w:rPr>
          <w:rFonts w:hint="eastAsia"/>
        </w:rPr>
        <w:t>громадян</w:t>
      </w:r>
      <w:r>
        <w:t></w:t>
      </w:r>
      <w:r>
        <w:rPr>
          <w:rFonts w:hint="eastAsia"/>
        </w:rPr>
        <w:t>України</w:t>
      </w:r>
      <w:r>
        <w:t></w:t>
      </w:r>
      <w:r>
        <w:rPr>
          <w:rFonts w:hint="eastAsia"/>
        </w:rPr>
        <w:t>за</w:t>
      </w:r>
      <w:r>
        <w:t></w:t>
      </w:r>
      <w:r>
        <w:rPr>
          <w:rFonts w:hint="eastAsia"/>
        </w:rPr>
        <w:t>кордон</w:t>
      </w:r>
      <w:r>
        <w:t></w:t>
      </w:r>
      <w:r>
        <w:rPr>
          <w:rFonts w:hint="eastAsia"/>
        </w:rPr>
        <w:t>приватний</w:t>
      </w:r>
      <w:r>
        <w:t></w:t>
      </w:r>
      <w:r>
        <w:rPr>
          <w:rFonts w:hint="eastAsia"/>
        </w:rPr>
        <w:t>туризм</w:t>
      </w:r>
      <w:r>
        <w:t></w:t>
      </w:r>
      <w:r>
        <w:rPr>
          <w:rFonts w:hint="eastAsia"/>
        </w:rPr>
        <w:t>становив</w:t>
      </w:r>
      <w:r>
        <w:t></w:t>
      </w:r>
      <w:r>
        <w:t></w:t>
      </w:r>
      <w:r>
        <w:t></w:t>
      </w:r>
      <w:r>
        <w:t></w:t>
      </w:r>
      <w:r>
        <w:t></w:t>
      </w:r>
      <w:r>
        <w:t></w:t>
      </w:r>
      <w:r>
        <w:t></w:t>
      </w:r>
    </w:p>
    <w:p w:rsidR="00562F37" w:rsidRDefault="00562F37" w:rsidP="00562F37">
      <w:r>
        <w:t></w:t>
      </w:r>
      <w:r>
        <w:t></w:t>
      </w:r>
      <w:r>
        <w:t></w:t>
      </w:r>
      <w:r>
        <w:rPr>
          <w:rFonts w:hint="eastAsia"/>
        </w:rPr>
        <w:t>Аналіз</w:t>
      </w:r>
      <w:r>
        <w:t></w:t>
      </w:r>
      <w:r>
        <w:rPr>
          <w:rFonts w:hint="eastAsia"/>
        </w:rPr>
        <w:t>чинників</w:t>
      </w:r>
      <w:r>
        <w:t></w:t>
      </w:r>
      <w:r>
        <w:t></w:t>
      </w:r>
      <w:r>
        <w:rPr>
          <w:rFonts w:hint="eastAsia"/>
        </w:rPr>
        <w:t>що</w:t>
      </w:r>
      <w:r>
        <w:t></w:t>
      </w:r>
      <w:r>
        <w:rPr>
          <w:rFonts w:hint="eastAsia"/>
        </w:rPr>
        <w:t>впливають</w:t>
      </w:r>
      <w:r>
        <w:t></w:t>
      </w:r>
      <w:r>
        <w:rPr>
          <w:rFonts w:hint="eastAsia"/>
        </w:rPr>
        <w:t>на</w:t>
      </w:r>
      <w:r>
        <w:t></w:t>
      </w:r>
      <w:r>
        <w:rPr>
          <w:rFonts w:hint="eastAsia"/>
        </w:rPr>
        <w:t>процеси</w:t>
      </w:r>
      <w:r>
        <w:t></w:t>
      </w:r>
      <w:r>
        <w:rPr>
          <w:rFonts w:hint="eastAsia"/>
        </w:rPr>
        <w:t>транскордонного</w:t>
      </w:r>
      <w:r>
        <w:t></w:t>
      </w:r>
      <w:r>
        <w:rPr>
          <w:rFonts w:hint="eastAsia"/>
        </w:rPr>
        <w:t>туризму</w:t>
      </w:r>
      <w:r>
        <w:t></w:t>
      </w:r>
      <w:r>
        <w:rPr>
          <w:rFonts w:hint="eastAsia"/>
        </w:rPr>
        <w:t>в</w:t>
      </w:r>
    </w:p>
    <w:p w:rsidR="00562F37" w:rsidRDefault="00562F37" w:rsidP="00562F37">
      <w:r>
        <w:rPr>
          <w:rFonts w:hint="eastAsia"/>
        </w:rPr>
        <w:t>межах</w:t>
      </w:r>
      <w:r>
        <w:t></w:t>
      </w:r>
      <w:r>
        <w:rPr>
          <w:rFonts w:hint="eastAsia"/>
        </w:rPr>
        <w:t>Буковинсько</w:t>
      </w:r>
      <w:r>
        <w:t></w:t>
      </w:r>
      <w:r>
        <w:rPr>
          <w:rFonts w:hint="eastAsia"/>
        </w:rPr>
        <w:t>Бессарабського</w:t>
      </w:r>
      <w:r>
        <w:t></w:t>
      </w:r>
      <w:r>
        <w:rPr>
          <w:rFonts w:hint="eastAsia"/>
        </w:rPr>
        <w:t>ТКРТК</w:t>
      </w:r>
      <w:r>
        <w:t></w:t>
      </w:r>
      <w:r>
        <w:t></w:t>
      </w:r>
      <w:r>
        <w:rPr>
          <w:rFonts w:hint="eastAsia"/>
        </w:rPr>
        <w:t>дозволяє</w:t>
      </w:r>
      <w:r>
        <w:t></w:t>
      </w:r>
      <w:r>
        <w:rPr>
          <w:rFonts w:hint="eastAsia"/>
        </w:rPr>
        <w:t>об</w:t>
      </w:r>
      <w:r>
        <w:t></w:t>
      </w:r>
      <w:r>
        <w:rPr>
          <w:rFonts w:hint="eastAsia"/>
        </w:rPr>
        <w:t>єднати</w:t>
      </w:r>
      <w:r>
        <w:t></w:t>
      </w:r>
      <w:r>
        <w:rPr>
          <w:rFonts w:hint="eastAsia"/>
        </w:rPr>
        <w:t>їх</w:t>
      </w:r>
      <w:r>
        <w:t></w:t>
      </w:r>
      <w:r>
        <w:rPr>
          <w:rFonts w:hint="eastAsia"/>
        </w:rPr>
        <w:t>в</w:t>
      </w:r>
      <w:r>
        <w:t></w:t>
      </w:r>
      <w:r>
        <w:rPr>
          <w:rFonts w:hint="eastAsia"/>
        </w:rPr>
        <w:t>такі</w:t>
      </w:r>
      <w:r>
        <w:t></w:t>
      </w:r>
      <w:r>
        <w:rPr>
          <w:rFonts w:hint="eastAsia"/>
        </w:rPr>
        <w:t>групи</w:t>
      </w:r>
      <w:r>
        <w:t></w:t>
      </w:r>
    </w:p>
    <w:p w:rsidR="00562F37" w:rsidRDefault="00562F37" w:rsidP="00562F37">
      <w:r>
        <w:t></w:t>
      </w:r>
      <w:r>
        <w:t></w:t>
      </w:r>
      <w:r>
        <w:t></w:t>
      </w:r>
      <w:r>
        <w:rPr>
          <w:rFonts w:hint="eastAsia"/>
        </w:rPr>
        <w:t>історико</w:t>
      </w:r>
      <w:r>
        <w:t></w:t>
      </w:r>
      <w:r>
        <w:rPr>
          <w:rFonts w:hint="eastAsia"/>
        </w:rPr>
        <w:t>етнографічні</w:t>
      </w:r>
      <w:r>
        <w:t></w:t>
      </w:r>
      <w:r>
        <w:t></w:t>
      </w:r>
      <w:r>
        <w:rPr>
          <w:rFonts w:hint="eastAsia"/>
        </w:rPr>
        <w:t>історія</w:t>
      </w:r>
      <w:r>
        <w:t></w:t>
      </w:r>
      <w:r>
        <w:rPr>
          <w:rFonts w:hint="eastAsia"/>
        </w:rPr>
        <w:t>розвитку</w:t>
      </w:r>
      <w:r>
        <w:t></w:t>
      </w:r>
      <w:r>
        <w:rPr>
          <w:rFonts w:hint="eastAsia"/>
        </w:rPr>
        <w:t>регіону</w:t>
      </w:r>
      <w:r>
        <w:t></w:t>
      </w:r>
      <w:r>
        <w:t></w:t>
      </w:r>
      <w:r>
        <w:rPr>
          <w:rFonts w:hint="eastAsia"/>
        </w:rPr>
        <w:t>етнічний</w:t>
      </w:r>
      <w:r>
        <w:t></w:t>
      </w:r>
      <w:r>
        <w:rPr>
          <w:rFonts w:hint="eastAsia"/>
        </w:rPr>
        <w:t>склад</w:t>
      </w:r>
      <w:r>
        <w:t></w:t>
      </w:r>
      <w:r>
        <w:t></w:t>
      </w:r>
      <w:r>
        <w:rPr>
          <w:rFonts w:hint="eastAsia"/>
        </w:rPr>
        <w:t>мова</w:t>
      </w:r>
      <w:r>
        <w:t></w:t>
      </w:r>
    </w:p>
    <w:p w:rsidR="00562F37" w:rsidRDefault="00562F37" w:rsidP="00562F37">
      <w:r>
        <w:rPr>
          <w:rFonts w:hint="eastAsia"/>
        </w:rPr>
        <w:t>менталітет</w:t>
      </w:r>
      <w:r>
        <w:t></w:t>
      </w:r>
      <w:r>
        <w:t></w:t>
      </w:r>
      <w:r>
        <w:rPr>
          <w:rFonts w:hint="eastAsia"/>
        </w:rPr>
        <w:t>гостинність</w:t>
      </w:r>
      <w:r>
        <w:t></w:t>
      </w:r>
      <w:r>
        <w:t></w:t>
      </w:r>
      <w:r>
        <w:rPr>
          <w:rFonts w:hint="eastAsia"/>
        </w:rPr>
        <w:t>фольклор</w:t>
      </w:r>
      <w:r>
        <w:t></w:t>
      </w:r>
      <w:r>
        <w:t></w:t>
      </w:r>
      <w:r>
        <w:rPr>
          <w:rFonts w:hint="eastAsia"/>
        </w:rPr>
        <w:t>культура</w:t>
      </w:r>
      <w:r>
        <w:t></w:t>
      </w:r>
      <w:r>
        <w:t></w:t>
      </w:r>
      <w:r>
        <w:rPr>
          <w:rFonts w:hint="eastAsia"/>
        </w:rPr>
        <w:t>історичні</w:t>
      </w:r>
      <w:r>
        <w:t></w:t>
      </w:r>
      <w:r>
        <w:rPr>
          <w:rFonts w:hint="eastAsia"/>
        </w:rPr>
        <w:t>та</w:t>
      </w:r>
      <w:r>
        <w:t></w:t>
      </w:r>
      <w:r>
        <w:rPr>
          <w:rFonts w:hint="eastAsia"/>
        </w:rPr>
        <w:t>архітектурні</w:t>
      </w:r>
    </w:p>
    <w:p w:rsidR="00562F37" w:rsidRDefault="00562F37" w:rsidP="00562F37">
      <w:r>
        <w:rPr>
          <w:rFonts w:hint="eastAsia"/>
        </w:rPr>
        <w:t>особливості</w:t>
      </w:r>
      <w:r>
        <w:t></w:t>
      </w:r>
      <w:r>
        <w:t></w:t>
      </w:r>
      <w:r>
        <w:t></w:t>
      </w:r>
      <w:r>
        <w:t></w:t>
      </w:r>
      <w:r>
        <w:t></w:t>
      </w:r>
      <w:r>
        <w:t></w:t>
      </w:r>
      <w:r>
        <w:rPr>
          <w:rFonts w:hint="eastAsia"/>
        </w:rPr>
        <w:t>природні</w:t>
      </w:r>
      <w:r>
        <w:t></w:t>
      </w:r>
      <w:r>
        <w:t></w:t>
      </w:r>
      <w:r>
        <w:rPr>
          <w:rFonts w:hint="eastAsia"/>
        </w:rPr>
        <w:t>географічне</w:t>
      </w:r>
      <w:r>
        <w:t></w:t>
      </w:r>
      <w:r>
        <w:rPr>
          <w:rFonts w:hint="eastAsia"/>
        </w:rPr>
        <w:t>розташування</w:t>
      </w:r>
      <w:r>
        <w:t></w:t>
      </w:r>
      <w:r>
        <w:t></w:t>
      </w:r>
      <w:r>
        <w:rPr>
          <w:rFonts w:hint="eastAsia"/>
        </w:rPr>
        <w:t>рельєф</w:t>
      </w:r>
      <w:r>
        <w:t></w:t>
      </w:r>
      <w:r>
        <w:t></w:t>
      </w:r>
      <w:r>
        <w:rPr>
          <w:rFonts w:hint="eastAsia"/>
        </w:rPr>
        <w:t>клімат</w:t>
      </w:r>
      <w:r>
        <w:t></w:t>
      </w:r>
      <w:r>
        <w:t></w:t>
      </w:r>
      <w:r>
        <w:rPr>
          <w:rFonts w:hint="eastAsia"/>
        </w:rPr>
        <w:t>водні</w:t>
      </w:r>
    </w:p>
    <w:p w:rsidR="00562F37" w:rsidRDefault="00562F37" w:rsidP="00562F37">
      <w:r>
        <w:rPr>
          <w:rFonts w:hint="eastAsia"/>
        </w:rPr>
        <w:t>ресурси</w:t>
      </w:r>
      <w:r>
        <w:t></w:t>
      </w:r>
      <w:r>
        <w:t></w:t>
      </w:r>
      <w:r>
        <w:rPr>
          <w:rFonts w:hint="eastAsia"/>
        </w:rPr>
        <w:t>ландшафтна</w:t>
      </w:r>
      <w:r>
        <w:t></w:t>
      </w:r>
      <w:r>
        <w:rPr>
          <w:rFonts w:hint="eastAsia"/>
        </w:rPr>
        <w:t>структура</w:t>
      </w:r>
      <w:r>
        <w:t></w:t>
      </w:r>
      <w:r>
        <w:t></w:t>
      </w:r>
      <w:r>
        <w:t></w:t>
      </w:r>
      <w:r>
        <w:t></w:t>
      </w:r>
      <w:r>
        <w:t></w:t>
      </w:r>
      <w:r>
        <w:t></w:t>
      </w:r>
      <w:r>
        <w:rPr>
          <w:rFonts w:hint="eastAsia"/>
        </w:rPr>
        <w:t>соціально</w:t>
      </w:r>
      <w:r>
        <w:t></w:t>
      </w:r>
      <w:r>
        <w:rPr>
          <w:rFonts w:hint="eastAsia"/>
        </w:rPr>
        <w:t>економічні</w:t>
      </w:r>
      <w:r>
        <w:t></w:t>
      </w:r>
      <w:r>
        <w:rPr>
          <w:rFonts w:hint="eastAsia"/>
        </w:rPr>
        <w:t>умови</w:t>
      </w:r>
      <w:r>
        <w:t></w:t>
      </w:r>
      <w:r>
        <w:rPr>
          <w:rFonts w:hint="eastAsia"/>
        </w:rPr>
        <w:t>та</w:t>
      </w:r>
      <w:r>
        <w:t></w:t>
      </w:r>
      <w:r>
        <w:rPr>
          <w:rFonts w:hint="eastAsia"/>
        </w:rPr>
        <w:t>наявність</w:t>
      </w:r>
    </w:p>
    <w:p w:rsidR="00562F37" w:rsidRDefault="00562F37" w:rsidP="00562F37">
      <w:r>
        <w:rPr>
          <w:rFonts w:hint="eastAsia"/>
        </w:rPr>
        <w:t>транскордонної</w:t>
      </w:r>
      <w:r>
        <w:t></w:t>
      </w:r>
      <w:r>
        <w:rPr>
          <w:rFonts w:hint="eastAsia"/>
        </w:rPr>
        <w:t>інфраструктури</w:t>
      </w:r>
      <w:r>
        <w:t></w:t>
      </w:r>
      <w:r>
        <w:t></w:t>
      </w:r>
      <w:r>
        <w:rPr>
          <w:rFonts w:hint="eastAsia"/>
        </w:rPr>
        <w:t>транспорт</w:t>
      </w:r>
      <w:r>
        <w:t></w:t>
      </w:r>
      <w:r>
        <w:rPr>
          <w:rFonts w:hint="eastAsia"/>
        </w:rPr>
        <w:t>і</w:t>
      </w:r>
      <w:r>
        <w:t></w:t>
      </w:r>
      <w:r>
        <w:rPr>
          <w:rFonts w:hint="eastAsia"/>
        </w:rPr>
        <w:t>засоби</w:t>
      </w:r>
      <w:r>
        <w:t></w:t>
      </w:r>
      <w:r>
        <w:rPr>
          <w:rFonts w:hint="eastAsia"/>
        </w:rPr>
        <w:t>комунікації</w:t>
      </w:r>
      <w:r>
        <w:t></w:t>
      </w:r>
      <w:r>
        <w:t></w:t>
      </w:r>
      <w:r>
        <w:rPr>
          <w:rFonts w:hint="eastAsia"/>
        </w:rPr>
        <w:t>в</w:t>
      </w:r>
      <w:r>
        <w:t></w:t>
      </w:r>
      <w:r>
        <w:rPr>
          <w:rFonts w:hint="eastAsia"/>
        </w:rPr>
        <w:t>т</w:t>
      </w:r>
      <w:r>
        <w:t></w:t>
      </w:r>
      <w:r>
        <w:t></w:t>
      </w:r>
      <w:r>
        <w:rPr>
          <w:rFonts w:hint="eastAsia"/>
        </w:rPr>
        <w:t>ч</w:t>
      </w:r>
      <w:r>
        <w:t></w:t>
      </w:r>
    </w:p>
    <w:p w:rsidR="00562F37" w:rsidRDefault="00562F37" w:rsidP="00562F37">
      <w:r>
        <w:rPr>
          <w:rFonts w:hint="eastAsia"/>
        </w:rPr>
        <w:t>наявність</w:t>
      </w:r>
      <w:r>
        <w:t></w:t>
      </w:r>
      <w:r>
        <w:rPr>
          <w:rFonts w:hint="eastAsia"/>
        </w:rPr>
        <w:t>мобільного</w:t>
      </w:r>
      <w:r>
        <w:t></w:t>
      </w:r>
      <w:r>
        <w:rPr>
          <w:rFonts w:hint="eastAsia"/>
        </w:rPr>
        <w:t>зв’язку</w:t>
      </w:r>
      <w:r>
        <w:t></w:t>
      </w:r>
      <w:r>
        <w:t></w:t>
      </w:r>
      <w:r>
        <w:t></w:t>
      </w:r>
      <w:r>
        <w:t></w:t>
      </w:r>
      <w:r>
        <w:t></w:t>
      </w:r>
      <w:r>
        <w:t></w:t>
      </w:r>
      <w:r>
        <w:rPr>
          <w:rFonts w:hint="eastAsia"/>
        </w:rPr>
        <w:t>спеціальна</w:t>
      </w:r>
      <w:r>
        <w:t></w:t>
      </w:r>
      <w:r>
        <w:rPr>
          <w:rFonts w:hint="eastAsia"/>
        </w:rPr>
        <w:t>інфраструктура</w:t>
      </w:r>
      <w:r>
        <w:t></w:t>
      </w:r>
      <w:r>
        <w:rPr>
          <w:rFonts w:hint="eastAsia"/>
        </w:rPr>
        <w:t>туризму</w:t>
      </w:r>
      <w:r>
        <w:t></w:t>
      </w:r>
      <w:r>
        <w:t></w:t>
      </w:r>
      <w:r>
        <w:rPr>
          <w:rFonts w:hint="eastAsia"/>
        </w:rPr>
        <w:t>засоби</w:t>
      </w:r>
    </w:p>
    <w:p w:rsidR="00562F37" w:rsidRDefault="00562F37" w:rsidP="00562F37">
      <w:r>
        <w:rPr>
          <w:rFonts w:hint="eastAsia"/>
        </w:rPr>
        <w:t>розміщення</w:t>
      </w:r>
      <w:r>
        <w:t></w:t>
      </w:r>
      <w:r>
        <w:t></w:t>
      </w:r>
      <w:r>
        <w:rPr>
          <w:rFonts w:hint="eastAsia"/>
        </w:rPr>
        <w:t>харчування</w:t>
      </w:r>
      <w:r>
        <w:t></w:t>
      </w:r>
      <w:r>
        <w:t></w:t>
      </w:r>
      <w:r>
        <w:rPr>
          <w:rFonts w:hint="eastAsia"/>
        </w:rPr>
        <w:t>розваги</w:t>
      </w:r>
      <w:r>
        <w:t></w:t>
      </w:r>
      <w:r>
        <w:rPr>
          <w:rFonts w:hint="eastAsia"/>
        </w:rPr>
        <w:t>тощо</w:t>
      </w:r>
      <w:r>
        <w:t></w:t>
      </w:r>
      <w:r>
        <w:t></w:t>
      </w:r>
      <w:r>
        <w:t></w:t>
      </w:r>
      <w:r>
        <w:t></w:t>
      </w:r>
      <w:r>
        <w:t></w:t>
      </w:r>
      <w:r>
        <w:rPr>
          <w:rFonts w:hint="eastAsia"/>
        </w:rPr>
        <w:t>адміністративно</w:t>
      </w:r>
      <w:r>
        <w:t></w:t>
      </w:r>
      <w:r>
        <w:rPr>
          <w:rFonts w:hint="eastAsia"/>
        </w:rPr>
        <w:t>правовий</w:t>
      </w:r>
      <w:r>
        <w:t></w:t>
      </w:r>
      <w:r>
        <w:rPr>
          <w:rFonts w:hint="eastAsia"/>
        </w:rPr>
        <w:t>чинник</w:t>
      </w:r>
    </w:p>
    <w:p w:rsidR="00562F37" w:rsidRDefault="00562F37" w:rsidP="00562F37">
      <w:r>
        <w:rPr>
          <w:rFonts w:hint="eastAsia"/>
        </w:rPr>
        <w:t>сприяння</w:t>
      </w:r>
      <w:r>
        <w:t></w:t>
      </w:r>
      <w:r>
        <w:rPr>
          <w:rFonts w:hint="eastAsia"/>
        </w:rPr>
        <w:t>активізації</w:t>
      </w:r>
      <w:r>
        <w:t></w:t>
      </w:r>
      <w:r>
        <w:rPr>
          <w:rFonts w:hint="eastAsia"/>
        </w:rPr>
        <w:t>транскордонного</w:t>
      </w:r>
      <w:r>
        <w:t></w:t>
      </w:r>
      <w:r>
        <w:rPr>
          <w:rFonts w:hint="eastAsia"/>
        </w:rPr>
        <w:t>туризму</w:t>
      </w:r>
      <w:r>
        <w:t></w:t>
      </w:r>
      <w:r>
        <w:t></w:t>
      </w:r>
      <w:r>
        <w:rPr>
          <w:rFonts w:hint="eastAsia"/>
        </w:rPr>
        <w:t>На</w:t>
      </w:r>
      <w:r>
        <w:t></w:t>
      </w:r>
      <w:r>
        <w:rPr>
          <w:rFonts w:hint="eastAsia"/>
        </w:rPr>
        <w:t>розвиток</w:t>
      </w:r>
      <w:r>
        <w:t></w:t>
      </w:r>
      <w:r>
        <w:rPr>
          <w:rFonts w:hint="eastAsia"/>
        </w:rPr>
        <w:t>туризму</w:t>
      </w:r>
      <w:r>
        <w:t></w:t>
      </w:r>
      <w:r>
        <w:rPr>
          <w:rFonts w:hint="eastAsia"/>
        </w:rPr>
        <w:t>в</w:t>
      </w:r>
    </w:p>
    <w:p w:rsidR="00562F37" w:rsidRDefault="00562F37" w:rsidP="00562F37">
      <w:r>
        <w:rPr>
          <w:rFonts w:hint="eastAsia"/>
        </w:rPr>
        <w:t>Чернівецькій</w:t>
      </w:r>
      <w:r>
        <w:t></w:t>
      </w:r>
      <w:r>
        <w:rPr>
          <w:rFonts w:hint="eastAsia"/>
        </w:rPr>
        <w:t>області</w:t>
      </w:r>
      <w:r>
        <w:t></w:t>
      </w:r>
      <w:r>
        <w:rPr>
          <w:rFonts w:hint="eastAsia"/>
        </w:rPr>
        <w:t>упродовж</w:t>
      </w:r>
      <w:r>
        <w:t></w:t>
      </w:r>
      <w:r>
        <w:rPr>
          <w:rFonts w:hint="eastAsia"/>
        </w:rPr>
        <w:t>останніх</w:t>
      </w:r>
      <w:r>
        <w:t></w:t>
      </w:r>
      <w:r>
        <w:rPr>
          <w:rFonts w:hint="eastAsia"/>
        </w:rPr>
        <w:t>років</w:t>
      </w:r>
      <w:r>
        <w:t></w:t>
      </w:r>
      <w:r>
        <w:rPr>
          <w:rFonts w:hint="eastAsia"/>
        </w:rPr>
        <w:t>істотний</w:t>
      </w:r>
      <w:r>
        <w:t></w:t>
      </w:r>
      <w:r>
        <w:rPr>
          <w:rFonts w:hint="eastAsia"/>
        </w:rPr>
        <w:t>вплив</w:t>
      </w:r>
      <w:r>
        <w:t></w:t>
      </w:r>
      <w:r>
        <w:rPr>
          <w:rFonts w:hint="eastAsia"/>
        </w:rPr>
        <w:t>мають</w:t>
      </w:r>
      <w:r>
        <w:t></w:t>
      </w:r>
      <w:r>
        <w:rPr>
          <w:rFonts w:hint="eastAsia"/>
        </w:rPr>
        <w:t>програми</w:t>
      </w:r>
    </w:p>
    <w:p w:rsidR="00562F37" w:rsidRDefault="00562F37" w:rsidP="00562F37">
      <w:r>
        <w:rPr>
          <w:rFonts w:hint="eastAsia"/>
        </w:rPr>
        <w:t>транскордонної</w:t>
      </w:r>
      <w:r>
        <w:t></w:t>
      </w:r>
      <w:r>
        <w:rPr>
          <w:rFonts w:hint="eastAsia"/>
        </w:rPr>
        <w:t>співпраці</w:t>
      </w:r>
      <w:r>
        <w:t></w:t>
      </w:r>
      <w:r>
        <w:t></w:t>
      </w:r>
      <w:r>
        <w:rPr>
          <w:rFonts w:hint="eastAsia"/>
        </w:rPr>
        <w:t>Завдяки</w:t>
      </w:r>
      <w:r>
        <w:t></w:t>
      </w:r>
      <w:r>
        <w:rPr>
          <w:rFonts w:hint="eastAsia"/>
        </w:rPr>
        <w:t>їм</w:t>
      </w:r>
      <w:r>
        <w:t></w:t>
      </w:r>
      <w:r>
        <w:rPr>
          <w:rFonts w:hint="eastAsia"/>
        </w:rPr>
        <w:t>разом</w:t>
      </w:r>
      <w:r>
        <w:t></w:t>
      </w:r>
      <w:r>
        <w:rPr>
          <w:rFonts w:hint="eastAsia"/>
        </w:rPr>
        <w:t>з</w:t>
      </w:r>
      <w:r>
        <w:t></w:t>
      </w:r>
      <w:r>
        <w:rPr>
          <w:rFonts w:hint="eastAsia"/>
        </w:rPr>
        <w:t>румунськими</w:t>
      </w:r>
      <w:r>
        <w:t></w:t>
      </w:r>
      <w:r>
        <w:rPr>
          <w:rFonts w:hint="eastAsia"/>
        </w:rPr>
        <w:t>та</w:t>
      </w:r>
      <w:r>
        <w:t></w:t>
      </w:r>
      <w:r>
        <w:rPr>
          <w:rFonts w:hint="eastAsia"/>
        </w:rPr>
        <w:t>молдавськими</w:t>
      </w:r>
    </w:p>
    <w:p w:rsidR="00562F37" w:rsidRDefault="00562F37" w:rsidP="00562F37">
      <w:r>
        <w:rPr>
          <w:rFonts w:hint="eastAsia"/>
        </w:rPr>
        <w:t>колегами</w:t>
      </w:r>
      <w:r>
        <w:t></w:t>
      </w:r>
      <w:r>
        <w:rPr>
          <w:rFonts w:hint="eastAsia"/>
        </w:rPr>
        <w:t>у</w:t>
      </w:r>
      <w:r>
        <w:t></w:t>
      </w:r>
      <w:r>
        <w:rPr>
          <w:rFonts w:hint="eastAsia"/>
        </w:rPr>
        <w:t>рамках</w:t>
      </w:r>
      <w:r>
        <w:t></w:t>
      </w:r>
      <w:r>
        <w:rPr>
          <w:rFonts w:hint="eastAsia"/>
        </w:rPr>
        <w:t>Спільної</w:t>
      </w:r>
      <w:r>
        <w:t></w:t>
      </w:r>
      <w:r>
        <w:rPr>
          <w:rFonts w:hint="eastAsia"/>
        </w:rPr>
        <w:t>операційної</w:t>
      </w:r>
      <w:r>
        <w:t></w:t>
      </w:r>
      <w:r>
        <w:rPr>
          <w:rFonts w:hint="eastAsia"/>
        </w:rPr>
        <w:t>програми</w:t>
      </w:r>
      <w:r>
        <w:t></w:t>
      </w:r>
      <w:r>
        <w:t></w:t>
      </w:r>
      <w:r>
        <w:rPr>
          <w:rFonts w:hint="eastAsia"/>
        </w:rPr>
        <w:t>Румунія</w:t>
      </w:r>
      <w:r>
        <w:t></w:t>
      </w:r>
      <w:r>
        <w:rPr>
          <w:rFonts w:hint="eastAsia"/>
        </w:rPr>
        <w:t>–</w:t>
      </w:r>
      <w:r>
        <w:t></w:t>
      </w:r>
      <w:r>
        <w:rPr>
          <w:rFonts w:hint="eastAsia"/>
        </w:rPr>
        <w:t>Україна</w:t>
      </w:r>
      <w:r>
        <w:t></w:t>
      </w:r>
      <w:r>
        <w:rPr>
          <w:rFonts w:hint="eastAsia"/>
        </w:rPr>
        <w:t>–</w:t>
      </w:r>
    </w:p>
    <w:p w:rsidR="00562F37" w:rsidRDefault="00562F37" w:rsidP="00562F37">
      <w:r>
        <w:rPr>
          <w:rFonts w:hint="eastAsia"/>
        </w:rPr>
        <w:t>Республіка</w:t>
      </w:r>
      <w:r>
        <w:t></w:t>
      </w:r>
      <w:r>
        <w:rPr>
          <w:rFonts w:hint="eastAsia"/>
        </w:rPr>
        <w:t>Молдова</w:t>
      </w:r>
      <w:r>
        <w:t></w:t>
      </w:r>
      <w:r>
        <w:t></w:t>
      </w:r>
      <w:r>
        <w:t></w:t>
      </w:r>
      <w:r>
        <w:t></w:t>
      </w:r>
      <w:r>
        <w:t></w:t>
      </w:r>
      <w:r>
        <w:rPr>
          <w:rFonts w:hint="eastAsia"/>
        </w:rPr>
        <w:t>–</w:t>
      </w:r>
      <w:r>
        <w:t></w:t>
      </w:r>
      <w:r>
        <w:t></w:t>
      </w:r>
      <w:r>
        <w:t></w:t>
      </w:r>
      <w:r>
        <w:t></w:t>
      </w:r>
      <w:r>
        <w:t></w:t>
      </w:r>
      <w:r>
        <w:t></w:t>
      </w:r>
      <w:r>
        <w:rPr>
          <w:rFonts w:hint="eastAsia"/>
        </w:rPr>
        <w:t>в</w:t>
      </w:r>
      <w:r>
        <w:t></w:t>
      </w:r>
      <w:r>
        <w:rPr>
          <w:rFonts w:hint="eastAsia"/>
        </w:rPr>
        <w:t>області</w:t>
      </w:r>
      <w:r>
        <w:t></w:t>
      </w:r>
      <w:r>
        <w:rPr>
          <w:rFonts w:hint="eastAsia"/>
        </w:rPr>
        <w:t>вдалося</w:t>
      </w:r>
      <w:r>
        <w:t></w:t>
      </w:r>
      <w:r>
        <w:rPr>
          <w:rFonts w:hint="eastAsia"/>
        </w:rPr>
        <w:t>успішно</w:t>
      </w:r>
      <w:r>
        <w:t></w:t>
      </w:r>
      <w:r>
        <w:rPr>
          <w:rFonts w:hint="eastAsia"/>
        </w:rPr>
        <w:t>реалізувати</w:t>
      </w:r>
      <w:r>
        <w:t></w:t>
      </w:r>
      <w:r>
        <w:t></w:t>
      </w:r>
      <w:r>
        <w:t></w:t>
      </w:r>
    </w:p>
    <w:p w:rsidR="00562F37" w:rsidRDefault="00562F37" w:rsidP="00562F37">
      <w:r>
        <w:rPr>
          <w:rFonts w:hint="eastAsia"/>
        </w:rPr>
        <w:t>проектів</w:t>
      </w:r>
      <w:r>
        <w:t></w:t>
      </w:r>
      <w:r>
        <w:rPr>
          <w:rFonts w:hint="eastAsia"/>
        </w:rPr>
        <w:t>транскордонного</w:t>
      </w:r>
      <w:r>
        <w:t></w:t>
      </w:r>
      <w:r>
        <w:rPr>
          <w:rFonts w:hint="eastAsia"/>
        </w:rPr>
        <w:t>співробітництва</w:t>
      </w:r>
      <w:r>
        <w:t></w:t>
      </w:r>
      <w:r>
        <w:rPr>
          <w:rFonts w:hint="eastAsia"/>
        </w:rPr>
        <w:t>на</w:t>
      </w:r>
      <w:r>
        <w:t></w:t>
      </w:r>
      <w:r>
        <w:rPr>
          <w:rFonts w:hint="eastAsia"/>
        </w:rPr>
        <w:t>суму</w:t>
      </w:r>
      <w:r>
        <w:t></w:t>
      </w:r>
      <w:r>
        <w:rPr>
          <w:rFonts w:hint="eastAsia"/>
        </w:rPr>
        <w:t>більше</w:t>
      </w:r>
      <w:r>
        <w:t></w:t>
      </w:r>
      <w:r>
        <w:t></w:t>
      </w:r>
      <w:r>
        <w:t></w:t>
      </w:r>
      <w:r>
        <w:t></w:t>
      </w:r>
      <w:r>
        <w:rPr>
          <w:rFonts w:hint="eastAsia"/>
        </w:rPr>
        <w:t>млн</w:t>
      </w:r>
      <w:r>
        <w:t></w:t>
      </w:r>
      <w:r>
        <w:t></w:t>
      </w:r>
      <w:r>
        <w:rPr>
          <w:rFonts w:hint="eastAsia"/>
        </w:rPr>
        <w:t>євро</w:t>
      </w:r>
      <w:r>
        <w:t></w:t>
      </w:r>
    </w:p>
    <w:p w:rsidR="00562F37" w:rsidRDefault="00562F37" w:rsidP="00562F37">
      <w:r>
        <w:rPr>
          <w:rFonts w:hint="eastAsia"/>
        </w:rPr>
        <w:t>зокрема</w:t>
      </w:r>
      <w:r>
        <w:t></w:t>
      </w:r>
      <w:r>
        <w:t></w:t>
      </w:r>
      <w:r>
        <w:t></w:t>
      </w:r>
      <w:r>
        <w:rPr>
          <w:rFonts w:hint="eastAsia"/>
        </w:rPr>
        <w:t>у</w:t>
      </w:r>
      <w:r>
        <w:t></w:t>
      </w:r>
      <w:r>
        <w:rPr>
          <w:rFonts w:hint="eastAsia"/>
        </w:rPr>
        <w:t>сфері</w:t>
      </w:r>
      <w:r>
        <w:t></w:t>
      </w:r>
      <w:r>
        <w:rPr>
          <w:rFonts w:hint="eastAsia"/>
        </w:rPr>
        <w:t>туризму</w:t>
      </w:r>
      <w:r>
        <w:t></w:t>
      </w:r>
      <w:r>
        <w:rPr>
          <w:rFonts w:hint="eastAsia"/>
        </w:rPr>
        <w:t>за</w:t>
      </w:r>
      <w:r>
        <w:t></w:t>
      </w:r>
      <w:r>
        <w:rPr>
          <w:rFonts w:hint="eastAsia"/>
        </w:rPr>
        <w:t>безпосередньої</w:t>
      </w:r>
      <w:r>
        <w:t></w:t>
      </w:r>
      <w:r>
        <w:rPr>
          <w:rFonts w:hint="eastAsia"/>
        </w:rPr>
        <w:t>участі</w:t>
      </w:r>
      <w:r>
        <w:t></w:t>
      </w:r>
      <w:r>
        <w:rPr>
          <w:rFonts w:hint="eastAsia"/>
        </w:rPr>
        <w:t>автора</w:t>
      </w:r>
      <w:r>
        <w:t></w:t>
      </w:r>
      <w:r>
        <w:rPr>
          <w:rFonts w:hint="eastAsia"/>
        </w:rPr>
        <w:t>дослідження</w:t>
      </w:r>
      <w:r>
        <w:t></w:t>
      </w:r>
    </w:p>
    <w:p w:rsidR="00562F37" w:rsidRDefault="00562F37" w:rsidP="00562F37">
      <w:r>
        <w:rPr>
          <w:rFonts w:hint="eastAsia"/>
        </w:rPr>
        <w:t>Завдяки</w:t>
      </w:r>
      <w:r>
        <w:t></w:t>
      </w:r>
      <w:r>
        <w:rPr>
          <w:rFonts w:hint="eastAsia"/>
        </w:rPr>
        <w:t>їх</w:t>
      </w:r>
      <w:r>
        <w:t></w:t>
      </w:r>
      <w:r>
        <w:rPr>
          <w:rFonts w:hint="eastAsia"/>
        </w:rPr>
        <w:t>впровадженюю</w:t>
      </w:r>
      <w:r>
        <w:t></w:t>
      </w:r>
      <w:r>
        <w:rPr>
          <w:rFonts w:hint="eastAsia"/>
        </w:rPr>
        <w:t>у</w:t>
      </w:r>
      <w:r>
        <w:t></w:t>
      </w:r>
      <w:r>
        <w:rPr>
          <w:rFonts w:hint="eastAsia"/>
        </w:rPr>
        <w:t>туристичну</w:t>
      </w:r>
      <w:r>
        <w:t></w:t>
      </w:r>
      <w:r>
        <w:rPr>
          <w:rFonts w:hint="eastAsia"/>
        </w:rPr>
        <w:t>галузь</w:t>
      </w:r>
      <w:r>
        <w:t></w:t>
      </w:r>
      <w:r>
        <w:rPr>
          <w:rFonts w:hint="eastAsia"/>
        </w:rPr>
        <w:t>транскордонного</w:t>
      </w:r>
      <w:r>
        <w:t></w:t>
      </w:r>
      <w:r>
        <w:rPr>
          <w:rFonts w:hint="eastAsia"/>
        </w:rPr>
        <w:t>регіону</w:t>
      </w:r>
      <w:r>
        <w:t></w:t>
      </w:r>
      <w:r>
        <w:rPr>
          <w:rFonts w:hint="eastAsia"/>
        </w:rPr>
        <w:t>було</w:t>
      </w:r>
    </w:p>
    <w:p w:rsidR="00562F37" w:rsidRDefault="00562F37" w:rsidP="00562F37">
      <w:r>
        <w:rPr>
          <w:rFonts w:hint="eastAsia"/>
        </w:rPr>
        <w:t>залучено</w:t>
      </w:r>
      <w:r>
        <w:t></w:t>
      </w:r>
      <w:r>
        <w:rPr>
          <w:rFonts w:hint="eastAsia"/>
        </w:rPr>
        <w:t>понад</w:t>
      </w:r>
      <w:r>
        <w:t></w:t>
      </w:r>
      <w:r>
        <w:rPr>
          <w:rFonts w:hint="eastAsia"/>
        </w:rPr>
        <w:t>два</w:t>
      </w:r>
      <w:r>
        <w:t></w:t>
      </w:r>
      <w:r>
        <w:rPr>
          <w:rFonts w:hint="eastAsia"/>
        </w:rPr>
        <w:t>з</w:t>
      </w:r>
      <w:r>
        <w:t></w:t>
      </w:r>
      <w:r>
        <w:rPr>
          <w:rFonts w:hint="eastAsia"/>
        </w:rPr>
        <w:t>половиною</w:t>
      </w:r>
      <w:r>
        <w:t></w:t>
      </w:r>
      <w:r>
        <w:rPr>
          <w:rFonts w:hint="eastAsia"/>
        </w:rPr>
        <w:t>мільйонів</w:t>
      </w:r>
      <w:r>
        <w:t></w:t>
      </w:r>
      <w:r>
        <w:rPr>
          <w:rFonts w:hint="eastAsia"/>
        </w:rPr>
        <w:t>євро</w:t>
      </w:r>
      <w:r>
        <w:t></w:t>
      </w:r>
      <w:r>
        <w:t></w:t>
      </w:r>
      <w:r>
        <w:rPr>
          <w:rFonts w:hint="eastAsia"/>
        </w:rPr>
        <w:t>які</w:t>
      </w:r>
      <w:r>
        <w:t></w:t>
      </w:r>
      <w:r>
        <w:rPr>
          <w:rFonts w:hint="eastAsia"/>
        </w:rPr>
        <w:t>дозволили</w:t>
      </w:r>
      <w:r>
        <w:t></w:t>
      </w:r>
      <w:r>
        <w:rPr>
          <w:rFonts w:hint="eastAsia"/>
        </w:rPr>
        <w:t>покращити</w:t>
      </w:r>
    </w:p>
    <w:p w:rsidR="00562F37" w:rsidRDefault="00562F37" w:rsidP="00562F37">
      <w:r>
        <w:rPr>
          <w:rFonts w:hint="eastAsia"/>
        </w:rPr>
        <w:t>транскордонну</w:t>
      </w:r>
      <w:r>
        <w:t></w:t>
      </w:r>
      <w:r>
        <w:rPr>
          <w:rFonts w:hint="eastAsia"/>
        </w:rPr>
        <w:t>інфраструктуру</w:t>
      </w:r>
      <w:r>
        <w:t></w:t>
      </w:r>
      <w:r>
        <w:t></w:t>
      </w:r>
      <w:r>
        <w:rPr>
          <w:rFonts w:hint="eastAsia"/>
        </w:rPr>
        <w:t>Зокрема</w:t>
      </w:r>
      <w:r>
        <w:t></w:t>
      </w:r>
      <w:r>
        <w:t></w:t>
      </w:r>
      <w:r>
        <w:rPr>
          <w:rFonts w:hint="eastAsia"/>
        </w:rPr>
        <w:t>створено</w:t>
      </w:r>
      <w:r>
        <w:t></w:t>
      </w:r>
      <w:r>
        <w:rPr>
          <w:rFonts w:hint="eastAsia"/>
        </w:rPr>
        <w:t>інформаційно</w:t>
      </w:r>
      <w:r>
        <w:t></w:t>
      </w:r>
      <w:r>
        <w:rPr>
          <w:rFonts w:hint="eastAsia"/>
        </w:rPr>
        <w:t>туристичні</w:t>
      </w:r>
    </w:p>
    <w:p w:rsidR="00562F37" w:rsidRDefault="00562F37" w:rsidP="00562F37">
      <w:r>
        <w:rPr>
          <w:rFonts w:hint="eastAsia"/>
        </w:rPr>
        <w:t>центри</w:t>
      </w:r>
      <w:r>
        <w:t></w:t>
      </w:r>
      <w:r>
        <w:t></w:t>
      </w:r>
      <w:r>
        <w:rPr>
          <w:rFonts w:hint="eastAsia"/>
        </w:rPr>
        <w:t>сенсорні</w:t>
      </w:r>
      <w:r>
        <w:t></w:t>
      </w:r>
      <w:r>
        <w:rPr>
          <w:rFonts w:hint="eastAsia"/>
        </w:rPr>
        <w:t>туристично</w:t>
      </w:r>
      <w:r>
        <w:t></w:t>
      </w:r>
      <w:r>
        <w:rPr>
          <w:rFonts w:hint="eastAsia"/>
        </w:rPr>
        <w:t>інформаційні</w:t>
      </w:r>
      <w:r>
        <w:t></w:t>
      </w:r>
      <w:r>
        <w:rPr>
          <w:rFonts w:hint="eastAsia"/>
        </w:rPr>
        <w:t>кіоски</w:t>
      </w:r>
      <w:r>
        <w:t></w:t>
      </w:r>
      <w:r>
        <w:t></w:t>
      </w:r>
      <w:r>
        <w:rPr>
          <w:rFonts w:hint="eastAsia"/>
        </w:rPr>
        <w:t>музейні</w:t>
      </w:r>
      <w:r>
        <w:t></w:t>
      </w:r>
      <w:r>
        <w:rPr>
          <w:rFonts w:hint="eastAsia"/>
        </w:rPr>
        <w:t>експозиції</w:t>
      </w:r>
      <w:r>
        <w:t></w:t>
      </w:r>
    </w:p>
    <w:p w:rsidR="00562F37" w:rsidRDefault="00562F37" w:rsidP="00562F37">
      <w:r>
        <w:rPr>
          <w:rFonts w:hint="eastAsia"/>
        </w:rPr>
        <w:t>проведено</w:t>
      </w:r>
      <w:r>
        <w:t></w:t>
      </w:r>
      <w:r>
        <w:rPr>
          <w:rFonts w:hint="eastAsia"/>
        </w:rPr>
        <w:t>тренінги</w:t>
      </w:r>
      <w:r>
        <w:t></w:t>
      </w:r>
      <w:r>
        <w:rPr>
          <w:rFonts w:hint="eastAsia"/>
        </w:rPr>
        <w:t>навчання</w:t>
      </w:r>
      <w:r>
        <w:t></w:t>
      </w:r>
      <w:r>
        <w:rPr>
          <w:rFonts w:hint="eastAsia"/>
        </w:rPr>
        <w:t>для</w:t>
      </w:r>
      <w:r>
        <w:t></w:t>
      </w:r>
      <w:r>
        <w:rPr>
          <w:rFonts w:hint="eastAsia"/>
        </w:rPr>
        <w:t>різних</w:t>
      </w:r>
      <w:r>
        <w:t></w:t>
      </w:r>
      <w:r>
        <w:rPr>
          <w:rFonts w:hint="eastAsia"/>
        </w:rPr>
        <w:t>цільових</w:t>
      </w:r>
      <w:r>
        <w:t></w:t>
      </w:r>
      <w:r>
        <w:rPr>
          <w:rFonts w:hint="eastAsia"/>
        </w:rPr>
        <w:t>груп</w:t>
      </w:r>
      <w:r>
        <w:t></w:t>
      </w:r>
      <w:r>
        <w:t></w:t>
      </w:r>
      <w:r>
        <w:rPr>
          <w:rFonts w:hint="eastAsia"/>
        </w:rPr>
        <w:t>працівників</w:t>
      </w:r>
      <w:r>
        <w:t></w:t>
      </w:r>
      <w:r>
        <w:rPr>
          <w:rFonts w:hint="eastAsia"/>
        </w:rPr>
        <w:t>турагенцій</w:t>
      </w:r>
      <w:r>
        <w:t></w:t>
      </w:r>
    </w:p>
    <w:p w:rsidR="00562F37" w:rsidRDefault="00562F37" w:rsidP="00562F37">
      <w:r>
        <w:rPr>
          <w:rFonts w:hint="eastAsia"/>
        </w:rPr>
        <w:t>музеїв</w:t>
      </w:r>
      <w:r>
        <w:t></w:t>
      </w:r>
      <w:r>
        <w:t></w:t>
      </w:r>
      <w:r>
        <w:rPr>
          <w:rFonts w:hint="eastAsia"/>
        </w:rPr>
        <w:t>студентів</w:t>
      </w:r>
      <w:r>
        <w:t></w:t>
      </w:r>
      <w:r>
        <w:t></w:t>
      </w:r>
      <w:r>
        <w:rPr>
          <w:rFonts w:hint="eastAsia"/>
        </w:rPr>
        <w:t>бізнесменів</w:t>
      </w:r>
      <w:r>
        <w:t></w:t>
      </w:r>
      <w:r>
        <w:t></w:t>
      </w:r>
      <w:r>
        <w:t></w:t>
      </w:r>
      <w:r>
        <w:rPr>
          <w:rFonts w:hint="eastAsia"/>
        </w:rPr>
        <w:t>Усі</w:t>
      </w:r>
      <w:r>
        <w:t></w:t>
      </w:r>
      <w:r>
        <w:rPr>
          <w:rFonts w:hint="eastAsia"/>
        </w:rPr>
        <w:t>проекти</w:t>
      </w:r>
      <w:r>
        <w:t></w:t>
      </w:r>
      <w:r>
        <w:rPr>
          <w:rFonts w:hint="eastAsia"/>
        </w:rPr>
        <w:t>завдяки</w:t>
      </w:r>
      <w:r>
        <w:t></w:t>
      </w:r>
      <w:r>
        <w:rPr>
          <w:rFonts w:hint="eastAsia"/>
        </w:rPr>
        <w:t>досягненням</w:t>
      </w:r>
      <w:r>
        <w:t></w:t>
      </w:r>
      <w:r>
        <w:rPr>
          <w:rFonts w:hint="eastAsia"/>
        </w:rPr>
        <w:t>та</w:t>
      </w:r>
    </w:p>
    <w:p w:rsidR="00562F37" w:rsidRDefault="00562F37" w:rsidP="00562F37">
      <w:r>
        <w:rPr>
          <w:rFonts w:hint="eastAsia"/>
        </w:rPr>
        <w:t>результатам</w:t>
      </w:r>
      <w:r>
        <w:t></w:t>
      </w:r>
      <w:r>
        <w:rPr>
          <w:rFonts w:hint="eastAsia"/>
        </w:rPr>
        <w:t>мали</w:t>
      </w:r>
      <w:r>
        <w:t></w:t>
      </w:r>
      <w:r>
        <w:rPr>
          <w:rFonts w:hint="eastAsia"/>
        </w:rPr>
        <w:t>транскордонний</w:t>
      </w:r>
      <w:r>
        <w:t></w:t>
      </w:r>
      <w:r>
        <w:rPr>
          <w:rFonts w:hint="eastAsia"/>
        </w:rPr>
        <w:t>ефект</w:t>
      </w:r>
      <w:r>
        <w:t></w:t>
      </w:r>
      <w:r>
        <w:rPr>
          <w:rFonts w:hint="eastAsia"/>
        </w:rPr>
        <w:t>і</w:t>
      </w:r>
      <w:r>
        <w:t></w:t>
      </w:r>
      <w:r>
        <w:rPr>
          <w:rFonts w:hint="eastAsia"/>
        </w:rPr>
        <w:t>стали</w:t>
      </w:r>
      <w:r>
        <w:t></w:t>
      </w:r>
      <w:r>
        <w:rPr>
          <w:rFonts w:hint="eastAsia"/>
        </w:rPr>
        <w:t>підґрунтям</w:t>
      </w:r>
      <w:r>
        <w:t></w:t>
      </w:r>
      <w:r>
        <w:rPr>
          <w:rFonts w:hint="eastAsia"/>
        </w:rPr>
        <w:t>успішного</w:t>
      </w:r>
    </w:p>
    <w:p w:rsidR="00562F37" w:rsidRDefault="00562F37" w:rsidP="00562F37">
      <w:r>
        <w:rPr>
          <w:rFonts w:hint="eastAsia"/>
        </w:rPr>
        <w:t>розвитку</w:t>
      </w:r>
      <w:r>
        <w:t></w:t>
      </w:r>
      <w:r>
        <w:rPr>
          <w:rFonts w:hint="eastAsia"/>
        </w:rPr>
        <w:t>сталого</w:t>
      </w:r>
      <w:r>
        <w:t></w:t>
      </w:r>
      <w:r>
        <w:rPr>
          <w:rFonts w:hint="eastAsia"/>
        </w:rPr>
        <w:t>туризму</w:t>
      </w:r>
      <w:r>
        <w:t></w:t>
      </w:r>
      <w:r>
        <w:rPr>
          <w:rFonts w:hint="eastAsia"/>
        </w:rPr>
        <w:t>в</w:t>
      </w:r>
      <w:r>
        <w:t></w:t>
      </w:r>
      <w:r>
        <w:rPr>
          <w:rFonts w:hint="eastAsia"/>
        </w:rPr>
        <w:t>Карпатському</w:t>
      </w:r>
      <w:r>
        <w:t></w:t>
      </w:r>
      <w:r>
        <w:rPr>
          <w:rFonts w:hint="eastAsia"/>
        </w:rPr>
        <w:t>регіоні</w:t>
      </w:r>
      <w:r>
        <w:t></w:t>
      </w:r>
      <w:r>
        <w:t></w:t>
      </w:r>
    </w:p>
    <w:p w:rsidR="00562F37" w:rsidRDefault="00562F37" w:rsidP="00562F37">
      <w:r>
        <w:t></w:t>
      </w:r>
      <w:r>
        <w:t></w:t>
      </w:r>
      <w:r>
        <w:t></w:t>
      </w:r>
    </w:p>
    <w:p w:rsidR="00562F37" w:rsidRDefault="00562F37" w:rsidP="00562F37">
      <w:r>
        <w:t></w:t>
      </w:r>
      <w:r>
        <w:t></w:t>
      </w:r>
      <w:r>
        <w:t></w:t>
      </w:r>
      <w:r>
        <w:rPr>
          <w:rFonts w:hint="eastAsia"/>
        </w:rPr>
        <w:t>Конструктивно</w:t>
      </w:r>
      <w:r>
        <w:t></w:t>
      </w:r>
      <w:r>
        <w:rPr>
          <w:rFonts w:hint="eastAsia"/>
        </w:rPr>
        <w:t>географічними</w:t>
      </w:r>
      <w:r>
        <w:t></w:t>
      </w:r>
      <w:r>
        <w:rPr>
          <w:rFonts w:hint="eastAsia"/>
        </w:rPr>
        <w:t>основами</w:t>
      </w:r>
      <w:r>
        <w:t></w:t>
      </w:r>
      <w:r>
        <w:rPr>
          <w:rFonts w:hint="eastAsia"/>
        </w:rPr>
        <w:t>стретегічних</w:t>
      </w:r>
      <w:r>
        <w:t></w:t>
      </w:r>
      <w:r>
        <w:rPr>
          <w:rFonts w:hint="eastAsia"/>
        </w:rPr>
        <w:t>пріоритетів</w:t>
      </w:r>
    </w:p>
    <w:p w:rsidR="00562F37" w:rsidRDefault="00562F37" w:rsidP="00562F37">
      <w:r>
        <w:rPr>
          <w:rFonts w:hint="eastAsia"/>
        </w:rPr>
        <w:t>розвитку</w:t>
      </w:r>
      <w:r>
        <w:t></w:t>
      </w:r>
      <w:r>
        <w:rPr>
          <w:rFonts w:hint="eastAsia"/>
        </w:rPr>
        <w:t>сталого</w:t>
      </w:r>
      <w:r>
        <w:t></w:t>
      </w:r>
      <w:r>
        <w:rPr>
          <w:rFonts w:hint="eastAsia"/>
        </w:rPr>
        <w:t>туризму</w:t>
      </w:r>
      <w:r>
        <w:t></w:t>
      </w:r>
      <w:r>
        <w:rPr>
          <w:rFonts w:hint="eastAsia"/>
        </w:rPr>
        <w:t>в</w:t>
      </w:r>
      <w:r>
        <w:t></w:t>
      </w:r>
      <w:r>
        <w:rPr>
          <w:rFonts w:hint="eastAsia"/>
        </w:rPr>
        <w:t>межах</w:t>
      </w:r>
      <w:r>
        <w:t></w:t>
      </w:r>
      <w:r>
        <w:rPr>
          <w:rFonts w:hint="eastAsia"/>
        </w:rPr>
        <w:t>регіональних</w:t>
      </w:r>
      <w:r>
        <w:t></w:t>
      </w:r>
      <w:r>
        <w:rPr>
          <w:rFonts w:hint="eastAsia"/>
        </w:rPr>
        <w:t>ТКРТК</w:t>
      </w:r>
      <w:r>
        <w:t></w:t>
      </w:r>
      <w:r>
        <w:rPr>
          <w:rFonts w:hint="eastAsia"/>
        </w:rPr>
        <w:t>визначимо</w:t>
      </w:r>
      <w:r>
        <w:t></w:t>
      </w:r>
      <w:r>
        <w:rPr>
          <w:rFonts w:hint="eastAsia"/>
        </w:rPr>
        <w:t>такі</w:t>
      </w:r>
      <w:r>
        <w:t></w:t>
      </w:r>
    </w:p>
    <w:p w:rsidR="00562F37" w:rsidRDefault="00562F37" w:rsidP="00562F37">
      <w:r>
        <w:t></w:t>
      </w:r>
      <w:r>
        <w:t></w:t>
      </w:r>
      <w:r>
        <w:t></w:t>
      </w:r>
      <w:r>
        <w:rPr>
          <w:rFonts w:hint="eastAsia"/>
        </w:rPr>
        <w:t>сталий</w:t>
      </w:r>
      <w:r>
        <w:t></w:t>
      </w:r>
      <w:r>
        <w:rPr>
          <w:rFonts w:hint="eastAsia"/>
        </w:rPr>
        <w:t>розвиток</w:t>
      </w:r>
      <w:r>
        <w:t></w:t>
      </w:r>
      <w:r>
        <w:rPr>
          <w:rFonts w:hint="eastAsia"/>
        </w:rPr>
        <w:t>туризму</w:t>
      </w:r>
      <w:r>
        <w:t></w:t>
      </w:r>
      <w:r>
        <w:rPr>
          <w:rFonts w:hint="eastAsia"/>
        </w:rPr>
        <w:t>базується</w:t>
      </w:r>
      <w:r>
        <w:t></w:t>
      </w:r>
      <w:r>
        <w:rPr>
          <w:rFonts w:hint="eastAsia"/>
        </w:rPr>
        <w:t>на</w:t>
      </w:r>
      <w:r>
        <w:t></w:t>
      </w:r>
      <w:r>
        <w:rPr>
          <w:rFonts w:hint="eastAsia"/>
        </w:rPr>
        <w:t>Концепції</w:t>
      </w:r>
      <w:r>
        <w:t></w:t>
      </w:r>
      <w:r>
        <w:rPr>
          <w:rFonts w:hint="eastAsia"/>
        </w:rPr>
        <w:t>сталого</w:t>
      </w:r>
      <w:r>
        <w:t></w:t>
      </w:r>
      <w:r>
        <w:rPr>
          <w:rFonts w:hint="eastAsia"/>
        </w:rPr>
        <w:t>розвитку</w:t>
      </w:r>
      <w:r>
        <w:t></w:t>
      </w:r>
      <w:r>
        <w:t></w:t>
      </w:r>
      <w:r>
        <w:rPr>
          <w:rFonts w:hint="eastAsia"/>
        </w:rPr>
        <w:t>головною</w:t>
      </w:r>
    </w:p>
    <w:p w:rsidR="00562F37" w:rsidRDefault="00562F37" w:rsidP="00562F37">
      <w:r>
        <w:rPr>
          <w:rFonts w:hint="eastAsia"/>
        </w:rPr>
        <w:t>ідеєю</w:t>
      </w:r>
      <w:r>
        <w:t></w:t>
      </w:r>
      <w:r>
        <w:rPr>
          <w:rFonts w:hint="eastAsia"/>
        </w:rPr>
        <w:t>якої</w:t>
      </w:r>
      <w:r>
        <w:t></w:t>
      </w:r>
      <w:r>
        <w:rPr>
          <w:rFonts w:hint="eastAsia"/>
        </w:rPr>
        <w:t>є</w:t>
      </w:r>
      <w:r>
        <w:t></w:t>
      </w:r>
      <w:r>
        <w:rPr>
          <w:rFonts w:hint="eastAsia"/>
        </w:rPr>
        <w:t>зміна</w:t>
      </w:r>
      <w:r>
        <w:t></w:t>
      </w:r>
      <w:r>
        <w:rPr>
          <w:rFonts w:hint="eastAsia"/>
        </w:rPr>
        <w:t>парадигми</w:t>
      </w:r>
      <w:r>
        <w:t></w:t>
      </w:r>
      <w:r>
        <w:rPr>
          <w:rFonts w:hint="eastAsia"/>
        </w:rPr>
        <w:t>взаємин</w:t>
      </w:r>
      <w:r>
        <w:t></w:t>
      </w:r>
      <w:r>
        <w:rPr>
          <w:rFonts w:hint="eastAsia"/>
        </w:rPr>
        <w:t>людини</w:t>
      </w:r>
      <w:r>
        <w:t></w:t>
      </w:r>
      <w:r>
        <w:rPr>
          <w:rFonts w:hint="eastAsia"/>
        </w:rPr>
        <w:t>і</w:t>
      </w:r>
      <w:r>
        <w:t></w:t>
      </w:r>
      <w:r>
        <w:rPr>
          <w:rFonts w:hint="eastAsia"/>
        </w:rPr>
        <w:t>природи</w:t>
      </w:r>
      <w:r>
        <w:t></w:t>
      </w:r>
      <w:r>
        <w:rPr>
          <w:rFonts w:hint="eastAsia"/>
        </w:rPr>
        <w:t>задля</w:t>
      </w:r>
      <w:r>
        <w:t></w:t>
      </w:r>
      <w:r>
        <w:rPr>
          <w:rFonts w:hint="eastAsia"/>
        </w:rPr>
        <w:t>розширення</w:t>
      </w:r>
    </w:p>
    <w:p w:rsidR="00562F37" w:rsidRDefault="00562F37" w:rsidP="00562F37">
      <w:r>
        <w:rPr>
          <w:rFonts w:hint="eastAsia"/>
        </w:rPr>
        <w:t>можливостей</w:t>
      </w:r>
      <w:r>
        <w:t></w:t>
      </w:r>
      <w:r>
        <w:rPr>
          <w:rFonts w:hint="eastAsia"/>
        </w:rPr>
        <w:t>економічного</w:t>
      </w:r>
      <w:r>
        <w:t></w:t>
      </w:r>
      <w:r>
        <w:rPr>
          <w:rFonts w:hint="eastAsia"/>
        </w:rPr>
        <w:t>зростання</w:t>
      </w:r>
      <w:r>
        <w:t></w:t>
      </w:r>
      <w:r>
        <w:rPr>
          <w:rFonts w:hint="eastAsia"/>
        </w:rPr>
        <w:t>та</w:t>
      </w:r>
      <w:r>
        <w:t></w:t>
      </w:r>
      <w:r>
        <w:rPr>
          <w:rFonts w:hint="eastAsia"/>
        </w:rPr>
        <w:t>розробки</w:t>
      </w:r>
      <w:r>
        <w:t></w:t>
      </w:r>
      <w:r>
        <w:rPr>
          <w:rFonts w:hint="eastAsia"/>
        </w:rPr>
        <w:t>скоординованої</w:t>
      </w:r>
      <w:r>
        <w:t></w:t>
      </w:r>
      <w:r>
        <w:rPr>
          <w:rFonts w:hint="eastAsia"/>
        </w:rPr>
        <w:t>глобальної</w:t>
      </w:r>
    </w:p>
    <w:p w:rsidR="00562F37" w:rsidRDefault="00562F37" w:rsidP="00562F37">
      <w:r>
        <w:rPr>
          <w:rFonts w:hint="eastAsia"/>
        </w:rPr>
        <w:t>стратегії</w:t>
      </w:r>
      <w:r>
        <w:t></w:t>
      </w:r>
      <w:r>
        <w:rPr>
          <w:rFonts w:hint="eastAsia"/>
        </w:rPr>
        <w:t>виживання</w:t>
      </w:r>
      <w:r>
        <w:t></w:t>
      </w:r>
      <w:r>
        <w:rPr>
          <w:rFonts w:hint="eastAsia"/>
        </w:rPr>
        <w:t>людства</w:t>
      </w:r>
      <w:r>
        <w:t></w:t>
      </w:r>
      <w:r>
        <w:t></w:t>
      </w:r>
      <w:r>
        <w:t></w:t>
      </w:r>
      <w:r>
        <w:t></w:t>
      </w:r>
      <w:r>
        <w:t></w:t>
      </w:r>
      <w:r>
        <w:rPr>
          <w:rFonts w:hint="eastAsia"/>
        </w:rPr>
        <w:t>завдання</w:t>
      </w:r>
      <w:r>
        <w:t></w:t>
      </w:r>
      <w:r>
        <w:rPr>
          <w:rFonts w:hint="eastAsia"/>
        </w:rPr>
        <w:t>подальшого</w:t>
      </w:r>
      <w:r>
        <w:t></w:t>
      </w:r>
      <w:r>
        <w:rPr>
          <w:rFonts w:hint="eastAsia"/>
        </w:rPr>
        <w:t>розвитку</w:t>
      </w:r>
      <w:r>
        <w:t></w:t>
      </w:r>
      <w:r>
        <w:rPr>
          <w:rFonts w:hint="eastAsia"/>
        </w:rPr>
        <w:t>туризму</w:t>
      </w:r>
    </w:p>
    <w:p w:rsidR="00562F37" w:rsidRDefault="00562F37" w:rsidP="00562F37">
      <w:r>
        <w:rPr>
          <w:rFonts w:hint="eastAsia"/>
        </w:rPr>
        <w:t>полягає</w:t>
      </w:r>
      <w:r>
        <w:t></w:t>
      </w:r>
      <w:r>
        <w:rPr>
          <w:rFonts w:hint="eastAsia"/>
        </w:rPr>
        <w:t>у</w:t>
      </w:r>
      <w:r>
        <w:t></w:t>
      </w:r>
      <w:r>
        <w:rPr>
          <w:rFonts w:hint="eastAsia"/>
        </w:rPr>
        <w:t>скороченні</w:t>
      </w:r>
      <w:r>
        <w:t></w:t>
      </w:r>
      <w:r>
        <w:rPr>
          <w:rFonts w:hint="eastAsia"/>
        </w:rPr>
        <w:t>його</w:t>
      </w:r>
      <w:r>
        <w:t></w:t>
      </w:r>
      <w:r>
        <w:rPr>
          <w:rFonts w:hint="eastAsia"/>
        </w:rPr>
        <w:t>негативного</w:t>
      </w:r>
      <w:r>
        <w:t></w:t>
      </w:r>
      <w:r>
        <w:rPr>
          <w:rFonts w:hint="eastAsia"/>
        </w:rPr>
        <w:t>впливу</w:t>
      </w:r>
      <w:r>
        <w:t></w:t>
      </w:r>
      <w:r>
        <w:rPr>
          <w:rFonts w:hint="eastAsia"/>
        </w:rPr>
        <w:t>на</w:t>
      </w:r>
      <w:r>
        <w:t></w:t>
      </w:r>
      <w:r>
        <w:rPr>
          <w:rFonts w:hint="eastAsia"/>
        </w:rPr>
        <w:t>довкілля</w:t>
      </w:r>
      <w:r>
        <w:t></w:t>
      </w:r>
      <w:r>
        <w:t></w:t>
      </w:r>
      <w:r>
        <w:t></w:t>
      </w:r>
      <w:r>
        <w:t></w:t>
      </w:r>
      <w:r>
        <w:t></w:t>
      </w:r>
      <w:r>
        <w:rPr>
          <w:rFonts w:hint="eastAsia"/>
        </w:rPr>
        <w:t>туризм</w:t>
      </w:r>
      <w:r>
        <w:t></w:t>
      </w:r>
      <w:r>
        <w:rPr>
          <w:rFonts w:hint="eastAsia"/>
        </w:rPr>
        <w:t>повинен</w:t>
      </w:r>
    </w:p>
    <w:p w:rsidR="00562F37" w:rsidRDefault="00562F37" w:rsidP="00562F37">
      <w:r>
        <w:rPr>
          <w:rFonts w:hint="eastAsia"/>
        </w:rPr>
        <w:t>приносити</w:t>
      </w:r>
      <w:r>
        <w:t></w:t>
      </w:r>
      <w:r>
        <w:rPr>
          <w:rFonts w:hint="eastAsia"/>
        </w:rPr>
        <w:t>користь</w:t>
      </w:r>
      <w:r>
        <w:t></w:t>
      </w:r>
      <w:r>
        <w:rPr>
          <w:rFonts w:hint="eastAsia"/>
        </w:rPr>
        <w:t>місцевому</w:t>
      </w:r>
      <w:r>
        <w:t></w:t>
      </w:r>
      <w:r>
        <w:rPr>
          <w:rFonts w:hint="eastAsia"/>
        </w:rPr>
        <w:t>населенню</w:t>
      </w:r>
      <w:r>
        <w:t></w:t>
      </w:r>
      <w:r>
        <w:t></w:t>
      </w:r>
      <w:r>
        <w:rPr>
          <w:rFonts w:hint="eastAsia"/>
        </w:rPr>
        <w:t>створювати</w:t>
      </w:r>
      <w:r>
        <w:t></w:t>
      </w:r>
      <w:r>
        <w:rPr>
          <w:rFonts w:hint="eastAsia"/>
        </w:rPr>
        <w:t>додаткові</w:t>
      </w:r>
      <w:r>
        <w:t></w:t>
      </w:r>
      <w:r>
        <w:rPr>
          <w:rFonts w:hint="eastAsia"/>
        </w:rPr>
        <w:t>робочі</w:t>
      </w:r>
      <w:r>
        <w:t></w:t>
      </w:r>
      <w:r>
        <w:rPr>
          <w:rFonts w:hint="eastAsia"/>
        </w:rPr>
        <w:t>місця</w:t>
      </w:r>
      <w:r>
        <w:t></w:t>
      </w:r>
    </w:p>
    <w:p w:rsidR="00562F37" w:rsidRDefault="00562F37" w:rsidP="00562F37">
      <w:r>
        <w:rPr>
          <w:rFonts w:hint="eastAsia"/>
        </w:rPr>
        <w:t>посилювати</w:t>
      </w:r>
      <w:r>
        <w:t></w:t>
      </w:r>
      <w:r>
        <w:rPr>
          <w:rFonts w:hint="eastAsia"/>
        </w:rPr>
        <w:t>економіку</w:t>
      </w:r>
      <w:r>
        <w:t></w:t>
      </w:r>
      <w:r>
        <w:rPr>
          <w:rFonts w:hint="eastAsia"/>
        </w:rPr>
        <w:t>приймаючої</w:t>
      </w:r>
      <w:r>
        <w:t></w:t>
      </w:r>
      <w:r>
        <w:rPr>
          <w:rFonts w:hint="eastAsia"/>
        </w:rPr>
        <w:t>країни</w:t>
      </w:r>
      <w:r>
        <w:t></w:t>
      </w:r>
      <w:r>
        <w:t></w:t>
      </w:r>
      <w:r>
        <w:t></w:t>
      </w:r>
      <w:r>
        <w:t></w:t>
      </w:r>
      <w:r>
        <w:t></w:t>
      </w:r>
      <w:r>
        <w:rPr>
          <w:rFonts w:hint="eastAsia"/>
        </w:rPr>
        <w:t>туристична</w:t>
      </w:r>
      <w:r>
        <w:t></w:t>
      </w:r>
      <w:r>
        <w:rPr>
          <w:rFonts w:hint="eastAsia"/>
        </w:rPr>
        <w:t>індустрія</w:t>
      </w:r>
      <w:r>
        <w:t></w:t>
      </w:r>
      <w:r>
        <w:rPr>
          <w:rFonts w:hint="eastAsia"/>
        </w:rPr>
        <w:t>має</w:t>
      </w:r>
      <w:r>
        <w:t></w:t>
      </w:r>
      <w:r>
        <w:rPr>
          <w:rFonts w:hint="eastAsia"/>
        </w:rPr>
        <w:t>значний</w:t>
      </w:r>
    </w:p>
    <w:p w:rsidR="00562F37" w:rsidRDefault="00562F37" w:rsidP="00562F37">
      <w:r>
        <w:rPr>
          <w:rFonts w:hint="eastAsia"/>
        </w:rPr>
        <w:t>потенціал</w:t>
      </w:r>
      <w:r>
        <w:t></w:t>
      </w:r>
      <w:r>
        <w:t></w:t>
      </w:r>
      <w:r>
        <w:rPr>
          <w:rFonts w:hint="eastAsia"/>
        </w:rPr>
        <w:t>який</w:t>
      </w:r>
      <w:r>
        <w:t></w:t>
      </w:r>
      <w:r>
        <w:rPr>
          <w:rFonts w:hint="eastAsia"/>
        </w:rPr>
        <w:t>дозволяє</w:t>
      </w:r>
      <w:r>
        <w:t></w:t>
      </w:r>
      <w:r>
        <w:rPr>
          <w:rFonts w:hint="eastAsia"/>
        </w:rPr>
        <w:t>внести</w:t>
      </w:r>
      <w:r>
        <w:t></w:t>
      </w:r>
      <w:r>
        <w:rPr>
          <w:rFonts w:hint="eastAsia"/>
        </w:rPr>
        <w:t>конструктивні</w:t>
      </w:r>
      <w:r>
        <w:t></w:t>
      </w:r>
      <w:r>
        <w:rPr>
          <w:rFonts w:hint="eastAsia"/>
        </w:rPr>
        <w:t>зміни</w:t>
      </w:r>
      <w:r>
        <w:t></w:t>
      </w:r>
      <w:r>
        <w:rPr>
          <w:rFonts w:hint="eastAsia"/>
        </w:rPr>
        <w:t>у</w:t>
      </w:r>
      <w:r>
        <w:t></w:t>
      </w:r>
      <w:r>
        <w:rPr>
          <w:rFonts w:hint="eastAsia"/>
        </w:rPr>
        <w:t>сталий</w:t>
      </w:r>
      <w:r>
        <w:t></w:t>
      </w:r>
      <w:r>
        <w:rPr>
          <w:rFonts w:hint="eastAsia"/>
        </w:rPr>
        <w:t>розвиток</w:t>
      </w:r>
      <w:r>
        <w:t></w:t>
      </w:r>
      <w:r>
        <w:rPr>
          <w:rFonts w:hint="eastAsia"/>
        </w:rPr>
        <w:t>країн</w:t>
      </w:r>
    </w:p>
    <w:p w:rsidR="00562F37" w:rsidRDefault="00562F37" w:rsidP="00562F37">
      <w:r>
        <w:rPr>
          <w:rFonts w:hint="eastAsia"/>
        </w:rPr>
        <w:t>та</w:t>
      </w:r>
      <w:r>
        <w:t></w:t>
      </w:r>
      <w:r>
        <w:rPr>
          <w:rFonts w:hint="eastAsia"/>
        </w:rPr>
        <w:t>регіонів</w:t>
      </w:r>
      <w:r>
        <w:t></w:t>
      </w:r>
      <w:r>
        <w:t></w:t>
      </w:r>
      <w:r>
        <w:rPr>
          <w:rFonts w:hint="eastAsia"/>
        </w:rPr>
        <w:t>сприяти</w:t>
      </w:r>
      <w:r>
        <w:t></w:t>
      </w:r>
      <w:r>
        <w:rPr>
          <w:rFonts w:hint="eastAsia"/>
        </w:rPr>
        <w:t>досягненню</w:t>
      </w:r>
      <w:r>
        <w:t></w:t>
      </w:r>
      <w:r>
        <w:rPr>
          <w:rFonts w:hint="eastAsia"/>
        </w:rPr>
        <w:t>екологічної</w:t>
      </w:r>
      <w:r>
        <w:t></w:t>
      </w:r>
      <w:r>
        <w:rPr>
          <w:rFonts w:hint="eastAsia"/>
        </w:rPr>
        <w:t>та</w:t>
      </w:r>
      <w:r>
        <w:t></w:t>
      </w:r>
      <w:r>
        <w:rPr>
          <w:rFonts w:hint="eastAsia"/>
        </w:rPr>
        <w:t>соціальної</w:t>
      </w:r>
      <w:r>
        <w:t></w:t>
      </w:r>
      <w:r>
        <w:rPr>
          <w:rFonts w:hint="eastAsia"/>
        </w:rPr>
        <w:t>стабільності</w:t>
      </w:r>
      <w:r>
        <w:t></w:t>
      </w:r>
    </w:p>
    <w:p w:rsidR="00562F37" w:rsidRDefault="00562F37" w:rsidP="00562F37">
      <w:r>
        <w:t></w:t>
      </w:r>
      <w:r>
        <w:t></w:t>
      </w:r>
      <w:r>
        <w:t></w:t>
      </w:r>
      <w:r>
        <w:rPr>
          <w:rFonts w:hint="eastAsia"/>
        </w:rPr>
        <w:t>сталий</w:t>
      </w:r>
      <w:r>
        <w:t></w:t>
      </w:r>
      <w:r>
        <w:rPr>
          <w:rFonts w:hint="eastAsia"/>
        </w:rPr>
        <w:t>розвиток</w:t>
      </w:r>
      <w:r>
        <w:t></w:t>
      </w:r>
      <w:r>
        <w:rPr>
          <w:rFonts w:hint="eastAsia"/>
        </w:rPr>
        <w:t>туризму</w:t>
      </w:r>
      <w:r>
        <w:t></w:t>
      </w:r>
      <w:r>
        <w:rPr>
          <w:rFonts w:hint="eastAsia"/>
        </w:rPr>
        <w:t>передбачає</w:t>
      </w:r>
      <w:r>
        <w:t></w:t>
      </w:r>
      <w:r>
        <w:rPr>
          <w:rFonts w:hint="eastAsia"/>
        </w:rPr>
        <w:t>збереження</w:t>
      </w:r>
      <w:r>
        <w:t></w:t>
      </w:r>
      <w:r>
        <w:rPr>
          <w:rFonts w:hint="eastAsia"/>
        </w:rPr>
        <w:t>природної</w:t>
      </w:r>
      <w:r>
        <w:t></w:t>
      </w:r>
      <w:r>
        <w:t></w:t>
      </w:r>
      <w:r>
        <w:rPr>
          <w:rFonts w:hint="eastAsia"/>
        </w:rPr>
        <w:t>історичної</w:t>
      </w:r>
      <w:r>
        <w:t></w:t>
      </w:r>
      <w:r>
        <w:rPr>
          <w:rFonts w:hint="eastAsia"/>
        </w:rPr>
        <w:t>та</w:t>
      </w:r>
    </w:p>
    <w:p w:rsidR="00562F37" w:rsidRDefault="00562F37" w:rsidP="00562F37">
      <w:r>
        <w:rPr>
          <w:rFonts w:hint="eastAsia"/>
        </w:rPr>
        <w:t>етнокультурної</w:t>
      </w:r>
      <w:r>
        <w:t></w:t>
      </w:r>
      <w:r>
        <w:rPr>
          <w:rFonts w:hint="eastAsia"/>
        </w:rPr>
        <w:t>спадщини</w:t>
      </w:r>
      <w:r>
        <w:t></w:t>
      </w:r>
      <w:r>
        <w:t></w:t>
      </w:r>
      <w:r>
        <w:t></w:t>
      </w:r>
      <w:r>
        <w:t></w:t>
      </w:r>
      <w:r>
        <w:t></w:t>
      </w:r>
      <w:r>
        <w:rPr>
          <w:rFonts w:hint="eastAsia"/>
        </w:rPr>
        <w:t>сталий</w:t>
      </w:r>
      <w:r>
        <w:t></w:t>
      </w:r>
      <w:r>
        <w:rPr>
          <w:rFonts w:hint="eastAsia"/>
        </w:rPr>
        <w:t>розвиток</w:t>
      </w:r>
      <w:r>
        <w:t></w:t>
      </w:r>
      <w:r>
        <w:rPr>
          <w:rFonts w:hint="eastAsia"/>
        </w:rPr>
        <w:t>туризму</w:t>
      </w:r>
      <w:r>
        <w:t></w:t>
      </w:r>
      <w:r>
        <w:rPr>
          <w:rFonts w:hint="eastAsia"/>
        </w:rPr>
        <w:t>–</w:t>
      </w:r>
      <w:r>
        <w:t></w:t>
      </w:r>
      <w:r>
        <w:rPr>
          <w:rFonts w:hint="eastAsia"/>
        </w:rPr>
        <w:t>це</w:t>
      </w:r>
      <w:r>
        <w:t></w:t>
      </w:r>
      <w:r>
        <w:rPr>
          <w:rFonts w:hint="eastAsia"/>
        </w:rPr>
        <w:t>свідомо</w:t>
      </w:r>
    </w:p>
    <w:p w:rsidR="00562F37" w:rsidRDefault="00562F37" w:rsidP="00562F37">
      <w:r>
        <w:rPr>
          <w:rFonts w:hint="eastAsia"/>
        </w:rPr>
        <w:t>підтримуваний</w:t>
      </w:r>
      <w:r>
        <w:t></w:t>
      </w:r>
      <w:r>
        <w:rPr>
          <w:rFonts w:hint="eastAsia"/>
        </w:rPr>
        <w:t>розвиток</w:t>
      </w:r>
      <w:r>
        <w:t></w:t>
      </w:r>
      <w:r>
        <w:t></w:t>
      </w:r>
      <w:r>
        <w:rPr>
          <w:rFonts w:hint="eastAsia"/>
        </w:rPr>
        <w:t>в</w:t>
      </w:r>
      <w:r>
        <w:t></w:t>
      </w:r>
      <w:r>
        <w:rPr>
          <w:rFonts w:hint="eastAsia"/>
        </w:rPr>
        <w:t>силу</w:t>
      </w:r>
      <w:r>
        <w:t></w:t>
      </w:r>
      <w:r>
        <w:rPr>
          <w:rFonts w:hint="eastAsia"/>
        </w:rPr>
        <w:t>чого</w:t>
      </w:r>
      <w:r>
        <w:t></w:t>
      </w:r>
      <w:r>
        <w:rPr>
          <w:rFonts w:hint="eastAsia"/>
        </w:rPr>
        <w:t>зростає</w:t>
      </w:r>
      <w:r>
        <w:t></w:t>
      </w:r>
      <w:r>
        <w:rPr>
          <w:rFonts w:hint="eastAsia"/>
        </w:rPr>
        <w:t>роль</w:t>
      </w:r>
      <w:r>
        <w:t></w:t>
      </w:r>
      <w:r>
        <w:rPr>
          <w:rFonts w:hint="eastAsia"/>
        </w:rPr>
        <w:t>держави</w:t>
      </w:r>
      <w:r>
        <w:t></w:t>
      </w:r>
      <w:r>
        <w:t></w:t>
      </w:r>
      <w:r>
        <w:rPr>
          <w:rFonts w:hint="eastAsia"/>
        </w:rPr>
        <w:t>оскільки</w:t>
      </w:r>
      <w:r>
        <w:t></w:t>
      </w:r>
      <w:r>
        <w:rPr>
          <w:rFonts w:hint="eastAsia"/>
        </w:rPr>
        <w:t>тільки</w:t>
      </w:r>
    </w:p>
    <w:p w:rsidR="00562F37" w:rsidRDefault="00562F37" w:rsidP="00562F37">
      <w:r>
        <w:rPr>
          <w:rFonts w:hint="eastAsia"/>
        </w:rPr>
        <w:t>вона</w:t>
      </w:r>
      <w:r>
        <w:t></w:t>
      </w:r>
      <w:r>
        <w:rPr>
          <w:rFonts w:hint="eastAsia"/>
        </w:rPr>
        <w:t>здатна</w:t>
      </w:r>
      <w:r>
        <w:t></w:t>
      </w:r>
      <w:r>
        <w:rPr>
          <w:rFonts w:hint="eastAsia"/>
        </w:rPr>
        <w:t>забезпечити</w:t>
      </w:r>
      <w:r>
        <w:t></w:t>
      </w:r>
      <w:r>
        <w:rPr>
          <w:rFonts w:hint="eastAsia"/>
        </w:rPr>
        <w:t>стратегічні</w:t>
      </w:r>
      <w:r>
        <w:t></w:t>
      </w:r>
      <w:r>
        <w:rPr>
          <w:rFonts w:hint="eastAsia"/>
        </w:rPr>
        <w:t>основи</w:t>
      </w:r>
      <w:r>
        <w:t></w:t>
      </w:r>
      <w:r>
        <w:rPr>
          <w:rFonts w:hint="eastAsia"/>
        </w:rPr>
        <w:t>планування</w:t>
      </w:r>
      <w:r>
        <w:t></w:t>
      </w:r>
      <w:r>
        <w:rPr>
          <w:rFonts w:hint="eastAsia"/>
        </w:rPr>
        <w:t>розвитку</w:t>
      </w:r>
      <w:r>
        <w:t></w:t>
      </w:r>
      <w:r>
        <w:rPr>
          <w:rFonts w:hint="eastAsia"/>
        </w:rPr>
        <w:t>індустрії</w:t>
      </w:r>
    </w:p>
    <w:p w:rsidR="00562F37" w:rsidRDefault="00562F37" w:rsidP="00562F37">
      <w:r>
        <w:rPr>
          <w:rFonts w:hint="eastAsia"/>
        </w:rPr>
        <w:t>туризму</w:t>
      </w:r>
      <w:r>
        <w:t></w:t>
      </w:r>
    </w:p>
    <w:p w:rsidR="00562F37" w:rsidRDefault="00562F37" w:rsidP="00562F37">
      <w:r>
        <w:rPr>
          <w:rFonts w:hint="eastAsia"/>
        </w:rPr>
        <w:t>Запропоновано</w:t>
      </w:r>
      <w:r>
        <w:t></w:t>
      </w:r>
      <w:r>
        <w:rPr>
          <w:rFonts w:hint="eastAsia"/>
        </w:rPr>
        <w:t>інструменти</w:t>
      </w:r>
      <w:r>
        <w:t></w:t>
      </w:r>
      <w:r>
        <w:rPr>
          <w:rFonts w:hint="eastAsia"/>
        </w:rPr>
        <w:t>для</w:t>
      </w:r>
      <w:r>
        <w:t></w:t>
      </w:r>
      <w:r>
        <w:rPr>
          <w:rFonts w:hint="eastAsia"/>
        </w:rPr>
        <w:t>досягнення</w:t>
      </w:r>
      <w:r>
        <w:t></w:t>
      </w:r>
      <w:r>
        <w:rPr>
          <w:rFonts w:hint="eastAsia"/>
        </w:rPr>
        <w:t>транскордонного</w:t>
      </w:r>
      <w:r>
        <w:t></w:t>
      </w:r>
      <w:r>
        <w:rPr>
          <w:rFonts w:hint="eastAsia"/>
        </w:rPr>
        <w:t>ефекту</w:t>
      </w:r>
    </w:p>
    <w:p w:rsidR="00562F37" w:rsidRDefault="00562F37" w:rsidP="00562F37">
      <w:r>
        <w:rPr>
          <w:rFonts w:hint="eastAsia"/>
        </w:rPr>
        <w:t>співробітництва</w:t>
      </w:r>
      <w:r>
        <w:t></w:t>
      </w:r>
      <w:r>
        <w:rPr>
          <w:rFonts w:hint="eastAsia"/>
        </w:rPr>
        <w:t>прикордонних</w:t>
      </w:r>
      <w:r>
        <w:t></w:t>
      </w:r>
      <w:r>
        <w:rPr>
          <w:rFonts w:hint="eastAsia"/>
        </w:rPr>
        <w:t>регіонів</w:t>
      </w:r>
      <w:r>
        <w:t></w:t>
      </w:r>
      <w:r>
        <w:t></w:t>
      </w:r>
      <w:r>
        <w:rPr>
          <w:rFonts w:hint="eastAsia"/>
        </w:rPr>
        <w:t>що</w:t>
      </w:r>
      <w:r>
        <w:t></w:t>
      </w:r>
      <w:r>
        <w:rPr>
          <w:rFonts w:hint="eastAsia"/>
        </w:rPr>
        <w:t>покликані</w:t>
      </w:r>
      <w:r>
        <w:t></w:t>
      </w:r>
      <w:r>
        <w:rPr>
          <w:rFonts w:hint="eastAsia"/>
        </w:rPr>
        <w:t>спонукати</w:t>
      </w:r>
      <w:r>
        <w:t></w:t>
      </w:r>
      <w:r>
        <w:rPr>
          <w:rFonts w:hint="eastAsia"/>
        </w:rPr>
        <w:t>прикордонні</w:t>
      </w:r>
    </w:p>
    <w:p w:rsidR="00562F37" w:rsidRDefault="00562F37" w:rsidP="00562F37">
      <w:r>
        <w:rPr>
          <w:rFonts w:hint="eastAsia"/>
        </w:rPr>
        <w:t>регіони</w:t>
      </w:r>
      <w:r>
        <w:t></w:t>
      </w:r>
      <w:r>
        <w:rPr>
          <w:rFonts w:hint="eastAsia"/>
        </w:rPr>
        <w:t>до</w:t>
      </w:r>
      <w:r>
        <w:t></w:t>
      </w:r>
      <w:r>
        <w:rPr>
          <w:rFonts w:hint="eastAsia"/>
        </w:rPr>
        <w:t>співпраці</w:t>
      </w:r>
      <w:r>
        <w:t></w:t>
      </w:r>
      <w:r>
        <w:rPr>
          <w:rFonts w:hint="eastAsia"/>
        </w:rPr>
        <w:t>із</w:t>
      </w:r>
      <w:r>
        <w:t></w:t>
      </w:r>
      <w:r>
        <w:rPr>
          <w:rFonts w:hint="eastAsia"/>
        </w:rPr>
        <w:t>досягненням</w:t>
      </w:r>
      <w:r>
        <w:t></w:t>
      </w:r>
      <w:r>
        <w:rPr>
          <w:rFonts w:hint="eastAsia"/>
        </w:rPr>
        <w:t>системного</w:t>
      </w:r>
      <w:r>
        <w:t></w:t>
      </w:r>
      <w:r>
        <w:rPr>
          <w:rFonts w:hint="eastAsia"/>
        </w:rPr>
        <w:t>цільового</w:t>
      </w:r>
      <w:r>
        <w:t></w:t>
      </w:r>
      <w:r>
        <w:rPr>
          <w:rFonts w:hint="eastAsia"/>
        </w:rPr>
        <w:t>транскордонного</w:t>
      </w:r>
    </w:p>
    <w:p w:rsidR="00562F37" w:rsidRDefault="00562F37" w:rsidP="00562F37">
      <w:r>
        <w:rPr>
          <w:rFonts w:hint="eastAsia"/>
        </w:rPr>
        <w:t>ефекту</w:t>
      </w:r>
      <w:r>
        <w:t></w:t>
      </w:r>
      <w:r>
        <w:rPr>
          <w:rFonts w:hint="eastAsia"/>
        </w:rPr>
        <w:t>та</w:t>
      </w:r>
      <w:r>
        <w:t></w:t>
      </w:r>
      <w:r>
        <w:rPr>
          <w:rFonts w:hint="eastAsia"/>
        </w:rPr>
        <w:t>ефективної</w:t>
      </w:r>
      <w:r>
        <w:t></w:t>
      </w:r>
      <w:r>
        <w:rPr>
          <w:rFonts w:hint="eastAsia"/>
        </w:rPr>
        <w:t>взаємодії</w:t>
      </w:r>
      <w:r>
        <w:t></w:t>
      </w:r>
      <w:r>
        <w:rPr>
          <w:rFonts w:hint="eastAsia"/>
        </w:rPr>
        <w:t>між</w:t>
      </w:r>
      <w:r>
        <w:t></w:t>
      </w:r>
      <w:r>
        <w:rPr>
          <w:rFonts w:hint="eastAsia"/>
        </w:rPr>
        <w:t>собою</w:t>
      </w:r>
      <w:r>
        <w:t></w:t>
      </w:r>
      <w:r>
        <w:rPr>
          <w:rFonts w:hint="eastAsia"/>
        </w:rPr>
        <w:t>з</w:t>
      </w:r>
      <w:r>
        <w:t></w:t>
      </w:r>
      <w:r>
        <w:rPr>
          <w:rFonts w:hint="eastAsia"/>
        </w:rPr>
        <w:t>метою</w:t>
      </w:r>
      <w:r>
        <w:t></w:t>
      </w:r>
      <w:r>
        <w:rPr>
          <w:rFonts w:hint="eastAsia"/>
        </w:rPr>
        <w:t>покращення</w:t>
      </w:r>
      <w:r>
        <w:t></w:t>
      </w:r>
      <w:r>
        <w:rPr>
          <w:rFonts w:hint="eastAsia"/>
        </w:rPr>
        <w:t>регіональної</w:t>
      </w:r>
    </w:p>
    <w:p w:rsidR="00562F37" w:rsidRDefault="00562F37" w:rsidP="00562F37">
      <w:r>
        <w:rPr>
          <w:rFonts w:hint="eastAsia"/>
        </w:rPr>
        <w:t>політики</w:t>
      </w:r>
      <w:r>
        <w:t></w:t>
      </w:r>
      <w:r>
        <w:rPr>
          <w:rFonts w:hint="eastAsia"/>
        </w:rPr>
        <w:t>прикордонних</w:t>
      </w:r>
      <w:r>
        <w:t></w:t>
      </w:r>
      <w:r>
        <w:rPr>
          <w:rFonts w:hint="eastAsia"/>
        </w:rPr>
        <w:t>регіонів</w:t>
      </w:r>
      <w:r>
        <w:t></w:t>
      </w:r>
      <w:r>
        <w:rPr>
          <w:rFonts w:hint="eastAsia"/>
        </w:rPr>
        <w:t>у</w:t>
      </w:r>
      <w:r>
        <w:t></w:t>
      </w:r>
      <w:r>
        <w:rPr>
          <w:rFonts w:hint="eastAsia"/>
        </w:rPr>
        <w:t>галузі</w:t>
      </w:r>
      <w:r>
        <w:t></w:t>
      </w:r>
      <w:r>
        <w:rPr>
          <w:rFonts w:hint="eastAsia"/>
        </w:rPr>
        <w:t>туризму</w:t>
      </w:r>
      <w:r>
        <w:t></w:t>
      </w:r>
      <w:r>
        <w:rPr>
          <w:rFonts w:hint="eastAsia"/>
        </w:rPr>
        <w:t>та</w:t>
      </w:r>
      <w:r>
        <w:t></w:t>
      </w:r>
      <w:r>
        <w:rPr>
          <w:rFonts w:hint="eastAsia"/>
        </w:rPr>
        <w:t>посилення</w:t>
      </w:r>
      <w:r>
        <w:t></w:t>
      </w:r>
      <w:r>
        <w:rPr>
          <w:rFonts w:hint="eastAsia"/>
        </w:rPr>
        <w:t>і</w:t>
      </w:r>
      <w:r>
        <w:t></w:t>
      </w:r>
      <w:r>
        <w:rPr>
          <w:rFonts w:hint="eastAsia"/>
        </w:rPr>
        <w:t>нарощення</w:t>
      </w:r>
    </w:p>
    <w:p w:rsidR="00562F37" w:rsidRPr="00562F37" w:rsidRDefault="00562F37" w:rsidP="00562F37">
      <w:r>
        <w:rPr>
          <w:rFonts w:hint="eastAsia"/>
        </w:rPr>
        <w:t>транскордонного</w:t>
      </w:r>
      <w:r>
        <w:t></w:t>
      </w:r>
      <w:r>
        <w:rPr>
          <w:rFonts w:hint="eastAsia"/>
        </w:rPr>
        <w:t>ефекту</w:t>
      </w:r>
      <w:r>
        <w:t></w:t>
      </w:r>
      <w:r>
        <w:rPr>
          <w:rFonts w:hint="eastAsia"/>
        </w:rPr>
        <w:t>їх</w:t>
      </w:r>
      <w:r>
        <w:t></w:t>
      </w:r>
      <w:r>
        <w:rPr>
          <w:rFonts w:hint="eastAsia"/>
        </w:rPr>
        <w:t>співпраці</w:t>
      </w:r>
      <w:r>
        <w:t></w:t>
      </w:r>
    </w:p>
    <w:sectPr w:rsidR="00562F37" w:rsidRPr="00562F3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562F37" w:rsidRPr="00562F37">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E14E5-6976-4B3A-8FFF-4430CE75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12</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2021-09-22T20:50:00Z</dcterms:created>
  <dcterms:modified xsi:type="dcterms:W3CDTF">2021-09-23T09:15:00Z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