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676031" w:rsidRDefault="00676031" w:rsidP="00676031">
      <w:r w:rsidRPr="00A1302A">
        <w:rPr>
          <w:rFonts w:ascii="Times New Roman" w:eastAsia="Times New Roman" w:hAnsi="Times New Roman" w:cs="Times New Roman"/>
          <w:b/>
          <w:sz w:val="24"/>
          <w:szCs w:val="24"/>
          <w:lang w:eastAsia="ru-RU"/>
        </w:rPr>
        <w:t>Кузьменко Юрій Валерійович</w:t>
      </w:r>
      <w:r w:rsidRPr="00A1302A">
        <w:rPr>
          <w:rFonts w:ascii="Times New Roman" w:eastAsia="Times New Roman" w:hAnsi="Times New Roman" w:cs="Times New Roman"/>
          <w:sz w:val="24"/>
          <w:szCs w:val="24"/>
          <w:lang w:eastAsia="ru-RU"/>
        </w:rPr>
        <w:t>, молодший науковий співробітник відділу фауни та систематики хребетних Інституту зоології ім.</w:t>
      </w:r>
      <w:r w:rsidRPr="00A1302A">
        <w:rPr>
          <w:rFonts w:ascii="Times New Roman" w:eastAsia="Times New Roman" w:hAnsi="Times New Roman" w:cs="Times New Roman"/>
          <w:sz w:val="24"/>
          <w:szCs w:val="24"/>
          <w:lang w:val="en-US" w:eastAsia="ru-RU"/>
        </w:rPr>
        <w:t> </w:t>
      </w:r>
      <w:r w:rsidRPr="00A1302A">
        <w:rPr>
          <w:rFonts w:ascii="Times New Roman" w:eastAsia="Times New Roman" w:hAnsi="Times New Roman" w:cs="Times New Roman"/>
          <w:sz w:val="24"/>
          <w:szCs w:val="24"/>
          <w:lang w:eastAsia="ru-RU"/>
        </w:rPr>
        <w:t>І</w:t>
      </w:r>
      <w:r w:rsidRPr="00676031">
        <w:rPr>
          <w:rFonts w:ascii="Times New Roman" w:eastAsia="Times New Roman" w:hAnsi="Times New Roman" w:cs="Times New Roman"/>
          <w:sz w:val="24"/>
          <w:szCs w:val="24"/>
          <w:lang w:val="en-US" w:eastAsia="ru-RU"/>
        </w:rPr>
        <w:t>.</w:t>
      </w:r>
      <w:r w:rsidRPr="00A1302A">
        <w:rPr>
          <w:rFonts w:ascii="Times New Roman" w:eastAsia="Times New Roman" w:hAnsi="Times New Roman" w:cs="Times New Roman"/>
          <w:sz w:val="24"/>
          <w:szCs w:val="24"/>
          <w:lang w:val="en-US" w:eastAsia="ru-RU"/>
        </w:rPr>
        <w:t> </w:t>
      </w:r>
      <w:r w:rsidRPr="00A1302A">
        <w:rPr>
          <w:rFonts w:ascii="Times New Roman" w:eastAsia="Times New Roman" w:hAnsi="Times New Roman" w:cs="Times New Roman"/>
          <w:sz w:val="24"/>
          <w:szCs w:val="24"/>
          <w:lang w:eastAsia="ru-RU"/>
        </w:rPr>
        <w:t>І</w:t>
      </w:r>
      <w:r w:rsidRPr="00676031">
        <w:rPr>
          <w:rFonts w:ascii="Times New Roman" w:eastAsia="Times New Roman" w:hAnsi="Times New Roman" w:cs="Times New Roman"/>
          <w:sz w:val="24"/>
          <w:szCs w:val="24"/>
          <w:lang w:val="en-US" w:eastAsia="ru-RU"/>
        </w:rPr>
        <w:t>.</w:t>
      </w:r>
      <w:r w:rsidRPr="00A1302A">
        <w:rPr>
          <w:rFonts w:ascii="Times New Roman" w:eastAsia="Times New Roman" w:hAnsi="Times New Roman" w:cs="Times New Roman"/>
          <w:sz w:val="24"/>
          <w:szCs w:val="24"/>
          <w:lang w:val="en-US" w:eastAsia="ru-RU"/>
        </w:rPr>
        <w:t> </w:t>
      </w:r>
      <w:r w:rsidRPr="00A1302A">
        <w:rPr>
          <w:rFonts w:ascii="Times New Roman" w:eastAsia="Times New Roman" w:hAnsi="Times New Roman" w:cs="Times New Roman"/>
          <w:sz w:val="24"/>
          <w:szCs w:val="24"/>
          <w:lang w:eastAsia="ru-RU"/>
        </w:rPr>
        <w:t>Шмальгаузена</w:t>
      </w:r>
      <w:r w:rsidRPr="00676031">
        <w:rPr>
          <w:rFonts w:ascii="Times New Roman" w:eastAsia="Times New Roman" w:hAnsi="Times New Roman" w:cs="Times New Roman"/>
          <w:sz w:val="24"/>
          <w:szCs w:val="24"/>
          <w:lang w:val="en-US" w:eastAsia="ru-RU"/>
        </w:rPr>
        <w:t xml:space="preserve"> </w:t>
      </w:r>
      <w:r w:rsidRPr="00A1302A">
        <w:rPr>
          <w:rFonts w:ascii="Times New Roman" w:eastAsia="Times New Roman" w:hAnsi="Times New Roman" w:cs="Times New Roman"/>
          <w:sz w:val="24"/>
          <w:szCs w:val="24"/>
          <w:lang w:eastAsia="ru-RU"/>
        </w:rPr>
        <w:t>НАН</w:t>
      </w:r>
      <w:r w:rsidRPr="00676031">
        <w:rPr>
          <w:rFonts w:ascii="Times New Roman" w:eastAsia="Times New Roman" w:hAnsi="Times New Roman" w:cs="Times New Roman"/>
          <w:sz w:val="24"/>
          <w:szCs w:val="24"/>
          <w:lang w:val="en-US" w:eastAsia="ru-RU"/>
        </w:rPr>
        <w:t xml:space="preserve"> </w:t>
      </w:r>
      <w:r w:rsidRPr="00A1302A">
        <w:rPr>
          <w:rFonts w:ascii="Times New Roman" w:eastAsia="Times New Roman" w:hAnsi="Times New Roman" w:cs="Times New Roman"/>
          <w:sz w:val="24"/>
          <w:szCs w:val="24"/>
          <w:lang w:eastAsia="ru-RU"/>
        </w:rPr>
        <w:t>України</w:t>
      </w:r>
      <w:r w:rsidRPr="00676031">
        <w:rPr>
          <w:rFonts w:ascii="Times New Roman" w:eastAsia="Times New Roman" w:hAnsi="Times New Roman" w:cs="Times New Roman"/>
          <w:sz w:val="24"/>
          <w:szCs w:val="24"/>
          <w:lang w:val="en-US" w:eastAsia="ru-RU"/>
        </w:rPr>
        <w:t xml:space="preserve">. </w:t>
      </w:r>
      <w:r w:rsidRPr="00A1302A">
        <w:rPr>
          <w:rFonts w:ascii="Times New Roman" w:eastAsia="Times New Roman" w:hAnsi="Times New Roman" w:cs="Times New Roman"/>
          <w:sz w:val="24"/>
          <w:szCs w:val="24"/>
          <w:lang w:eastAsia="ru-RU"/>
        </w:rPr>
        <w:t>Назва</w:t>
      </w:r>
      <w:r w:rsidRPr="00676031">
        <w:rPr>
          <w:rFonts w:ascii="Times New Roman" w:eastAsia="Times New Roman" w:hAnsi="Times New Roman" w:cs="Times New Roman"/>
          <w:sz w:val="24"/>
          <w:szCs w:val="24"/>
          <w:lang w:val="en-US" w:eastAsia="ru-RU"/>
        </w:rPr>
        <w:t xml:space="preserve"> </w:t>
      </w:r>
      <w:r w:rsidRPr="00A1302A">
        <w:rPr>
          <w:rFonts w:ascii="Times New Roman" w:eastAsia="Times New Roman" w:hAnsi="Times New Roman" w:cs="Times New Roman"/>
          <w:sz w:val="24"/>
          <w:szCs w:val="24"/>
          <w:lang w:eastAsia="ru-RU"/>
        </w:rPr>
        <w:t>дисертації</w:t>
      </w:r>
      <w:r w:rsidRPr="00676031">
        <w:rPr>
          <w:rFonts w:ascii="Times New Roman" w:eastAsia="Times New Roman" w:hAnsi="Times New Roman" w:cs="Times New Roman"/>
          <w:sz w:val="24"/>
          <w:szCs w:val="24"/>
          <w:lang w:val="en-US" w:eastAsia="ru-RU"/>
        </w:rPr>
        <w:t>:</w:t>
      </w:r>
      <w:r w:rsidRPr="00676031">
        <w:rPr>
          <w:rFonts w:ascii="Times New Roman" w:eastAsia="Times New Roman" w:hAnsi="Times New Roman" w:cs="Times New Roman"/>
          <w:i/>
          <w:sz w:val="24"/>
          <w:szCs w:val="24"/>
          <w:lang w:val="en-US" w:eastAsia="ru-RU"/>
        </w:rPr>
        <w:t xml:space="preserve"> </w:t>
      </w:r>
      <w:r w:rsidRPr="00676031">
        <w:rPr>
          <w:rFonts w:ascii="Times New Roman" w:eastAsia="Times New Roman" w:hAnsi="Times New Roman" w:cs="Times New Roman"/>
          <w:sz w:val="24"/>
          <w:szCs w:val="24"/>
          <w:lang w:val="en-US" w:eastAsia="ru-RU"/>
        </w:rPr>
        <w:t>«</w:t>
      </w:r>
      <w:r w:rsidRPr="00A1302A">
        <w:rPr>
          <w:rFonts w:ascii="Times New Roman" w:eastAsia="Times New Roman" w:hAnsi="Times New Roman" w:cs="Times New Roman"/>
          <w:sz w:val="24"/>
          <w:szCs w:val="24"/>
          <w:lang w:eastAsia="ru-RU"/>
        </w:rPr>
        <w:t>Совоподібні</w:t>
      </w:r>
      <w:r w:rsidRPr="00676031">
        <w:rPr>
          <w:rFonts w:ascii="Times New Roman" w:eastAsia="Times New Roman" w:hAnsi="Times New Roman" w:cs="Times New Roman"/>
          <w:sz w:val="24"/>
          <w:szCs w:val="24"/>
          <w:lang w:val="en-US" w:eastAsia="ru-RU"/>
        </w:rPr>
        <w:t xml:space="preserve"> (</w:t>
      </w:r>
      <w:r w:rsidRPr="00A1302A">
        <w:rPr>
          <w:rFonts w:ascii="Times New Roman" w:eastAsia="Times New Roman" w:hAnsi="Times New Roman" w:cs="Times New Roman"/>
          <w:sz w:val="24"/>
          <w:szCs w:val="24"/>
          <w:lang w:val="en-US" w:eastAsia="ru-RU"/>
        </w:rPr>
        <w:t>Strigiformes</w:t>
      </w:r>
      <w:r w:rsidRPr="00676031">
        <w:rPr>
          <w:rFonts w:ascii="Times New Roman" w:eastAsia="Times New Roman" w:hAnsi="Times New Roman" w:cs="Times New Roman"/>
          <w:sz w:val="24"/>
          <w:szCs w:val="24"/>
          <w:lang w:val="en-US" w:eastAsia="ru-RU"/>
        </w:rPr>
        <w:t>)</w:t>
      </w:r>
      <w:r w:rsidRPr="00A1302A">
        <w:rPr>
          <w:rFonts w:ascii="Times New Roman" w:eastAsia="Times New Roman" w:hAnsi="Times New Roman" w:cs="Times New Roman"/>
          <w:sz w:val="24"/>
          <w:szCs w:val="24"/>
          <w:lang w:val="en-US" w:eastAsia="ru-RU"/>
        </w:rPr>
        <w:t xml:space="preserve"> </w:t>
      </w:r>
      <w:r w:rsidRPr="00A1302A">
        <w:rPr>
          <w:rFonts w:ascii="Times New Roman" w:eastAsia="Times New Roman" w:hAnsi="Times New Roman" w:cs="Times New Roman"/>
          <w:sz w:val="24"/>
          <w:szCs w:val="24"/>
          <w:lang w:eastAsia="ru-RU"/>
        </w:rPr>
        <w:t>Центрального</w:t>
      </w:r>
      <w:r w:rsidRPr="00676031">
        <w:rPr>
          <w:rFonts w:ascii="Times New Roman" w:eastAsia="Times New Roman" w:hAnsi="Times New Roman" w:cs="Times New Roman"/>
          <w:sz w:val="24"/>
          <w:szCs w:val="24"/>
          <w:lang w:val="en-US" w:eastAsia="ru-RU"/>
        </w:rPr>
        <w:t xml:space="preserve"> </w:t>
      </w:r>
      <w:r w:rsidRPr="00A1302A">
        <w:rPr>
          <w:rFonts w:ascii="Times New Roman" w:eastAsia="Times New Roman" w:hAnsi="Times New Roman" w:cs="Times New Roman"/>
          <w:sz w:val="24"/>
          <w:szCs w:val="24"/>
          <w:lang w:eastAsia="ru-RU"/>
        </w:rPr>
        <w:t>та</w:t>
      </w:r>
      <w:r w:rsidRPr="00676031">
        <w:rPr>
          <w:rFonts w:ascii="Times New Roman" w:eastAsia="Times New Roman" w:hAnsi="Times New Roman" w:cs="Times New Roman"/>
          <w:sz w:val="24"/>
          <w:szCs w:val="24"/>
          <w:lang w:val="en-US" w:eastAsia="ru-RU"/>
        </w:rPr>
        <w:t xml:space="preserve"> </w:t>
      </w:r>
      <w:r w:rsidRPr="00A1302A">
        <w:rPr>
          <w:rFonts w:ascii="Times New Roman" w:eastAsia="Times New Roman" w:hAnsi="Times New Roman" w:cs="Times New Roman"/>
          <w:sz w:val="24"/>
          <w:szCs w:val="24"/>
          <w:lang w:eastAsia="ru-RU"/>
        </w:rPr>
        <w:t>Східного</w:t>
      </w:r>
      <w:r w:rsidRPr="00676031">
        <w:rPr>
          <w:rFonts w:ascii="Times New Roman" w:eastAsia="Times New Roman" w:hAnsi="Times New Roman" w:cs="Times New Roman"/>
          <w:sz w:val="24"/>
          <w:szCs w:val="24"/>
          <w:lang w:val="en-US" w:eastAsia="ru-RU"/>
        </w:rPr>
        <w:t xml:space="preserve"> </w:t>
      </w:r>
      <w:r w:rsidRPr="00A1302A">
        <w:rPr>
          <w:rFonts w:ascii="Times New Roman" w:eastAsia="Times New Roman" w:hAnsi="Times New Roman" w:cs="Times New Roman"/>
          <w:sz w:val="24"/>
          <w:szCs w:val="24"/>
          <w:lang w:eastAsia="ru-RU"/>
        </w:rPr>
        <w:t>Полісся</w:t>
      </w:r>
      <w:r w:rsidRPr="00676031">
        <w:rPr>
          <w:rFonts w:ascii="Times New Roman" w:eastAsia="Times New Roman" w:hAnsi="Times New Roman" w:cs="Times New Roman"/>
          <w:sz w:val="24"/>
          <w:szCs w:val="24"/>
          <w:lang w:val="en-US" w:eastAsia="ru-RU"/>
        </w:rPr>
        <w:t xml:space="preserve"> </w:t>
      </w:r>
      <w:r w:rsidRPr="00A1302A">
        <w:rPr>
          <w:rFonts w:ascii="Times New Roman" w:eastAsia="Times New Roman" w:hAnsi="Times New Roman" w:cs="Times New Roman"/>
          <w:sz w:val="24"/>
          <w:szCs w:val="24"/>
          <w:lang w:eastAsia="ru-RU"/>
        </w:rPr>
        <w:t>України</w:t>
      </w:r>
      <w:r w:rsidRPr="00676031">
        <w:rPr>
          <w:rFonts w:ascii="Times New Roman" w:eastAsia="Times New Roman" w:hAnsi="Times New Roman" w:cs="Times New Roman"/>
          <w:sz w:val="24"/>
          <w:szCs w:val="24"/>
          <w:lang w:val="en-US" w:eastAsia="ru-RU"/>
        </w:rPr>
        <w:t xml:space="preserve">». </w:t>
      </w:r>
      <w:r w:rsidRPr="00A1302A">
        <w:rPr>
          <w:rFonts w:ascii="Times New Roman" w:eastAsia="Times New Roman" w:hAnsi="Times New Roman" w:cs="Times New Roman"/>
          <w:sz w:val="24"/>
          <w:szCs w:val="24"/>
          <w:lang w:eastAsia="ru-RU"/>
        </w:rPr>
        <w:t>Шифр та назва спеціальності – 03.00.08 – зоологія. Спецрада Д 26.153.01 Інституту зоології ім.</w:t>
      </w:r>
      <w:r w:rsidRPr="00A1302A">
        <w:rPr>
          <w:rFonts w:ascii="Times New Roman" w:eastAsia="Times New Roman" w:hAnsi="Times New Roman" w:cs="Times New Roman"/>
          <w:sz w:val="24"/>
          <w:szCs w:val="24"/>
          <w:lang w:val="en-US" w:eastAsia="ru-RU"/>
        </w:rPr>
        <w:t> </w:t>
      </w:r>
      <w:r w:rsidRPr="00A1302A">
        <w:rPr>
          <w:rFonts w:ascii="Times New Roman" w:eastAsia="Times New Roman" w:hAnsi="Times New Roman" w:cs="Times New Roman"/>
          <w:sz w:val="24"/>
          <w:szCs w:val="24"/>
          <w:lang w:eastAsia="ru-RU"/>
        </w:rPr>
        <w:t>І.</w:t>
      </w:r>
      <w:r w:rsidRPr="00A1302A">
        <w:rPr>
          <w:rFonts w:ascii="Times New Roman" w:eastAsia="Times New Roman" w:hAnsi="Times New Roman" w:cs="Times New Roman"/>
          <w:sz w:val="24"/>
          <w:szCs w:val="24"/>
          <w:lang w:val="en-US" w:eastAsia="ru-RU"/>
        </w:rPr>
        <w:t> </w:t>
      </w:r>
      <w:r w:rsidRPr="00A1302A">
        <w:rPr>
          <w:rFonts w:ascii="Times New Roman" w:eastAsia="Times New Roman" w:hAnsi="Times New Roman" w:cs="Times New Roman"/>
          <w:sz w:val="24"/>
          <w:szCs w:val="24"/>
          <w:lang w:eastAsia="ru-RU"/>
        </w:rPr>
        <w:t>І.</w:t>
      </w:r>
      <w:r w:rsidRPr="00A1302A">
        <w:rPr>
          <w:rFonts w:ascii="Times New Roman" w:eastAsia="Times New Roman" w:hAnsi="Times New Roman" w:cs="Times New Roman"/>
          <w:sz w:val="24"/>
          <w:szCs w:val="24"/>
          <w:lang w:val="en-US" w:eastAsia="ru-RU"/>
        </w:rPr>
        <w:t> </w:t>
      </w:r>
      <w:r w:rsidRPr="00A1302A">
        <w:rPr>
          <w:rFonts w:ascii="Times New Roman" w:eastAsia="Times New Roman" w:hAnsi="Times New Roman" w:cs="Times New Roman"/>
          <w:sz w:val="24"/>
          <w:szCs w:val="24"/>
          <w:lang w:eastAsia="ru-RU"/>
        </w:rPr>
        <w:t>Шмальгаузена</w:t>
      </w:r>
    </w:p>
    <w:sectPr w:rsidR="00A91CAB" w:rsidRPr="0067603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676031" w:rsidRPr="0067603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958D0-25EA-4B89-BFC5-EB9CEA7D5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53</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2021-02-16T19:26:00Z</dcterms:created>
  <dcterms:modified xsi:type="dcterms:W3CDTF">2021-02-16T22:16:00Z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