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89" w:rsidRDefault="006E1989" w:rsidP="006E198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Андрущак Андрій Васильович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Буковинського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p>
    <w:p w:rsidR="006E1989" w:rsidRDefault="006E1989" w:rsidP="006E198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w:t>
      </w:r>
      <w:r>
        <w:rPr>
          <w:rFonts w:ascii="CIDFont+F4" w:eastAsia="CIDFont+F4" w:hAnsi="CIDFont+F3" w:cs="CIDFont+F4" w:hint="eastAsia"/>
          <w:kern w:val="0"/>
          <w:sz w:val="28"/>
          <w:szCs w:val="28"/>
          <w:lang w:eastAsia="ru-RU"/>
        </w:rPr>
        <w:t>Патогенетичне</w:t>
      </w:r>
    </w:p>
    <w:p w:rsidR="006E1989" w:rsidRDefault="006E1989" w:rsidP="006E198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обґрунтування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корекції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функціонального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стану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нирок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системи</w:t>
      </w:r>
    </w:p>
    <w:p w:rsidR="006E1989" w:rsidRDefault="006E1989" w:rsidP="006E198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кровообігу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тяжкий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сепсис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компенсований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рідинною</w:t>
      </w:r>
    </w:p>
    <w:p w:rsidR="006E1989" w:rsidRDefault="006E1989" w:rsidP="006E198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ресусцитацією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дофамінергічною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підтримкою</w:t>
      </w:r>
      <w:r>
        <w:rPr>
          <w:rFonts w:ascii="CIDFont+F4" w:eastAsia="CIDFont+F4" w:hAnsi="CIDFont+F3" w:cs="CIDFont+F4"/>
          <w:kern w:val="0"/>
          <w:sz w:val="28"/>
          <w:szCs w:val="28"/>
          <w:lang w:eastAsia="ru-RU"/>
        </w:rPr>
        <w:t>",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спеціальністю</w:t>
      </w:r>
      <w:r>
        <w:rPr>
          <w:rFonts w:ascii="CIDFont+F4" w:eastAsia="CIDFont+F4" w:hAnsi="CIDFont+F3" w:cs="CIDFont+F4"/>
          <w:kern w:val="0"/>
          <w:sz w:val="28"/>
          <w:szCs w:val="28"/>
          <w:lang w:eastAsia="ru-RU"/>
        </w:rPr>
        <w:t>: 222</w:t>
      </w:r>
    </w:p>
    <w:p w:rsidR="006E1989" w:rsidRDefault="006E1989" w:rsidP="006E198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76.600.006 </w:t>
      </w:r>
      <w:r>
        <w:rPr>
          <w:rFonts w:ascii="CIDFont+F4" w:eastAsia="CIDFont+F4" w:hAnsi="CIDFont+F3" w:cs="CIDFont+F4" w:hint="eastAsia"/>
          <w:kern w:val="0"/>
          <w:sz w:val="28"/>
          <w:szCs w:val="28"/>
          <w:lang w:eastAsia="ru-RU"/>
        </w:rPr>
        <w:t>у</w:t>
      </w:r>
    </w:p>
    <w:p w:rsidR="00CC2878" w:rsidRPr="006E1989" w:rsidRDefault="006E1989" w:rsidP="006E1989">
      <w:r>
        <w:rPr>
          <w:rFonts w:ascii="CIDFont+F4" w:eastAsia="CIDFont+F4" w:hAnsi="CIDFont+F3" w:cs="CIDFont+F4" w:hint="eastAsia"/>
          <w:kern w:val="0"/>
          <w:sz w:val="28"/>
          <w:szCs w:val="28"/>
          <w:lang w:eastAsia="ru-RU"/>
        </w:rPr>
        <w:t>Буковинському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CC2878" w:rsidRPr="006E198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6E1989" w:rsidRPr="006E198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ACA8D-2B57-4CCB-BA7C-E4E26940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2021-10-04T19:19:00Z</dcterms:created>
  <dcterms:modified xsi:type="dcterms:W3CDTF">2021-10-06T14:03:00Z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