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1FB01" w14:textId="510C6608" w:rsidR="00FE1C0F" w:rsidRDefault="00541A13" w:rsidP="00541A13">
      <w:pPr>
        <w:rPr>
          <w:rFonts w:ascii="Times New Roman" w:eastAsia="Arial Unicode MS" w:hAnsi="Times New Roman" w:cs="Times New Roman"/>
          <w:b/>
          <w:bCs/>
          <w:color w:val="000000"/>
          <w:kern w:val="0"/>
          <w:sz w:val="28"/>
          <w:szCs w:val="28"/>
          <w:lang w:eastAsia="ru-RU" w:bidi="uk-UA"/>
        </w:rPr>
      </w:pPr>
      <w:r w:rsidRPr="00541A13">
        <w:rPr>
          <w:rFonts w:ascii="Times New Roman" w:eastAsia="Arial Unicode MS" w:hAnsi="Times New Roman" w:cs="Times New Roman" w:hint="eastAsia"/>
          <w:b/>
          <w:bCs/>
          <w:color w:val="000000"/>
          <w:kern w:val="0"/>
          <w:sz w:val="28"/>
          <w:szCs w:val="28"/>
          <w:lang w:eastAsia="ru-RU" w:bidi="uk-UA"/>
        </w:rPr>
        <w:t>Карапузиков</w:t>
      </w:r>
      <w:r w:rsidRPr="00541A13">
        <w:rPr>
          <w:rFonts w:ascii="Times New Roman" w:eastAsia="Arial Unicode MS" w:hAnsi="Times New Roman" w:cs="Times New Roman"/>
          <w:b/>
          <w:bCs/>
          <w:color w:val="000000"/>
          <w:kern w:val="0"/>
          <w:sz w:val="28"/>
          <w:szCs w:val="28"/>
          <w:lang w:eastAsia="ru-RU" w:bidi="uk-UA"/>
        </w:rPr>
        <w:t xml:space="preserve"> </w:t>
      </w:r>
      <w:r w:rsidRPr="00541A13">
        <w:rPr>
          <w:rFonts w:ascii="Times New Roman" w:eastAsia="Arial Unicode MS" w:hAnsi="Times New Roman" w:cs="Times New Roman" w:hint="eastAsia"/>
          <w:b/>
          <w:bCs/>
          <w:color w:val="000000"/>
          <w:kern w:val="0"/>
          <w:sz w:val="28"/>
          <w:szCs w:val="28"/>
          <w:lang w:eastAsia="ru-RU" w:bidi="uk-UA"/>
        </w:rPr>
        <w:t>Александр</w:t>
      </w:r>
      <w:r w:rsidRPr="00541A13">
        <w:rPr>
          <w:rFonts w:ascii="Times New Roman" w:eastAsia="Arial Unicode MS" w:hAnsi="Times New Roman" w:cs="Times New Roman"/>
          <w:b/>
          <w:bCs/>
          <w:color w:val="000000"/>
          <w:kern w:val="0"/>
          <w:sz w:val="28"/>
          <w:szCs w:val="28"/>
          <w:lang w:eastAsia="ru-RU" w:bidi="uk-UA"/>
        </w:rPr>
        <w:t xml:space="preserve"> </w:t>
      </w:r>
      <w:r w:rsidRPr="00541A13">
        <w:rPr>
          <w:rFonts w:ascii="Times New Roman" w:eastAsia="Arial Unicode MS" w:hAnsi="Times New Roman" w:cs="Times New Roman" w:hint="eastAsia"/>
          <w:b/>
          <w:bCs/>
          <w:color w:val="000000"/>
          <w:kern w:val="0"/>
          <w:sz w:val="28"/>
          <w:szCs w:val="28"/>
          <w:lang w:eastAsia="ru-RU" w:bidi="uk-UA"/>
        </w:rPr>
        <w:t>Анатольевич</w:t>
      </w:r>
      <w:r>
        <w:rPr>
          <w:rFonts w:ascii="Times New Roman" w:eastAsia="Arial Unicode MS" w:hAnsi="Times New Roman" w:cs="Times New Roman" w:hint="eastAsia"/>
          <w:b/>
          <w:bCs/>
          <w:color w:val="000000"/>
          <w:kern w:val="0"/>
          <w:sz w:val="28"/>
          <w:szCs w:val="28"/>
          <w:lang w:eastAsia="ru-RU" w:bidi="uk-UA"/>
        </w:rPr>
        <w:t xml:space="preserve"> </w:t>
      </w:r>
      <w:r w:rsidRPr="00541A13">
        <w:rPr>
          <w:rFonts w:ascii="Times New Roman" w:eastAsia="Arial Unicode MS" w:hAnsi="Times New Roman" w:cs="Times New Roman" w:hint="eastAsia"/>
          <w:b/>
          <w:bCs/>
          <w:color w:val="000000"/>
          <w:kern w:val="0"/>
          <w:sz w:val="28"/>
          <w:szCs w:val="28"/>
          <w:lang w:eastAsia="ru-RU" w:bidi="uk-UA"/>
        </w:rPr>
        <w:t>Подготовка</w:t>
      </w:r>
      <w:r w:rsidRPr="00541A13">
        <w:rPr>
          <w:rFonts w:ascii="Times New Roman" w:eastAsia="Arial Unicode MS" w:hAnsi="Times New Roman" w:cs="Times New Roman"/>
          <w:b/>
          <w:bCs/>
          <w:color w:val="000000"/>
          <w:kern w:val="0"/>
          <w:sz w:val="28"/>
          <w:szCs w:val="28"/>
          <w:lang w:eastAsia="ru-RU" w:bidi="uk-UA"/>
        </w:rPr>
        <w:t xml:space="preserve"> </w:t>
      </w:r>
      <w:r w:rsidRPr="00541A13">
        <w:rPr>
          <w:rFonts w:ascii="Times New Roman" w:eastAsia="Arial Unicode MS" w:hAnsi="Times New Roman" w:cs="Times New Roman" w:hint="eastAsia"/>
          <w:b/>
          <w:bCs/>
          <w:color w:val="000000"/>
          <w:kern w:val="0"/>
          <w:sz w:val="28"/>
          <w:szCs w:val="28"/>
          <w:lang w:eastAsia="ru-RU" w:bidi="uk-UA"/>
        </w:rPr>
        <w:t>курсантов</w:t>
      </w:r>
      <w:r w:rsidRPr="00541A13">
        <w:rPr>
          <w:rFonts w:ascii="Times New Roman" w:eastAsia="Arial Unicode MS" w:hAnsi="Times New Roman" w:cs="Times New Roman"/>
          <w:b/>
          <w:bCs/>
          <w:color w:val="000000"/>
          <w:kern w:val="0"/>
          <w:sz w:val="28"/>
          <w:szCs w:val="28"/>
          <w:lang w:eastAsia="ru-RU" w:bidi="uk-UA"/>
        </w:rPr>
        <w:t xml:space="preserve"> </w:t>
      </w:r>
      <w:r w:rsidRPr="00541A13">
        <w:rPr>
          <w:rFonts w:ascii="Times New Roman" w:eastAsia="Arial Unicode MS" w:hAnsi="Times New Roman" w:cs="Times New Roman" w:hint="eastAsia"/>
          <w:b/>
          <w:bCs/>
          <w:color w:val="000000"/>
          <w:kern w:val="0"/>
          <w:sz w:val="28"/>
          <w:szCs w:val="28"/>
          <w:lang w:eastAsia="ru-RU" w:bidi="uk-UA"/>
        </w:rPr>
        <w:t>специального</w:t>
      </w:r>
      <w:r w:rsidRPr="00541A13">
        <w:rPr>
          <w:rFonts w:ascii="Times New Roman" w:eastAsia="Arial Unicode MS" w:hAnsi="Times New Roman" w:cs="Times New Roman"/>
          <w:b/>
          <w:bCs/>
          <w:color w:val="000000"/>
          <w:kern w:val="0"/>
          <w:sz w:val="28"/>
          <w:szCs w:val="28"/>
          <w:lang w:eastAsia="ru-RU" w:bidi="uk-UA"/>
        </w:rPr>
        <w:t xml:space="preserve"> </w:t>
      </w:r>
      <w:r w:rsidRPr="00541A13">
        <w:rPr>
          <w:rFonts w:ascii="Times New Roman" w:eastAsia="Arial Unicode MS" w:hAnsi="Times New Roman" w:cs="Times New Roman" w:hint="eastAsia"/>
          <w:b/>
          <w:bCs/>
          <w:color w:val="000000"/>
          <w:kern w:val="0"/>
          <w:sz w:val="28"/>
          <w:szCs w:val="28"/>
          <w:lang w:eastAsia="ru-RU" w:bidi="uk-UA"/>
        </w:rPr>
        <w:t>вуза</w:t>
      </w:r>
      <w:r w:rsidRPr="00541A13">
        <w:rPr>
          <w:rFonts w:ascii="Times New Roman" w:eastAsia="Arial Unicode MS" w:hAnsi="Times New Roman" w:cs="Times New Roman"/>
          <w:b/>
          <w:bCs/>
          <w:color w:val="000000"/>
          <w:kern w:val="0"/>
          <w:sz w:val="28"/>
          <w:szCs w:val="28"/>
          <w:lang w:eastAsia="ru-RU" w:bidi="uk-UA"/>
        </w:rPr>
        <w:t xml:space="preserve"> </w:t>
      </w:r>
      <w:r w:rsidRPr="00541A13">
        <w:rPr>
          <w:rFonts w:ascii="Times New Roman" w:eastAsia="Arial Unicode MS" w:hAnsi="Times New Roman" w:cs="Times New Roman" w:hint="eastAsia"/>
          <w:b/>
          <w:bCs/>
          <w:color w:val="000000"/>
          <w:kern w:val="0"/>
          <w:sz w:val="28"/>
          <w:szCs w:val="28"/>
          <w:lang w:eastAsia="ru-RU" w:bidi="uk-UA"/>
        </w:rPr>
        <w:t>к</w:t>
      </w:r>
      <w:r w:rsidRPr="00541A13">
        <w:rPr>
          <w:rFonts w:ascii="Times New Roman" w:eastAsia="Arial Unicode MS" w:hAnsi="Times New Roman" w:cs="Times New Roman"/>
          <w:b/>
          <w:bCs/>
          <w:color w:val="000000"/>
          <w:kern w:val="0"/>
          <w:sz w:val="28"/>
          <w:szCs w:val="28"/>
          <w:lang w:eastAsia="ru-RU" w:bidi="uk-UA"/>
        </w:rPr>
        <w:t xml:space="preserve"> </w:t>
      </w:r>
      <w:r w:rsidRPr="00541A13">
        <w:rPr>
          <w:rFonts w:ascii="Times New Roman" w:eastAsia="Arial Unicode MS" w:hAnsi="Times New Roman" w:cs="Times New Roman" w:hint="eastAsia"/>
          <w:b/>
          <w:bCs/>
          <w:color w:val="000000"/>
          <w:kern w:val="0"/>
          <w:sz w:val="28"/>
          <w:szCs w:val="28"/>
          <w:lang w:eastAsia="ru-RU" w:bidi="uk-UA"/>
        </w:rPr>
        <w:t>деятельности</w:t>
      </w:r>
      <w:r w:rsidRPr="00541A13">
        <w:rPr>
          <w:rFonts w:ascii="Times New Roman" w:eastAsia="Arial Unicode MS" w:hAnsi="Times New Roman" w:cs="Times New Roman"/>
          <w:b/>
          <w:bCs/>
          <w:color w:val="000000"/>
          <w:kern w:val="0"/>
          <w:sz w:val="28"/>
          <w:szCs w:val="28"/>
          <w:lang w:eastAsia="ru-RU" w:bidi="uk-UA"/>
        </w:rPr>
        <w:t xml:space="preserve"> </w:t>
      </w:r>
      <w:r w:rsidRPr="00541A13">
        <w:rPr>
          <w:rFonts w:ascii="Times New Roman" w:eastAsia="Arial Unicode MS" w:hAnsi="Times New Roman" w:cs="Times New Roman" w:hint="eastAsia"/>
          <w:b/>
          <w:bCs/>
          <w:color w:val="000000"/>
          <w:kern w:val="0"/>
          <w:sz w:val="28"/>
          <w:szCs w:val="28"/>
          <w:lang w:eastAsia="ru-RU" w:bidi="uk-UA"/>
        </w:rPr>
        <w:t>в</w:t>
      </w:r>
      <w:r w:rsidRPr="00541A13">
        <w:rPr>
          <w:rFonts w:ascii="Times New Roman" w:eastAsia="Arial Unicode MS" w:hAnsi="Times New Roman" w:cs="Times New Roman"/>
          <w:b/>
          <w:bCs/>
          <w:color w:val="000000"/>
          <w:kern w:val="0"/>
          <w:sz w:val="28"/>
          <w:szCs w:val="28"/>
          <w:lang w:eastAsia="ru-RU" w:bidi="uk-UA"/>
        </w:rPr>
        <w:t xml:space="preserve"> </w:t>
      </w:r>
      <w:r w:rsidRPr="00541A13">
        <w:rPr>
          <w:rFonts w:ascii="Times New Roman" w:eastAsia="Arial Unicode MS" w:hAnsi="Times New Roman" w:cs="Times New Roman" w:hint="eastAsia"/>
          <w:b/>
          <w:bCs/>
          <w:color w:val="000000"/>
          <w:kern w:val="0"/>
          <w:sz w:val="28"/>
          <w:szCs w:val="28"/>
          <w:lang w:eastAsia="ru-RU" w:bidi="uk-UA"/>
        </w:rPr>
        <w:t>экстремальных</w:t>
      </w:r>
      <w:r w:rsidRPr="00541A13">
        <w:rPr>
          <w:rFonts w:ascii="Times New Roman" w:eastAsia="Arial Unicode MS" w:hAnsi="Times New Roman" w:cs="Times New Roman"/>
          <w:b/>
          <w:bCs/>
          <w:color w:val="000000"/>
          <w:kern w:val="0"/>
          <w:sz w:val="28"/>
          <w:szCs w:val="28"/>
          <w:lang w:eastAsia="ru-RU" w:bidi="uk-UA"/>
        </w:rPr>
        <w:t xml:space="preserve"> </w:t>
      </w:r>
      <w:r w:rsidRPr="00541A13">
        <w:rPr>
          <w:rFonts w:ascii="Times New Roman" w:eastAsia="Arial Unicode MS" w:hAnsi="Times New Roman" w:cs="Times New Roman" w:hint="eastAsia"/>
          <w:b/>
          <w:bCs/>
          <w:color w:val="000000"/>
          <w:kern w:val="0"/>
          <w:sz w:val="28"/>
          <w:szCs w:val="28"/>
          <w:lang w:eastAsia="ru-RU" w:bidi="uk-UA"/>
        </w:rPr>
        <w:t>ситуациях</w:t>
      </w:r>
    </w:p>
    <w:p w14:paraId="4E18AF0D" w14:textId="77777777" w:rsidR="00541A13" w:rsidRDefault="00541A13" w:rsidP="00541A13">
      <w:r>
        <w:rPr>
          <w:rFonts w:hint="eastAsia"/>
        </w:rPr>
        <w:t>ОГЛАВЛЕНИЕ</w:t>
      </w:r>
      <w:r>
        <w:t xml:space="preserve"> </w:t>
      </w:r>
      <w:r>
        <w:rPr>
          <w:rFonts w:hint="eastAsia"/>
        </w:rPr>
        <w:t>ДИССЕРТАЦИИ</w:t>
      </w:r>
    </w:p>
    <w:p w14:paraId="24006901" w14:textId="77777777" w:rsidR="00541A13" w:rsidRDefault="00541A13" w:rsidP="00541A13">
      <w:r>
        <w:rPr>
          <w:rFonts w:hint="eastAsia"/>
        </w:rPr>
        <w:t>кандидат</w:t>
      </w:r>
      <w:r>
        <w:t xml:space="preserve"> </w:t>
      </w:r>
      <w:r>
        <w:rPr>
          <w:rFonts w:hint="eastAsia"/>
        </w:rPr>
        <w:t>наук</w:t>
      </w:r>
      <w:r>
        <w:t xml:space="preserve"> </w:t>
      </w:r>
      <w:r>
        <w:rPr>
          <w:rFonts w:hint="eastAsia"/>
        </w:rPr>
        <w:t>Карапузиков</w:t>
      </w:r>
      <w:r>
        <w:t xml:space="preserve"> </w:t>
      </w:r>
      <w:r>
        <w:rPr>
          <w:rFonts w:hint="eastAsia"/>
        </w:rPr>
        <w:t>Александр</w:t>
      </w:r>
      <w:r>
        <w:t xml:space="preserve"> </w:t>
      </w:r>
      <w:r>
        <w:rPr>
          <w:rFonts w:hint="eastAsia"/>
        </w:rPr>
        <w:t>Анатольевич</w:t>
      </w:r>
    </w:p>
    <w:p w14:paraId="3EC918B1" w14:textId="77777777" w:rsidR="00541A13" w:rsidRDefault="00541A13" w:rsidP="00541A13">
      <w:r>
        <w:rPr>
          <w:rFonts w:hint="eastAsia"/>
        </w:rPr>
        <w:t>ВВЕДЕНИЕ</w:t>
      </w:r>
    </w:p>
    <w:p w14:paraId="43C50329" w14:textId="77777777" w:rsidR="00541A13" w:rsidRDefault="00541A13" w:rsidP="00541A13"/>
    <w:p w14:paraId="781712F5" w14:textId="77777777" w:rsidR="00541A13" w:rsidRDefault="00541A13" w:rsidP="00541A13">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ПРОБЛЕМЫ</w:t>
      </w:r>
      <w:r>
        <w:t xml:space="preserve"> </w:t>
      </w:r>
      <w:r>
        <w:rPr>
          <w:rFonts w:hint="eastAsia"/>
        </w:rPr>
        <w:t>ПОДГОТОВКИ</w:t>
      </w:r>
      <w:r>
        <w:t xml:space="preserve"> </w:t>
      </w:r>
      <w:r>
        <w:rPr>
          <w:rFonts w:hint="eastAsia"/>
        </w:rPr>
        <w:t>КУРСАНТОВ</w:t>
      </w:r>
      <w:r>
        <w:t xml:space="preserve"> </w:t>
      </w:r>
      <w:r>
        <w:rPr>
          <w:rFonts w:hint="eastAsia"/>
        </w:rPr>
        <w:t>СПЕЦИАЛЬНОГО</w:t>
      </w:r>
      <w:r>
        <w:t xml:space="preserve"> </w:t>
      </w:r>
      <w:r>
        <w:rPr>
          <w:rFonts w:hint="eastAsia"/>
        </w:rPr>
        <w:t>ВУЗА</w:t>
      </w:r>
      <w:r>
        <w:t xml:space="preserve"> </w:t>
      </w:r>
      <w:r>
        <w:rPr>
          <w:rFonts w:hint="eastAsia"/>
        </w:rPr>
        <w:t>К</w:t>
      </w:r>
      <w:r>
        <w:t xml:space="preserve"> </w:t>
      </w:r>
      <w:r>
        <w:rPr>
          <w:rFonts w:hint="eastAsia"/>
        </w:rPr>
        <w:t>ДЕЯТЕЛЬНОСТИ</w:t>
      </w:r>
      <w:r>
        <w:t xml:space="preserve"> </w:t>
      </w:r>
      <w:r>
        <w:rPr>
          <w:rFonts w:hint="eastAsia"/>
        </w:rPr>
        <w:t>В</w:t>
      </w:r>
      <w:r>
        <w:t xml:space="preserve"> </w:t>
      </w:r>
      <w:r>
        <w:rPr>
          <w:rFonts w:hint="eastAsia"/>
        </w:rPr>
        <w:t>ЭКСТРЕМАЛЬНЫХ</w:t>
      </w:r>
      <w:r>
        <w:t xml:space="preserve"> </w:t>
      </w:r>
      <w:r>
        <w:rPr>
          <w:rFonts w:hint="eastAsia"/>
        </w:rPr>
        <w:t>СИТУАЦИЯХ</w:t>
      </w:r>
    </w:p>
    <w:p w14:paraId="283F43C1" w14:textId="77777777" w:rsidR="00541A13" w:rsidRDefault="00541A13" w:rsidP="00541A13"/>
    <w:p w14:paraId="1E171B9B" w14:textId="77777777" w:rsidR="00541A13" w:rsidRDefault="00541A13" w:rsidP="00541A13">
      <w:r>
        <w:t xml:space="preserve">1.1. </w:t>
      </w:r>
      <w:r>
        <w:rPr>
          <w:rFonts w:hint="eastAsia"/>
        </w:rPr>
        <w:t>Ретроспективный</w:t>
      </w:r>
      <w:r>
        <w:t xml:space="preserve"> </w:t>
      </w:r>
      <w:r>
        <w:rPr>
          <w:rFonts w:hint="eastAsia"/>
        </w:rPr>
        <w:t>анализ</w:t>
      </w:r>
      <w:r>
        <w:t xml:space="preserve"> </w:t>
      </w:r>
      <w:r>
        <w:rPr>
          <w:rFonts w:hint="eastAsia"/>
        </w:rPr>
        <w:t>проблемы</w:t>
      </w:r>
      <w:r>
        <w:t xml:space="preserve"> </w:t>
      </w:r>
      <w:r>
        <w:rPr>
          <w:rFonts w:hint="eastAsia"/>
        </w:rPr>
        <w:t>подготовки</w:t>
      </w:r>
      <w:r>
        <w:t xml:space="preserve"> </w:t>
      </w:r>
      <w:r>
        <w:rPr>
          <w:rFonts w:hint="eastAsia"/>
        </w:rPr>
        <w:t>курсантов</w:t>
      </w:r>
      <w:r>
        <w:t xml:space="preserve"> </w:t>
      </w:r>
      <w:r>
        <w:rPr>
          <w:rFonts w:hint="eastAsia"/>
        </w:rPr>
        <w:t>специального</w:t>
      </w:r>
      <w:r>
        <w:t xml:space="preserve"> </w:t>
      </w:r>
      <w:r>
        <w:rPr>
          <w:rFonts w:hint="eastAsia"/>
        </w:rPr>
        <w:t>вуза</w:t>
      </w:r>
      <w:r>
        <w:t xml:space="preserve"> </w:t>
      </w:r>
      <w:r>
        <w:rPr>
          <w:rFonts w:hint="eastAsia"/>
        </w:rPr>
        <w:t>к</w:t>
      </w:r>
      <w:r>
        <w:t xml:space="preserve"> </w:t>
      </w:r>
      <w:r>
        <w:rPr>
          <w:rFonts w:hint="eastAsia"/>
        </w:rPr>
        <w:t>деятельности</w:t>
      </w:r>
      <w:r>
        <w:t xml:space="preserve"> </w:t>
      </w:r>
      <w:r>
        <w:rPr>
          <w:rFonts w:hint="eastAsia"/>
        </w:rPr>
        <w:t>в</w:t>
      </w:r>
      <w:r>
        <w:t xml:space="preserve"> </w:t>
      </w:r>
      <w:r>
        <w:rPr>
          <w:rFonts w:hint="eastAsia"/>
        </w:rPr>
        <w:t>экстремальных</w:t>
      </w:r>
      <w:r>
        <w:t xml:space="preserve"> </w:t>
      </w:r>
      <w:r>
        <w:rPr>
          <w:rFonts w:hint="eastAsia"/>
        </w:rPr>
        <w:t>ситуациях</w:t>
      </w:r>
    </w:p>
    <w:p w14:paraId="778AD0A3" w14:textId="77777777" w:rsidR="00541A13" w:rsidRDefault="00541A13" w:rsidP="00541A13"/>
    <w:p w14:paraId="2372FA6C" w14:textId="77777777" w:rsidR="00541A13" w:rsidRDefault="00541A13" w:rsidP="00541A13">
      <w:r>
        <w:t xml:space="preserve">1.2. </w:t>
      </w:r>
      <w:r>
        <w:rPr>
          <w:rFonts w:hint="eastAsia"/>
        </w:rPr>
        <w:t>Понятийный</w:t>
      </w:r>
      <w:r>
        <w:t xml:space="preserve"> </w:t>
      </w:r>
      <w:r>
        <w:rPr>
          <w:rFonts w:hint="eastAsia"/>
        </w:rPr>
        <w:t>аппарат</w:t>
      </w:r>
      <w:r>
        <w:t xml:space="preserve"> </w:t>
      </w:r>
      <w:r>
        <w:rPr>
          <w:rFonts w:hint="eastAsia"/>
        </w:rPr>
        <w:t>исследования</w:t>
      </w:r>
      <w:r>
        <w:t xml:space="preserve"> </w:t>
      </w:r>
      <w:r>
        <w:rPr>
          <w:rFonts w:hint="eastAsia"/>
        </w:rPr>
        <w:t>проблемы</w:t>
      </w:r>
      <w:r>
        <w:t xml:space="preserve"> </w:t>
      </w:r>
      <w:r>
        <w:rPr>
          <w:rFonts w:hint="eastAsia"/>
        </w:rPr>
        <w:t>подготовки</w:t>
      </w:r>
      <w:r>
        <w:t xml:space="preserve"> </w:t>
      </w:r>
      <w:r>
        <w:rPr>
          <w:rFonts w:hint="eastAsia"/>
        </w:rPr>
        <w:t>курсантов</w:t>
      </w:r>
      <w:r>
        <w:t xml:space="preserve"> </w:t>
      </w:r>
      <w:r>
        <w:rPr>
          <w:rFonts w:hint="eastAsia"/>
        </w:rPr>
        <w:t>специального</w:t>
      </w:r>
      <w:r>
        <w:t xml:space="preserve"> </w:t>
      </w:r>
      <w:r>
        <w:rPr>
          <w:rFonts w:hint="eastAsia"/>
        </w:rPr>
        <w:t>вуза</w:t>
      </w:r>
      <w:r>
        <w:t xml:space="preserve"> </w:t>
      </w:r>
      <w:r>
        <w:rPr>
          <w:rFonts w:hint="eastAsia"/>
        </w:rPr>
        <w:t>к</w:t>
      </w:r>
      <w:r>
        <w:t xml:space="preserve"> </w:t>
      </w:r>
      <w:r>
        <w:rPr>
          <w:rFonts w:hint="eastAsia"/>
        </w:rPr>
        <w:t>деятельности</w:t>
      </w:r>
      <w:r>
        <w:t xml:space="preserve"> </w:t>
      </w:r>
      <w:r>
        <w:rPr>
          <w:rFonts w:hint="eastAsia"/>
        </w:rPr>
        <w:t>в</w:t>
      </w:r>
      <w:r>
        <w:t xml:space="preserve"> </w:t>
      </w:r>
      <w:r>
        <w:rPr>
          <w:rFonts w:hint="eastAsia"/>
        </w:rPr>
        <w:t>экстремальных</w:t>
      </w:r>
      <w:r>
        <w:t xml:space="preserve"> </w:t>
      </w:r>
      <w:r>
        <w:rPr>
          <w:rFonts w:hint="eastAsia"/>
        </w:rPr>
        <w:t>ситуациях</w:t>
      </w:r>
    </w:p>
    <w:p w14:paraId="0CFDC8CB" w14:textId="77777777" w:rsidR="00541A13" w:rsidRDefault="00541A13" w:rsidP="00541A13"/>
    <w:p w14:paraId="7F0CD920" w14:textId="77777777" w:rsidR="00541A13" w:rsidRDefault="00541A13" w:rsidP="00541A13">
      <w:r>
        <w:t xml:space="preserve">1.3. </w:t>
      </w:r>
      <w:r>
        <w:rPr>
          <w:rFonts w:hint="eastAsia"/>
        </w:rPr>
        <w:t>Система</w:t>
      </w:r>
      <w:r>
        <w:t xml:space="preserve"> </w:t>
      </w:r>
      <w:r>
        <w:rPr>
          <w:rFonts w:hint="eastAsia"/>
        </w:rPr>
        <w:t>подготовки</w:t>
      </w:r>
      <w:r>
        <w:t xml:space="preserve"> </w:t>
      </w:r>
      <w:r>
        <w:rPr>
          <w:rFonts w:hint="eastAsia"/>
        </w:rPr>
        <w:t>курсантов</w:t>
      </w:r>
      <w:r>
        <w:t xml:space="preserve"> </w:t>
      </w:r>
      <w:r>
        <w:rPr>
          <w:rFonts w:hint="eastAsia"/>
        </w:rPr>
        <w:t>специального</w:t>
      </w:r>
      <w:r>
        <w:t xml:space="preserve"> </w:t>
      </w:r>
      <w:r>
        <w:rPr>
          <w:rFonts w:hint="eastAsia"/>
        </w:rPr>
        <w:t>вуза</w:t>
      </w:r>
      <w:r>
        <w:t xml:space="preserve"> </w:t>
      </w:r>
      <w:r>
        <w:rPr>
          <w:rFonts w:hint="eastAsia"/>
        </w:rPr>
        <w:t>к</w:t>
      </w:r>
      <w:r>
        <w:t xml:space="preserve"> </w:t>
      </w:r>
      <w:r>
        <w:rPr>
          <w:rFonts w:hint="eastAsia"/>
        </w:rPr>
        <w:t>деятельности</w:t>
      </w:r>
    </w:p>
    <w:p w14:paraId="2AF2A879" w14:textId="77777777" w:rsidR="00541A13" w:rsidRDefault="00541A13" w:rsidP="00541A13"/>
    <w:p w14:paraId="3A35E992" w14:textId="77777777" w:rsidR="00541A13" w:rsidRDefault="00541A13" w:rsidP="00541A13">
      <w:r>
        <w:rPr>
          <w:rFonts w:hint="eastAsia"/>
        </w:rPr>
        <w:t>в</w:t>
      </w:r>
      <w:r>
        <w:t xml:space="preserve"> </w:t>
      </w:r>
      <w:r>
        <w:rPr>
          <w:rFonts w:hint="eastAsia"/>
        </w:rPr>
        <w:t>экстремальных</w:t>
      </w:r>
      <w:r>
        <w:t xml:space="preserve"> </w:t>
      </w:r>
      <w:r>
        <w:rPr>
          <w:rFonts w:hint="eastAsia"/>
        </w:rPr>
        <w:t>ситуациях</w:t>
      </w:r>
    </w:p>
    <w:p w14:paraId="414E680C" w14:textId="77777777" w:rsidR="00541A13" w:rsidRDefault="00541A13" w:rsidP="00541A13"/>
    <w:p w14:paraId="77FA5E4F" w14:textId="77777777" w:rsidR="00541A13" w:rsidRDefault="00541A13" w:rsidP="00541A13">
      <w:r>
        <w:t xml:space="preserve">1.3.1. </w:t>
      </w:r>
      <w:r>
        <w:rPr>
          <w:rFonts w:hint="eastAsia"/>
        </w:rPr>
        <w:t>Методологические</w:t>
      </w:r>
      <w:r>
        <w:t xml:space="preserve"> </w:t>
      </w:r>
      <w:r>
        <w:rPr>
          <w:rFonts w:hint="eastAsia"/>
        </w:rPr>
        <w:t>подходы</w:t>
      </w:r>
      <w:r>
        <w:t xml:space="preserve"> </w:t>
      </w:r>
      <w:r>
        <w:rPr>
          <w:rFonts w:hint="eastAsia"/>
        </w:rPr>
        <w:t>к</w:t>
      </w:r>
      <w:r>
        <w:t xml:space="preserve"> </w:t>
      </w:r>
      <w:r>
        <w:rPr>
          <w:rFonts w:hint="eastAsia"/>
        </w:rPr>
        <w:t>построению</w:t>
      </w:r>
      <w:r>
        <w:t xml:space="preserve"> </w:t>
      </w:r>
      <w:r>
        <w:rPr>
          <w:rFonts w:hint="eastAsia"/>
        </w:rPr>
        <w:t>системы</w:t>
      </w:r>
      <w:r>
        <w:t xml:space="preserve"> </w:t>
      </w:r>
      <w:r>
        <w:rPr>
          <w:rFonts w:hint="eastAsia"/>
        </w:rPr>
        <w:t>подготовки</w:t>
      </w:r>
      <w:r>
        <w:t xml:space="preserve"> </w:t>
      </w:r>
      <w:r>
        <w:rPr>
          <w:rFonts w:hint="eastAsia"/>
        </w:rPr>
        <w:t>курсантов</w:t>
      </w:r>
      <w:r>
        <w:t xml:space="preserve"> </w:t>
      </w:r>
      <w:r>
        <w:rPr>
          <w:rFonts w:hint="eastAsia"/>
        </w:rPr>
        <w:t>специального</w:t>
      </w:r>
      <w:r>
        <w:t xml:space="preserve"> </w:t>
      </w:r>
      <w:r>
        <w:rPr>
          <w:rFonts w:hint="eastAsia"/>
        </w:rPr>
        <w:t>вуза</w:t>
      </w:r>
      <w:r>
        <w:t xml:space="preserve"> </w:t>
      </w:r>
      <w:r>
        <w:rPr>
          <w:rFonts w:hint="eastAsia"/>
        </w:rPr>
        <w:t>к</w:t>
      </w:r>
      <w:r>
        <w:t xml:space="preserve"> </w:t>
      </w:r>
      <w:r>
        <w:rPr>
          <w:rFonts w:hint="eastAsia"/>
        </w:rPr>
        <w:t>деятельности</w:t>
      </w:r>
      <w:r>
        <w:t xml:space="preserve"> </w:t>
      </w:r>
      <w:r>
        <w:rPr>
          <w:rFonts w:hint="eastAsia"/>
        </w:rPr>
        <w:t>в</w:t>
      </w:r>
      <w:r>
        <w:t xml:space="preserve"> </w:t>
      </w:r>
      <w:r>
        <w:rPr>
          <w:rFonts w:hint="eastAsia"/>
        </w:rPr>
        <w:t>экстремальных</w:t>
      </w:r>
      <w:r>
        <w:t xml:space="preserve"> </w:t>
      </w:r>
      <w:r>
        <w:rPr>
          <w:rFonts w:hint="eastAsia"/>
        </w:rPr>
        <w:t>ситуациях</w:t>
      </w:r>
    </w:p>
    <w:p w14:paraId="5B01079D" w14:textId="77777777" w:rsidR="00541A13" w:rsidRDefault="00541A13" w:rsidP="00541A13"/>
    <w:p w14:paraId="518E093F" w14:textId="77777777" w:rsidR="00541A13" w:rsidRDefault="00541A13" w:rsidP="00541A13">
      <w:r>
        <w:t xml:space="preserve">1.3.2. </w:t>
      </w:r>
      <w:r>
        <w:rPr>
          <w:rFonts w:hint="eastAsia"/>
        </w:rPr>
        <w:t>Структура</w:t>
      </w:r>
      <w:r>
        <w:t xml:space="preserve"> </w:t>
      </w:r>
      <w:r>
        <w:rPr>
          <w:rFonts w:hint="eastAsia"/>
        </w:rPr>
        <w:t>и</w:t>
      </w:r>
      <w:r>
        <w:t xml:space="preserve"> </w:t>
      </w:r>
      <w:r>
        <w:rPr>
          <w:rFonts w:hint="eastAsia"/>
        </w:rPr>
        <w:t>содержание</w:t>
      </w:r>
      <w:r>
        <w:t xml:space="preserve"> </w:t>
      </w:r>
      <w:r>
        <w:rPr>
          <w:rFonts w:hint="eastAsia"/>
        </w:rPr>
        <w:t>системы</w:t>
      </w:r>
      <w:r>
        <w:t xml:space="preserve"> </w:t>
      </w:r>
      <w:r>
        <w:rPr>
          <w:rFonts w:hint="eastAsia"/>
        </w:rPr>
        <w:t>подготовки</w:t>
      </w:r>
      <w:r>
        <w:t xml:space="preserve"> </w:t>
      </w:r>
      <w:r>
        <w:rPr>
          <w:rFonts w:hint="eastAsia"/>
        </w:rPr>
        <w:t>курсантов</w:t>
      </w:r>
      <w:r>
        <w:t xml:space="preserve"> </w:t>
      </w:r>
      <w:r>
        <w:rPr>
          <w:rFonts w:hint="eastAsia"/>
        </w:rPr>
        <w:t>специального</w:t>
      </w:r>
      <w:r>
        <w:t xml:space="preserve"> </w:t>
      </w:r>
      <w:r>
        <w:rPr>
          <w:rFonts w:hint="eastAsia"/>
        </w:rPr>
        <w:t>вуза</w:t>
      </w:r>
      <w:r>
        <w:t xml:space="preserve"> </w:t>
      </w:r>
      <w:r>
        <w:rPr>
          <w:rFonts w:hint="eastAsia"/>
        </w:rPr>
        <w:t>к</w:t>
      </w:r>
      <w:r>
        <w:t xml:space="preserve"> </w:t>
      </w:r>
      <w:r>
        <w:rPr>
          <w:rFonts w:hint="eastAsia"/>
        </w:rPr>
        <w:t>деятельности</w:t>
      </w:r>
      <w:r>
        <w:t xml:space="preserve"> </w:t>
      </w:r>
      <w:r>
        <w:rPr>
          <w:rFonts w:hint="eastAsia"/>
        </w:rPr>
        <w:t>в</w:t>
      </w:r>
      <w:r>
        <w:t xml:space="preserve"> </w:t>
      </w:r>
      <w:r>
        <w:rPr>
          <w:rFonts w:hint="eastAsia"/>
        </w:rPr>
        <w:t>экстремальных</w:t>
      </w:r>
      <w:r>
        <w:t xml:space="preserve"> </w:t>
      </w:r>
      <w:r>
        <w:rPr>
          <w:rFonts w:hint="eastAsia"/>
        </w:rPr>
        <w:t>ситуациях</w:t>
      </w:r>
    </w:p>
    <w:p w14:paraId="51058F5A" w14:textId="77777777" w:rsidR="00541A13" w:rsidRDefault="00541A13" w:rsidP="00541A13"/>
    <w:p w14:paraId="5D5944E3" w14:textId="77777777" w:rsidR="00541A13" w:rsidRDefault="00541A13" w:rsidP="00541A13">
      <w:r>
        <w:t xml:space="preserve">1.4. </w:t>
      </w:r>
      <w:r>
        <w:rPr>
          <w:rFonts w:hint="eastAsia"/>
        </w:rPr>
        <w:t>Педагогические</w:t>
      </w:r>
      <w:r>
        <w:t xml:space="preserve"> </w:t>
      </w:r>
      <w:r>
        <w:rPr>
          <w:rFonts w:hint="eastAsia"/>
        </w:rPr>
        <w:t>условия</w:t>
      </w:r>
      <w:r>
        <w:t xml:space="preserve"> </w:t>
      </w:r>
      <w:r>
        <w:rPr>
          <w:rFonts w:hint="eastAsia"/>
        </w:rPr>
        <w:t>успешного</w:t>
      </w:r>
      <w:r>
        <w:t xml:space="preserve"> </w:t>
      </w:r>
      <w:r>
        <w:rPr>
          <w:rFonts w:hint="eastAsia"/>
        </w:rPr>
        <w:t>функционирования</w:t>
      </w:r>
      <w:r>
        <w:t xml:space="preserve"> </w:t>
      </w:r>
      <w:r>
        <w:rPr>
          <w:rFonts w:hint="eastAsia"/>
        </w:rPr>
        <w:t>системы</w:t>
      </w:r>
      <w:r>
        <w:t xml:space="preserve"> </w:t>
      </w:r>
      <w:r>
        <w:rPr>
          <w:rFonts w:hint="eastAsia"/>
        </w:rPr>
        <w:t>подготовки</w:t>
      </w:r>
      <w:r>
        <w:t xml:space="preserve"> </w:t>
      </w:r>
      <w:r>
        <w:rPr>
          <w:rFonts w:hint="eastAsia"/>
        </w:rPr>
        <w:t>курсантов</w:t>
      </w:r>
      <w:r>
        <w:t xml:space="preserve"> </w:t>
      </w:r>
      <w:r>
        <w:rPr>
          <w:rFonts w:hint="eastAsia"/>
        </w:rPr>
        <w:t>специального</w:t>
      </w:r>
      <w:r>
        <w:t xml:space="preserve"> </w:t>
      </w:r>
      <w:r>
        <w:rPr>
          <w:rFonts w:hint="eastAsia"/>
        </w:rPr>
        <w:t>вуза</w:t>
      </w:r>
      <w:r>
        <w:t xml:space="preserve"> </w:t>
      </w:r>
      <w:r>
        <w:rPr>
          <w:rFonts w:hint="eastAsia"/>
        </w:rPr>
        <w:t>к</w:t>
      </w:r>
      <w:r>
        <w:t xml:space="preserve"> </w:t>
      </w:r>
      <w:r>
        <w:rPr>
          <w:rFonts w:hint="eastAsia"/>
        </w:rPr>
        <w:t>деятельности</w:t>
      </w:r>
      <w:r>
        <w:t xml:space="preserve"> </w:t>
      </w:r>
      <w:r>
        <w:rPr>
          <w:rFonts w:hint="eastAsia"/>
        </w:rPr>
        <w:t>в</w:t>
      </w:r>
      <w:r>
        <w:t xml:space="preserve"> </w:t>
      </w:r>
      <w:r>
        <w:rPr>
          <w:rFonts w:hint="eastAsia"/>
        </w:rPr>
        <w:t>экстремальных</w:t>
      </w:r>
      <w:r>
        <w:t xml:space="preserve"> </w:t>
      </w:r>
      <w:r>
        <w:rPr>
          <w:rFonts w:hint="eastAsia"/>
        </w:rPr>
        <w:t>ситуациях</w:t>
      </w:r>
    </w:p>
    <w:p w14:paraId="44B4A676" w14:textId="77777777" w:rsidR="00541A13" w:rsidRDefault="00541A13" w:rsidP="00541A13"/>
    <w:p w14:paraId="6162C938" w14:textId="77777777" w:rsidR="00541A13" w:rsidRDefault="00541A13" w:rsidP="00541A13">
      <w:r>
        <w:rPr>
          <w:rFonts w:hint="eastAsia"/>
        </w:rPr>
        <w:lastRenderedPageBreak/>
        <w:t>Выводы</w:t>
      </w:r>
      <w:r>
        <w:t xml:space="preserve"> </w:t>
      </w:r>
      <w:r>
        <w:rPr>
          <w:rFonts w:hint="eastAsia"/>
        </w:rPr>
        <w:t>по</w:t>
      </w:r>
      <w:r>
        <w:t xml:space="preserve"> </w:t>
      </w:r>
      <w:r>
        <w:rPr>
          <w:rFonts w:hint="eastAsia"/>
        </w:rPr>
        <w:t>главе</w:t>
      </w:r>
    </w:p>
    <w:p w14:paraId="25CE46B5" w14:textId="77777777" w:rsidR="00541A13" w:rsidRDefault="00541A13" w:rsidP="00541A13"/>
    <w:p w14:paraId="757B4DAA" w14:textId="77777777" w:rsidR="00541A13" w:rsidRDefault="00541A13" w:rsidP="00541A13">
      <w:r>
        <w:rPr>
          <w:rFonts w:hint="eastAsia"/>
        </w:rPr>
        <w:t>ГЛАВА</w:t>
      </w:r>
      <w:r>
        <w:t xml:space="preserve"> 2. </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РЕАЛИЗАЦИИ</w:t>
      </w:r>
      <w:r>
        <w:t xml:space="preserve"> </w:t>
      </w:r>
      <w:r>
        <w:rPr>
          <w:rFonts w:hint="eastAsia"/>
        </w:rPr>
        <w:t>СИСТЕМЫ</w:t>
      </w:r>
      <w:r>
        <w:t xml:space="preserve"> </w:t>
      </w:r>
      <w:r>
        <w:rPr>
          <w:rFonts w:hint="eastAsia"/>
        </w:rPr>
        <w:t>ПОДГОТОВКИ</w:t>
      </w:r>
      <w:r>
        <w:t xml:space="preserve"> </w:t>
      </w:r>
      <w:r>
        <w:rPr>
          <w:rFonts w:hint="eastAsia"/>
        </w:rPr>
        <w:t>КУРСАНТОВ</w:t>
      </w:r>
      <w:r>
        <w:t xml:space="preserve"> </w:t>
      </w:r>
      <w:r>
        <w:rPr>
          <w:rFonts w:hint="eastAsia"/>
        </w:rPr>
        <w:t>СПЕЦИАЛЬНОГО</w:t>
      </w:r>
      <w:r>
        <w:t xml:space="preserve"> </w:t>
      </w:r>
      <w:r>
        <w:rPr>
          <w:rFonts w:hint="eastAsia"/>
        </w:rPr>
        <w:t>ВУЗА</w:t>
      </w:r>
      <w:r>
        <w:t xml:space="preserve"> </w:t>
      </w:r>
      <w:r>
        <w:rPr>
          <w:rFonts w:hint="eastAsia"/>
        </w:rPr>
        <w:t>К</w:t>
      </w:r>
      <w:r>
        <w:t xml:space="preserve"> </w:t>
      </w:r>
      <w:r>
        <w:rPr>
          <w:rFonts w:hint="eastAsia"/>
        </w:rPr>
        <w:t>ДЕЯТЕЛЬНОСТИ</w:t>
      </w:r>
      <w:r>
        <w:t xml:space="preserve"> </w:t>
      </w:r>
      <w:r>
        <w:rPr>
          <w:rFonts w:hint="eastAsia"/>
        </w:rPr>
        <w:t>В</w:t>
      </w:r>
      <w:r>
        <w:t xml:space="preserve"> </w:t>
      </w:r>
      <w:r>
        <w:rPr>
          <w:rFonts w:hint="eastAsia"/>
        </w:rPr>
        <w:t>ЭКСТРЕМАЛЬНЫХ</w:t>
      </w:r>
      <w:r>
        <w:t xml:space="preserve"> </w:t>
      </w:r>
      <w:r>
        <w:rPr>
          <w:rFonts w:hint="eastAsia"/>
        </w:rPr>
        <w:t>СИТУАЦИЯХ</w:t>
      </w:r>
      <w:r>
        <w:t xml:space="preserve"> </w:t>
      </w:r>
      <w:r>
        <w:rPr>
          <w:rFonts w:hint="eastAsia"/>
        </w:rPr>
        <w:t>И</w:t>
      </w:r>
      <w:r>
        <w:t xml:space="preserve"> </w:t>
      </w:r>
      <w:r>
        <w:rPr>
          <w:rFonts w:hint="eastAsia"/>
        </w:rPr>
        <w:t>ПЕДАГОГИЧЕСКИХ</w:t>
      </w:r>
      <w:r>
        <w:t xml:space="preserve"> </w:t>
      </w:r>
      <w:r>
        <w:rPr>
          <w:rFonts w:hint="eastAsia"/>
        </w:rPr>
        <w:t>УСЛОВИЙ</w:t>
      </w:r>
      <w:r>
        <w:t xml:space="preserve"> </w:t>
      </w:r>
      <w:r>
        <w:rPr>
          <w:rFonts w:hint="eastAsia"/>
        </w:rPr>
        <w:t>ЕЕ</w:t>
      </w:r>
      <w:r>
        <w:t xml:space="preserve"> </w:t>
      </w:r>
      <w:r>
        <w:rPr>
          <w:rFonts w:hint="eastAsia"/>
        </w:rPr>
        <w:t>ФУНКЦИОНИРОВАНИЯ</w:t>
      </w:r>
    </w:p>
    <w:p w14:paraId="165F70A4" w14:textId="77777777" w:rsidR="00541A13" w:rsidRDefault="00541A13" w:rsidP="00541A13"/>
    <w:p w14:paraId="6670FD0C" w14:textId="77777777" w:rsidR="00541A13" w:rsidRDefault="00541A13" w:rsidP="00541A13">
      <w:r>
        <w:t xml:space="preserve">2.1. </w:t>
      </w:r>
      <w:r>
        <w:rPr>
          <w:rFonts w:hint="eastAsia"/>
        </w:rPr>
        <w:t>Цель</w:t>
      </w:r>
      <w:r>
        <w:t xml:space="preserve">, </w:t>
      </w:r>
      <w:r>
        <w:rPr>
          <w:rFonts w:hint="eastAsia"/>
        </w:rPr>
        <w:t>задачи</w:t>
      </w:r>
      <w:r>
        <w:t xml:space="preserve"> </w:t>
      </w:r>
      <w:r>
        <w:rPr>
          <w:rFonts w:hint="eastAsia"/>
        </w:rPr>
        <w:t>и</w:t>
      </w:r>
      <w:r>
        <w:t xml:space="preserve"> </w:t>
      </w:r>
      <w:r>
        <w:rPr>
          <w:rFonts w:hint="eastAsia"/>
        </w:rPr>
        <w:t>организация</w:t>
      </w:r>
      <w:r>
        <w:t xml:space="preserve"> </w:t>
      </w:r>
      <w:r>
        <w:rPr>
          <w:rFonts w:hint="eastAsia"/>
        </w:rPr>
        <w:t>экспериментальной</w:t>
      </w:r>
      <w:r>
        <w:t xml:space="preserve"> </w:t>
      </w:r>
      <w:r>
        <w:rPr>
          <w:rFonts w:hint="eastAsia"/>
        </w:rPr>
        <w:t>работы</w:t>
      </w:r>
    </w:p>
    <w:p w14:paraId="17A89B6A" w14:textId="77777777" w:rsidR="00541A13" w:rsidRDefault="00541A13" w:rsidP="00541A13"/>
    <w:p w14:paraId="3A5EF41F" w14:textId="77777777" w:rsidR="00541A13" w:rsidRDefault="00541A13" w:rsidP="00541A13">
      <w:r>
        <w:t xml:space="preserve">2.2. </w:t>
      </w:r>
      <w:r>
        <w:rPr>
          <w:rFonts w:hint="eastAsia"/>
        </w:rPr>
        <w:t>Реализация</w:t>
      </w:r>
      <w:r>
        <w:t xml:space="preserve"> </w:t>
      </w:r>
      <w:r>
        <w:rPr>
          <w:rFonts w:hint="eastAsia"/>
        </w:rPr>
        <w:t>системы</w:t>
      </w:r>
      <w:r>
        <w:t xml:space="preserve"> </w:t>
      </w:r>
      <w:r>
        <w:rPr>
          <w:rFonts w:hint="eastAsia"/>
        </w:rPr>
        <w:t>подготовки</w:t>
      </w:r>
      <w:r>
        <w:t xml:space="preserve"> </w:t>
      </w:r>
      <w:r>
        <w:rPr>
          <w:rFonts w:hint="eastAsia"/>
        </w:rPr>
        <w:t>курсантов</w:t>
      </w:r>
      <w:r>
        <w:t xml:space="preserve"> </w:t>
      </w:r>
      <w:r>
        <w:rPr>
          <w:rFonts w:hint="eastAsia"/>
        </w:rPr>
        <w:t>специального</w:t>
      </w:r>
      <w:r>
        <w:t xml:space="preserve"> </w:t>
      </w:r>
      <w:r>
        <w:rPr>
          <w:rFonts w:hint="eastAsia"/>
        </w:rPr>
        <w:t>вуза</w:t>
      </w:r>
      <w:r>
        <w:t xml:space="preserve"> </w:t>
      </w:r>
      <w:r>
        <w:rPr>
          <w:rFonts w:hint="eastAsia"/>
        </w:rPr>
        <w:t>к</w:t>
      </w:r>
      <w:r>
        <w:t xml:space="preserve"> </w:t>
      </w:r>
      <w:r>
        <w:rPr>
          <w:rFonts w:hint="eastAsia"/>
        </w:rPr>
        <w:t>деятельности</w:t>
      </w:r>
      <w:r>
        <w:t xml:space="preserve"> </w:t>
      </w:r>
      <w:r>
        <w:rPr>
          <w:rFonts w:hint="eastAsia"/>
        </w:rPr>
        <w:t>в</w:t>
      </w:r>
      <w:r>
        <w:t xml:space="preserve"> </w:t>
      </w:r>
      <w:r>
        <w:rPr>
          <w:rFonts w:hint="eastAsia"/>
        </w:rPr>
        <w:t>экстремальных</w:t>
      </w:r>
      <w:r>
        <w:t xml:space="preserve"> </w:t>
      </w:r>
      <w:r>
        <w:rPr>
          <w:rFonts w:hint="eastAsia"/>
        </w:rPr>
        <w:t>ситуациях</w:t>
      </w:r>
      <w:r>
        <w:t xml:space="preserve"> </w:t>
      </w:r>
      <w:r>
        <w:rPr>
          <w:rFonts w:hint="eastAsia"/>
        </w:rPr>
        <w:t>и</w:t>
      </w:r>
      <w:r>
        <w:t xml:space="preserve"> </w:t>
      </w:r>
      <w:r>
        <w:rPr>
          <w:rFonts w:hint="eastAsia"/>
        </w:rPr>
        <w:t>педагогических</w:t>
      </w:r>
      <w:r>
        <w:t xml:space="preserve"> </w:t>
      </w:r>
      <w:r>
        <w:rPr>
          <w:rFonts w:hint="eastAsia"/>
        </w:rPr>
        <w:t>условий</w:t>
      </w:r>
      <w:r>
        <w:t xml:space="preserve"> </w:t>
      </w:r>
      <w:r>
        <w:rPr>
          <w:rFonts w:hint="eastAsia"/>
        </w:rPr>
        <w:t>ее</w:t>
      </w:r>
      <w:r>
        <w:t xml:space="preserve"> </w:t>
      </w:r>
      <w:r>
        <w:rPr>
          <w:rFonts w:hint="eastAsia"/>
        </w:rPr>
        <w:t>успешного</w:t>
      </w:r>
      <w:r>
        <w:t xml:space="preserve"> </w:t>
      </w:r>
      <w:r>
        <w:rPr>
          <w:rFonts w:hint="eastAsia"/>
        </w:rPr>
        <w:t>функционирования</w:t>
      </w:r>
    </w:p>
    <w:p w14:paraId="67C80F18" w14:textId="77777777" w:rsidR="00541A13" w:rsidRDefault="00541A13" w:rsidP="00541A13"/>
    <w:p w14:paraId="00F7F0A7" w14:textId="77777777" w:rsidR="00541A13" w:rsidRDefault="00541A13" w:rsidP="00541A13">
      <w:r>
        <w:t xml:space="preserve">2.3. </w:t>
      </w:r>
      <w:r>
        <w:rPr>
          <w:rFonts w:hint="eastAsia"/>
        </w:rPr>
        <w:t>Анализ</w:t>
      </w:r>
      <w:r>
        <w:t xml:space="preserve"> </w:t>
      </w:r>
      <w:r>
        <w:rPr>
          <w:rFonts w:hint="eastAsia"/>
        </w:rPr>
        <w:t>результатов</w:t>
      </w:r>
      <w:r>
        <w:t xml:space="preserve"> </w:t>
      </w:r>
      <w:r>
        <w:rPr>
          <w:rFonts w:hint="eastAsia"/>
        </w:rPr>
        <w:t>экспериментальной</w:t>
      </w:r>
      <w:r>
        <w:t xml:space="preserve"> </w:t>
      </w:r>
      <w:r>
        <w:rPr>
          <w:rFonts w:hint="eastAsia"/>
        </w:rPr>
        <w:t>работы</w:t>
      </w:r>
    </w:p>
    <w:p w14:paraId="42D7DD7B" w14:textId="77777777" w:rsidR="00541A13" w:rsidRDefault="00541A13" w:rsidP="00541A13"/>
    <w:p w14:paraId="6E5894F8" w14:textId="77777777" w:rsidR="00541A13" w:rsidRDefault="00541A13" w:rsidP="00541A13">
      <w:r>
        <w:rPr>
          <w:rFonts w:hint="eastAsia"/>
        </w:rPr>
        <w:t>Выводы</w:t>
      </w:r>
      <w:r>
        <w:t xml:space="preserve"> </w:t>
      </w:r>
      <w:r>
        <w:rPr>
          <w:rFonts w:hint="eastAsia"/>
        </w:rPr>
        <w:t>по</w:t>
      </w:r>
      <w:r>
        <w:t xml:space="preserve"> </w:t>
      </w:r>
      <w:r>
        <w:rPr>
          <w:rFonts w:hint="eastAsia"/>
        </w:rPr>
        <w:t>главе</w:t>
      </w:r>
    </w:p>
    <w:p w14:paraId="5757D8DE" w14:textId="77777777" w:rsidR="00541A13" w:rsidRDefault="00541A13" w:rsidP="00541A13"/>
    <w:p w14:paraId="60279057" w14:textId="77777777" w:rsidR="00541A13" w:rsidRDefault="00541A13" w:rsidP="00541A13">
      <w:r>
        <w:rPr>
          <w:rFonts w:hint="eastAsia"/>
        </w:rPr>
        <w:t>ЗАКЛЮЧЕНИЕ</w:t>
      </w:r>
    </w:p>
    <w:p w14:paraId="68D955AF" w14:textId="77777777" w:rsidR="00541A13" w:rsidRDefault="00541A13" w:rsidP="00541A13"/>
    <w:p w14:paraId="67EAF082" w14:textId="74B912FB" w:rsidR="00541A13" w:rsidRPr="00541A13" w:rsidRDefault="00541A13" w:rsidP="00541A13">
      <w:r>
        <w:rPr>
          <w:rFonts w:hint="eastAsia"/>
        </w:rPr>
        <w:t>БИБЛИОГРАФИЧЕСКИЙ</w:t>
      </w:r>
      <w:r>
        <w:t xml:space="preserve"> </w:t>
      </w:r>
      <w:r>
        <w:rPr>
          <w:rFonts w:hint="eastAsia"/>
        </w:rPr>
        <w:t>СПИСОК</w:t>
      </w:r>
    </w:p>
    <w:sectPr w:rsidR="00541A13" w:rsidRPr="00541A13" w:rsidSect="004854B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9EEF7" w14:textId="77777777" w:rsidR="004854B0" w:rsidRDefault="004854B0">
      <w:pPr>
        <w:spacing w:after="0" w:line="240" w:lineRule="auto"/>
      </w:pPr>
      <w:r>
        <w:separator/>
      </w:r>
    </w:p>
  </w:endnote>
  <w:endnote w:type="continuationSeparator" w:id="0">
    <w:p w14:paraId="56AC730F" w14:textId="77777777" w:rsidR="004854B0" w:rsidRDefault="0048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63C2E" w14:textId="77777777" w:rsidR="004854B0" w:rsidRDefault="004854B0"/>
    <w:p w14:paraId="28EF8E4C" w14:textId="77777777" w:rsidR="004854B0" w:rsidRDefault="004854B0"/>
    <w:p w14:paraId="0932CE6F" w14:textId="77777777" w:rsidR="004854B0" w:rsidRDefault="004854B0"/>
    <w:p w14:paraId="7D261D1C" w14:textId="77777777" w:rsidR="004854B0" w:rsidRDefault="004854B0"/>
    <w:p w14:paraId="3A37C27E" w14:textId="77777777" w:rsidR="004854B0" w:rsidRDefault="004854B0"/>
    <w:p w14:paraId="082D376A" w14:textId="77777777" w:rsidR="004854B0" w:rsidRDefault="004854B0"/>
    <w:p w14:paraId="49B3969A" w14:textId="77777777" w:rsidR="004854B0" w:rsidRDefault="004854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20E5D2" wp14:editId="5E1D87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53C4B" w14:textId="77777777" w:rsidR="004854B0" w:rsidRDefault="004854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20E5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CC53C4B" w14:textId="77777777" w:rsidR="004854B0" w:rsidRDefault="004854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A57B86" w14:textId="77777777" w:rsidR="004854B0" w:rsidRDefault="004854B0"/>
    <w:p w14:paraId="2C807489" w14:textId="77777777" w:rsidR="004854B0" w:rsidRDefault="004854B0"/>
    <w:p w14:paraId="57036FBA" w14:textId="77777777" w:rsidR="004854B0" w:rsidRDefault="004854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DA738C" wp14:editId="308F9E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3680F" w14:textId="77777777" w:rsidR="004854B0" w:rsidRDefault="004854B0"/>
                          <w:p w14:paraId="09AC0B8D" w14:textId="77777777" w:rsidR="004854B0" w:rsidRDefault="004854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DA73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CB3680F" w14:textId="77777777" w:rsidR="004854B0" w:rsidRDefault="004854B0"/>
                    <w:p w14:paraId="09AC0B8D" w14:textId="77777777" w:rsidR="004854B0" w:rsidRDefault="004854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E2291C" w14:textId="77777777" w:rsidR="004854B0" w:rsidRDefault="004854B0"/>
    <w:p w14:paraId="344FD849" w14:textId="77777777" w:rsidR="004854B0" w:rsidRDefault="004854B0">
      <w:pPr>
        <w:rPr>
          <w:sz w:val="2"/>
          <w:szCs w:val="2"/>
        </w:rPr>
      </w:pPr>
    </w:p>
    <w:p w14:paraId="76293C70" w14:textId="77777777" w:rsidR="004854B0" w:rsidRDefault="004854B0"/>
    <w:p w14:paraId="27007F50" w14:textId="77777777" w:rsidR="004854B0" w:rsidRDefault="004854B0">
      <w:pPr>
        <w:spacing w:after="0" w:line="240" w:lineRule="auto"/>
      </w:pPr>
    </w:p>
  </w:footnote>
  <w:footnote w:type="continuationSeparator" w:id="0">
    <w:p w14:paraId="4F5CE8EF" w14:textId="77777777" w:rsidR="004854B0" w:rsidRDefault="00485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B0"/>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7762</TotalTime>
  <Pages>2</Pages>
  <Words>234</Words>
  <Characters>1339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688</cp:revision>
  <cp:lastPrinted>2009-02-06T05:36:00Z</cp:lastPrinted>
  <dcterms:created xsi:type="dcterms:W3CDTF">2024-01-07T13:43:00Z</dcterms:created>
  <dcterms:modified xsi:type="dcterms:W3CDTF">2024-01-19T13:00:00Z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