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3342" w14:textId="523A281B" w:rsidR="008E313C" w:rsidRDefault="00423E6C" w:rsidP="00423E6C">
      <w:r w:rsidRPr="00423E6C">
        <w:rPr>
          <w:rFonts w:hint="eastAsia"/>
        </w:rPr>
        <w:t>Ван</w:t>
      </w:r>
      <w:r w:rsidRPr="00423E6C">
        <w:t xml:space="preserve"> </w:t>
      </w:r>
      <w:r w:rsidRPr="00423E6C">
        <w:rPr>
          <w:rFonts w:hint="eastAsia"/>
        </w:rPr>
        <w:t>Хуа</w:t>
      </w:r>
      <w:r>
        <w:t xml:space="preserve"> </w:t>
      </w:r>
      <w:r w:rsidRPr="00423E6C">
        <w:rPr>
          <w:rFonts w:hint="eastAsia"/>
        </w:rPr>
        <w:t>Вербальный</w:t>
      </w:r>
      <w:r w:rsidRPr="00423E6C">
        <w:t xml:space="preserve"> </w:t>
      </w:r>
      <w:r w:rsidRPr="00423E6C">
        <w:rPr>
          <w:rFonts w:hint="eastAsia"/>
        </w:rPr>
        <w:t>соматический</w:t>
      </w:r>
      <w:r w:rsidRPr="00423E6C">
        <w:t xml:space="preserve"> </w:t>
      </w:r>
      <w:r w:rsidRPr="00423E6C">
        <w:rPr>
          <w:rFonts w:hint="eastAsia"/>
        </w:rPr>
        <w:t>код</w:t>
      </w:r>
      <w:r w:rsidRPr="00423E6C">
        <w:t xml:space="preserve"> </w:t>
      </w:r>
      <w:r w:rsidRPr="00423E6C">
        <w:rPr>
          <w:rFonts w:hint="eastAsia"/>
        </w:rPr>
        <w:t>в</w:t>
      </w:r>
      <w:r w:rsidRPr="00423E6C">
        <w:t xml:space="preserve"> </w:t>
      </w:r>
      <w:r w:rsidRPr="00423E6C">
        <w:rPr>
          <w:rFonts w:hint="eastAsia"/>
        </w:rPr>
        <w:t>русских</w:t>
      </w:r>
      <w:r w:rsidRPr="00423E6C">
        <w:t xml:space="preserve"> </w:t>
      </w:r>
      <w:r w:rsidRPr="00423E6C">
        <w:rPr>
          <w:rFonts w:hint="eastAsia"/>
        </w:rPr>
        <w:t>пословице</w:t>
      </w:r>
      <w:r w:rsidRPr="00423E6C">
        <w:t xml:space="preserve">, </w:t>
      </w:r>
      <w:r w:rsidRPr="00423E6C">
        <w:rPr>
          <w:rFonts w:hint="eastAsia"/>
        </w:rPr>
        <w:t>лирической</w:t>
      </w:r>
      <w:r w:rsidRPr="00423E6C">
        <w:t xml:space="preserve"> </w:t>
      </w:r>
      <w:r w:rsidRPr="00423E6C">
        <w:rPr>
          <w:rFonts w:hint="eastAsia"/>
        </w:rPr>
        <w:t>песне</w:t>
      </w:r>
      <w:r w:rsidRPr="00423E6C">
        <w:t xml:space="preserve"> </w:t>
      </w:r>
      <w:r w:rsidRPr="00423E6C">
        <w:rPr>
          <w:rFonts w:hint="eastAsia"/>
        </w:rPr>
        <w:t>и</w:t>
      </w:r>
      <w:r w:rsidRPr="00423E6C">
        <w:t xml:space="preserve"> </w:t>
      </w:r>
      <w:r w:rsidRPr="00423E6C">
        <w:rPr>
          <w:rFonts w:hint="eastAsia"/>
        </w:rPr>
        <w:t>частушке</w:t>
      </w:r>
    </w:p>
    <w:p w14:paraId="6F979460" w14:textId="77777777" w:rsidR="00423E6C" w:rsidRDefault="00423E6C" w:rsidP="00423E6C">
      <w:r>
        <w:rPr>
          <w:rFonts w:hint="eastAsia"/>
        </w:rPr>
        <w:t>ОГЛАВЛЕНИЕ</w:t>
      </w:r>
      <w:r>
        <w:t xml:space="preserve"> </w:t>
      </w:r>
      <w:r>
        <w:rPr>
          <w:rFonts w:hint="eastAsia"/>
        </w:rPr>
        <w:t>ДИССЕРТАЦИИ</w:t>
      </w:r>
    </w:p>
    <w:p w14:paraId="252416D2" w14:textId="77777777" w:rsidR="00423E6C" w:rsidRDefault="00423E6C" w:rsidP="00423E6C">
      <w:r>
        <w:rPr>
          <w:rFonts w:hint="eastAsia"/>
        </w:rPr>
        <w:t>кандидат</w:t>
      </w:r>
      <w:r>
        <w:t xml:space="preserve"> </w:t>
      </w:r>
      <w:r>
        <w:rPr>
          <w:rFonts w:hint="eastAsia"/>
        </w:rPr>
        <w:t>наук</w:t>
      </w:r>
      <w:r>
        <w:t xml:space="preserve"> </w:t>
      </w:r>
      <w:r>
        <w:rPr>
          <w:rFonts w:hint="eastAsia"/>
        </w:rPr>
        <w:t>Ван</w:t>
      </w:r>
      <w:r>
        <w:t xml:space="preserve"> </w:t>
      </w:r>
      <w:r>
        <w:rPr>
          <w:rFonts w:hint="eastAsia"/>
        </w:rPr>
        <w:t>Хуа</w:t>
      </w:r>
    </w:p>
    <w:p w14:paraId="748C3826" w14:textId="77777777" w:rsidR="00423E6C" w:rsidRDefault="00423E6C" w:rsidP="00423E6C">
      <w:r>
        <w:rPr>
          <w:rFonts w:hint="eastAsia"/>
        </w:rPr>
        <w:t>Введение</w:t>
      </w:r>
    </w:p>
    <w:p w14:paraId="4252FD0B" w14:textId="77777777" w:rsidR="00423E6C" w:rsidRDefault="00423E6C" w:rsidP="00423E6C"/>
    <w:p w14:paraId="04C276ED" w14:textId="77777777" w:rsidR="00423E6C" w:rsidRDefault="00423E6C" w:rsidP="00423E6C">
      <w:r>
        <w:rPr>
          <w:rFonts w:hint="eastAsia"/>
        </w:rPr>
        <w:t>Глава</w:t>
      </w:r>
      <w:r>
        <w:t xml:space="preserve"> 1 </w:t>
      </w:r>
      <w:r>
        <w:rPr>
          <w:rFonts w:hint="eastAsia"/>
        </w:rPr>
        <w:t>Фольклорный</w:t>
      </w:r>
      <w:r>
        <w:t xml:space="preserve"> </w:t>
      </w:r>
      <w:r>
        <w:rPr>
          <w:rFonts w:hint="eastAsia"/>
        </w:rPr>
        <w:t>дискурс</w:t>
      </w:r>
      <w:r>
        <w:t xml:space="preserve"> </w:t>
      </w:r>
      <w:r>
        <w:rPr>
          <w:rFonts w:hint="eastAsia"/>
        </w:rPr>
        <w:t>как</w:t>
      </w:r>
      <w:r>
        <w:t xml:space="preserve"> </w:t>
      </w:r>
      <w:r>
        <w:rPr>
          <w:rFonts w:hint="eastAsia"/>
        </w:rPr>
        <w:t>сфера</w:t>
      </w:r>
      <w:r>
        <w:t xml:space="preserve"> </w:t>
      </w:r>
      <w:r>
        <w:rPr>
          <w:rFonts w:hint="eastAsia"/>
        </w:rPr>
        <w:t>реализации</w:t>
      </w:r>
      <w:r>
        <w:t xml:space="preserve"> </w:t>
      </w:r>
      <w:r>
        <w:rPr>
          <w:rFonts w:hint="eastAsia"/>
        </w:rPr>
        <w:t>соматического</w:t>
      </w:r>
      <w:r>
        <w:t xml:space="preserve"> </w:t>
      </w:r>
      <w:r>
        <w:rPr>
          <w:rFonts w:hint="eastAsia"/>
        </w:rPr>
        <w:t>кода</w:t>
      </w:r>
      <w:r>
        <w:t xml:space="preserve"> </w:t>
      </w:r>
      <w:r>
        <w:rPr>
          <w:rFonts w:hint="eastAsia"/>
        </w:rPr>
        <w:t>русской</w:t>
      </w:r>
      <w:r>
        <w:t xml:space="preserve"> </w:t>
      </w:r>
      <w:r>
        <w:rPr>
          <w:rFonts w:hint="eastAsia"/>
        </w:rPr>
        <w:t>национальной</w:t>
      </w:r>
      <w:r>
        <w:t xml:space="preserve"> </w:t>
      </w:r>
      <w:r>
        <w:rPr>
          <w:rFonts w:hint="eastAsia"/>
        </w:rPr>
        <w:t>культуры</w:t>
      </w:r>
    </w:p>
    <w:p w14:paraId="3359131A" w14:textId="77777777" w:rsidR="00423E6C" w:rsidRDefault="00423E6C" w:rsidP="00423E6C"/>
    <w:p w14:paraId="7B3E9E57" w14:textId="77777777" w:rsidR="00423E6C" w:rsidRDefault="00423E6C" w:rsidP="00423E6C">
      <w:r>
        <w:t xml:space="preserve">1.1 </w:t>
      </w:r>
      <w:r>
        <w:rPr>
          <w:rFonts w:hint="eastAsia"/>
        </w:rPr>
        <w:t>Вербальный</w:t>
      </w:r>
      <w:r>
        <w:t xml:space="preserve"> </w:t>
      </w:r>
      <w:r>
        <w:rPr>
          <w:rFonts w:hint="eastAsia"/>
        </w:rPr>
        <w:t>соматический</w:t>
      </w:r>
      <w:r>
        <w:t xml:space="preserve"> </w:t>
      </w:r>
      <w:r>
        <w:rPr>
          <w:rFonts w:hint="eastAsia"/>
        </w:rPr>
        <w:t>код</w:t>
      </w:r>
      <w:r>
        <w:t xml:space="preserve"> </w:t>
      </w:r>
      <w:r>
        <w:rPr>
          <w:rFonts w:hint="eastAsia"/>
        </w:rPr>
        <w:t>культуры</w:t>
      </w:r>
      <w:r>
        <w:t xml:space="preserve"> </w:t>
      </w:r>
      <w:r>
        <w:rPr>
          <w:rFonts w:hint="eastAsia"/>
        </w:rPr>
        <w:t>как</w:t>
      </w:r>
      <w:r>
        <w:t xml:space="preserve"> </w:t>
      </w:r>
      <w:r>
        <w:rPr>
          <w:rFonts w:hint="eastAsia"/>
        </w:rPr>
        <w:t>способ</w:t>
      </w:r>
      <w:r>
        <w:t xml:space="preserve"> </w:t>
      </w:r>
      <w:r>
        <w:rPr>
          <w:rFonts w:hint="eastAsia"/>
        </w:rPr>
        <w:t>представления</w:t>
      </w:r>
      <w:r>
        <w:t xml:space="preserve"> </w:t>
      </w:r>
      <w:r>
        <w:rPr>
          <w:rFonts w:hint="eastAsia"/>
        </w:rPr>
        <w:t>национально</w:t>
      </w:r>
      <w:r>
        <w:t>-</w:t>
      </w:r>
      <w:r>
        <w:rPr>
          <w:rFonts w:hint="eastAsia"/>
        </w:rPr>
        <w:t>культурных</w:t>
      </w:r>
      <w:r>
        <w:t xml:space="preserve"> </w:t>
      </w:r>
      <w:r>
        <w:rPr>
          <w:rFonts w:hint="eastAsia"/>
        </w:rPr>
        <w:t>ценностей</w:t>
      </w:r>
    </w:p>
    <w:p w14:paraId="2C4D5DE7" w14:textId="77777777" w:rsidR="00423E6C" w:rsidRDefault="00423E6C" w:rsidP="00423E6C"/>
    <w:p w14:paraId="2F1828C8" w14:textId="77777777" w:rsidR="00423E6C" w:rsidRDefault="00423E6C" w:rsidP="00423E6C">
      <w:r>
        <w:t xml:space="preserve">1.2 </w:t>
      </w:r>
      <w:r>
        <w:rPr>
          <w:rFonts w:hint="eastAsia"/>
        </w:rPr>
        <w:t>Дискурсивно</w:t>
      </w:r>
      <w:r>
        <w:t>-</w:t>
      </w:r>
      <w:r>
        <w:rPr>
          <w:rFonts w:hint="eastAsia"/>
        </w:rPr>
        <w:t>жанровая</w:t>
      </w:r>
      <w:r>
        <w:t xml:space="preserve"> </w:t>
      </w:r>
      <w:r>
        <w:rPr>
          <w:rFonts w:hint="eastAsia"/>
        </w:rPr>
        <w:t>специфика</w:t>
      </w:r>
      <w:r>
        <w:t xml:space="preserve"> </w:t>
      </w:r>
      <w:r>
        <w:rPr>
          <w:rFonts w:hint="eastAsia"/>
        </w:rPr>
        <w:t>фольклора</w:t>
      </w:r>
      <w:r>
        <w:t xml:space="preserve"> </w:t>
      </w:r>
      <w:r>
        <w:rPr>
          <w:rFonts w:hint="eastAsia"/>
        </w:rPr>
        <w:t>как</w:t>
      </w:r>
      <w:r>
        <w:t xml:space="preserve"> </w:t>
      </w:r>
      <w:r>
        <w:rPr>
          <w:rFonts w:hint="eastAsia"/>
        </w:rPr>
        <w:t>сферы</w:t>
      </w:r>
      <w:r>
        <w:t xml:space="preserve"> </w:t>
      </w:r>
      <w:r>
        <w:rPr>
          <w:rFonts w:hint="eastAsia"/>
        </w:rPr>
        <w:t>реализации</w:t>
      </w:r>
      <w:r>
        <w:t xml:space="preserve"> </w:t>
      </w:r>
      <w:r>
        <w:rPr>
          <w:rFonts w:hint="eastAsia"/>
        </w:rPr>
        <w:t>соматического</w:t>
      </w:r>
      <w:r>
        <w:t xml:space="preserve"> </w:t>
      </w:r>
      <w:r>
        <w:rPr>
          <w:rFonts w:hint="eastAsia"/>
        </w:rPr>
        <w:t>кода</w:t>
      </w:r>
      <w:r>
        <w:t xml:space="preserve"> </w:t>
      </w:r>
      <w:r>
        <w:rPr>
          <w:rFonts w:hint="eastAsia"/>
        </w:rPr>
        <w:t>русской</w:t>
      </w:r>
      <w:r>
        <w:t xml:space="preserve"> </w:t>
      </w:r>
      <w:r>
        <w:rPr>
          <w:rFonts w:hint="eastAsia"/>
        </w:rPr>
        <w:t>национальной</w:t>
      </w:r>
      <w:r>
        <w:t xml:space="preserve"> </w:t>
      </w:r>
      <w:r>
        <w:rPr>
          <w:rFonts w:hint="eastAsia"/>
        </w:rPr>
        <w:t>культуры</w:t>
      </w:r>
    </w:p>
    <w:p w14:paraId="4CE14D88" w14:textId="77777777" w:rsidR="00423E6C" w:rsidRDefault="00423E6C" w:rsidP="00423E6C"/>
    <w:p w14:paraId="7A68422E" w14:textId="77777777" w:rsidR="00423E6C" w:rsidRDefault="00423E6C" w:rsidP="00423E6C">
      <w:r>
        <w:t xml:space="preserve">1.2.1 </w:t>
      </w:r>
      <w:r>
        <w:rPr>
          <w:rFonts w:hint="eastAsia"/>
        </w:rPr>
        <w:t>Фольклорный</w:t>
      </w:r>
      <w:r>
        <w:t xml:space="preserve"> </w:t>
      </w:r>
      <w:r>
        <w:rPr>
          <w:rFonts w:hint="eastAsia"/>
        </w:rPr>
        <w:t>дискурс</w:t>
      </w:r>
      <w:r>
        <w:t xml:space="preserve"> </w:t>
      </w:r>
      <w:r>
        <w:rPr>
          <w:rFonts w:hint="eastAsia"/>
        </w:rPr>
        <w:t>как</w:t>
      </w:r>
      <w:r>
        <w:t xml:space="preserve"> </w:t>
      </w:r>
      <w:r>
        <w:rPr>
          <w:rFonts w:hint="eastAsia"/>
        </w:rPr>
        <w:t>сфера</w:t>
      </w:r>
      <w:r>
        <w:t xml:space="preserve"> </w:t>
      </w:r>
      <w:r>
        <w:rPr>
          <w:rFonts w:hint="eastAsia"/>
        </w:rPr>
        <w:t>реализации</w:t>
      </w:r>
      <w:r>
        <w:t xml:space="preserve"> </w:t>
      </w:r>
      <w:r>
        <w:rPr>
          <w:rFonts w:hint="eastAsia"/>
        </w:rPr>
        <w:t>кодовых</w:t>
      </w:r>
      <w:r>
        <w:t xml:space="preserve"> </w:t>
      </w:r>
      <w:r>
        <w:rPr>
          <w:rFonts w:hint="eastAsia"/>
        </w:rPr>
        <w:t>смыслов</w:t>
      </w:r>
      <w:r>
        <w:t xml:space="preserve"> </w:t>
      </w:r>
      <w:r>
        <w:rPr>
          <w:rFonts w:hint="eastAsia"/>
        </w:rPr>
        <w:t>фольклорного</w:t>
      </w:r>
      <w:r>
        <w:t xml:space="preserve"> </w:t>
      </w:r>
      <w:r>
        <w:rPr>
          <w:rFonts w:hint="eastAsia"/>
        </w:rPr>
        <w:t>слова</w:t>
      </w:r>
    </w:p>
    <w:p w14:paraId="0CBFCE82" w14:textId="77777777" w:rsidR="00423E6C" w:rsidRDefault="00423E6C" w:rsidP="00423E6C"/>
    <w:p w14:paraId="35620501" w14:textId="77777777" w:rsidR="00423E6C" w:rsidRDefault="00423E6C" w:rsidP="00423E6C">
      <w:r>
        <w:t xml:space="preserve">1.2.2 </w:t>
      </w:r>
      <w:r>
        <w:rPr>
          <w:rFonts w:hint="eastAsia"/>
        </w:rPr>
        <w:t>Жанровая</w:t>
      </w:r>
      <w:r>
        <w:t xml:space="preserve"> </w:t>
      </w:r>
      <w:r>
        <w:rPr>
          <w:rFonts w:hint="eastAsia"/>
        </w:rPr>
        <w:t>специфика</w:t>
      </w:r>
      <w:r>
        <w:t xml:space="preserve"> </w:t>
      </w:r>
      <w:r>
        <w:rPr>
          <w:rFonts w:hint="eastAsia"/>
        </w:rPr>
        <w:t>русских</w:t>
      </w:r>
      <w:r>
        <w:t xml:space="preserve"> </w:t>
      </w:r>
      <w:r>
        <w:rPr>
          <w:rFonts w:hint="eastAsia"/>
        </w:rPr>
        <w:t>пословицы</w:t>
      </w:r>
      <w:r>
        <w:t xml:space="preserve">, </w:t>
      </w:r>
      <w:r>
        <w:rPr>
          <w:rFonts w:hint="eastAsia"/>
        </w:rPr>
        <w:t>частушки</w:t>
      </w:r>
      <w:r>
        <w:t xml:space="preserve"> </w:t>
      </w:r>
      <w:r>
        <w:rPr>
          <w:rFonts w:hint="eastAsia"/>
        </w:rPr>
        <w:t>и</w:t>
      </w:r>
      <w:r>
        <w:t xml:space="preserve"> </w:t>
      </w:r>
      <w:r>
        <w:rPr>
          <w:rFonts w:hint="eastAsia"/>
        </w:rPr>
        <w:t>лирической</w:t>
      </w:r>
      <w:r>
        <w:t xml:space="preserve"> </w:t>
      </w:r>
      <w:r>
        <w:rPr>
          <w:rFonts w:hint="eastAsia"/>
        </w:rPr>
        <w:t>песни</w:t>
      </w:r>
      <w:r>
        <w:t xml:space="preserve">, </w:t>
      </w:r>
      <w:r>
        <w:rPr>
          <w:rFonts w:hint="eastAsia"/>
        </w:rPr>
        <w:t>определяющая</w:t>
      </w:r>
      <w:r>
        <w:t xml:space="preserve"> </w:t>
      </w:r>
      <w:r>
        <w:rPr>
          <w:rFonts w:hint="eastAsia"/>
        </w:rPr>
        <w:t>характер</w:t>
      </w:r>
      <w:r>
        <w:t xml:space="preserve"> </w:t>
      </w:r>
      <w:r>
        <w:rPr>
          <w:rFonts w:hint="eastAsia"/>
        </w:rPr>
        <w:t>реализации</w:t>
      </w:r>
      <w:r>
        <w:t xml:space="preserve"> </w:t>
      </w:r>
      <w:r>
        <w:rPr>
          <w:rFonts w:hint="eastAsia"/>
        </w:rPr>
        <w:t>соматического</w:t>
      </w:r>
      <w:r>
        <w:t xml:space="preserve"> </w:t>
      </w:r>
      <w:r>
        <w:rPr>
          <w:rFonts w:hint="eastAsia"/>
        </w:rPr>
        <w:t>кода</w:t>
      </w:r>
    </w:p>
    <w:p w14:paraId="0C66BE8C" w14:textId="77777777" w:rsidR="00423E6C" w:rsidRDefault="00423E6C" w:rsidP="00423E6C"/>
    <w:p w14:paraId="5CA8C9C3" w14:textId="77777777" w:rsidR="00423E6C" w:rsidRDefault="00423E6C" w:rsidP="00423E6C">
      <w:r>
        <w:t xml:space="preserve">1.2.2.1 </w:t>
      </w:r>
      <w:r>
        <w:rPr>
          <w:rFonts w:hint="eastAsia"/>
        </w:rPr>
        <w:t>Жанровая</w:t>
      </w:r>
      <w:r>
        <w:t xml:space="preserve"> </w:t>
      </w:r>
      <w:r>
        <w:rPr>
          <w:rFonts w:hint="eastAsia"/>
        </w:rPr>
        <w:t>специфика</w:t>
      </w:r>
      <w:r>
        <w:t xml:space="preserve"> </w:t>
      </w:r>
      <w:r>
        <w:rPr>
          <w:rFonts w:hint="eastAsia"/>
        </w:rPr>
        <w:t>русских</w:t>
      </w:r>
      <w:r>
        <w:t xml:space="preserve"> </w:t>
      </w:r>
      <w:r>
        <w:rPr>
          <w:rFonts w:hint="eastAsia"/>
        </w:rPr>
        <w:t>пословиц</w:t>
      </w:r>
      <w:r>
        <w:t xml:space="preserve">, </w:t>
      </w:r>
      <w:r>
        <w:rPr>
          <w:rFonts w:hint="eastAsia"/>
        </w:rPr>
        <w:t>определяющая</w:t>
      </w:r>
      <w:r>
        <w:t xml:space="preserve"> </w:t>
      </w:r>
      <w:r>
        <w:rPr>
          <w:rFonts w:hint="eastAsia"/>
        </w:rPr>
        <w:t>характер</w:t>
      </w:r>
      <w:r>
        <w:t xml:space="preserve"> </w:t>
      </w:r>
      <w:r>
        <w:rPr>
          <w:rFonts w:hint="eastAsia"/>
        </w:rPr>
        <w:t>реализации</w:t>
      </w:r>
      <w:r>
        <w:t xml:space="preserve"> </w:t>
      </w:r>
      <w:r>
        <w:rPr>
          <w:rFonts w:hint="eastAsia"/>
        </w:rPr>
        <w:t>соматического</w:t>
      </w:r>
      <w:r>
        <w:t xml:space="preserve"> </w:t>
      </w:r>
      <w:r>
        <w:rPr>
          <w:rFonts w:hint="eastAsia"/>
        </w:rPr>
        <w:t>кода</w:t>
      </w:r>
    </w:p>
    <w:p w14:paraId="525133ED" w14:textId="77777777" w:rsidR="00423E6C" w:rsidRDefault="00423E6C" w:rsidP="00423E6C"/>
    <w:p w14:paraId="1041EF21" w14:textId="77777777" w:rsidR="00423E6C" w:rsidRDefault="00423E6C" w:rsidP="00423E6C">
      <w:r>
        <w:t xml:space="preserve">1.2.2.2 </w:t>
      </w:r>
      <w:r>
        <w:rPr>
          <w:rFonts w:hint="eastAsia"/>
        </w:rPr>
        <w:t>Жанровая</w:t>
      </w:r>
      <w:r>
        <w:t xml:space="preserve"> </w:t>
      </w:r>
      <w:r>
        <w:rPr>
          <w:rFonts w:hint="eastAsia"/>
        </w:rPr>
        <w:t>специфика</w:t>
      </w:r>
      <w:r>
        <w:t xml:space="preserve"> </w:t>
      </w:r>
      <w:r>
        <w:rPr>
          <w:rFonts w:hint="eastAsia"/>
        </w:rPr>
        <w:t>русских</w:t>
      </w:r>
      <w:r>
        <w:t xml:space="preserve"> </w:t>
      </w:r>
      <w:r>
        <w:rPr>
          <w:rFonts w:hint="eastAsia"/>
        </w:rPr>
        <w:t>частушки</w:t>
      </w:r>
      <w:r>
        <w:t xml:space="preserve"> </w:t>
      </w:r>
      <w:r>
        <w:rPr>
          <w:rFonts w:hint="eastAsia"/>
        </w:rPr>
        <w:t>и</w:t>
      </w:r>
      <w:r>
        <w:t xml:space="preserve"> </w:t>
      </w:r>
      <w:r>
        <w:rPr>
          <w:rFonts w:hint="eastAsia"/>
        </w:rPr>
        <w:t>лирической</w:t>
      </w:r>
      <w:r>
        <w:t xml:space="preserve"> </w:t>
      </w:r>
      <w:r>
        <w:rPr>
          <w:rFonts w:hint="eastAsia"/>
        </w:rPr>
        <w:t>песни</w:t>
      </w:r>
      <w:r>
        <w:t xml:space="preserve">, </w:t>
      </w:r>
      <w:r>
        <w:rPr>
          <w:rFonts w:hint="eastAsia"/>
        </w:rPr>
        <w:t>определяющая</w:t>
      </w:r>
      <w:r>
        <w:t xml:space="preserve"> </w:t>
      </w:r>
      <w:r>
        <w:rPr>
          <w:rFonts w:hint="eastAsia"/>
        </w:rPr>
        <w:t>характер</w:t>
      </w:r>
      <w:r>
        <w:t xml:space="preserve"> </w:t>
      </w:r>
      <w:r>
        <w:rPr>
          <w:rFonts w:hint="eastAsia"/>
        </w:rPr>
        <w:t>реализации</w:t>
      </w:r>
      <w:r>
        <w:t xml:space="preserve"> </w:t>
      </w:r>
      <w:r>
        <w:rPr>
          <w:rFonts w:hint="eastAsia"/>
        </w:rPr>
        <w:t>соматического</w:t>
      </w:r>
      <w:r>
        <w:t xml:space="preserve"> </w:t>
      </w:r>
      <w:r>
        <w:rPr>
          <w:rFonts w:hint="eastAsia"/>
        </w:rPr>
        <w:t>кода</w:t>
      </w:r>
    </w:p>
    <w:p w14:paraId="4C7F8B45" w14:textId="77777777" w:rsidR="00423E6C" w:rsidRDefault="00423E6C" w:rsidP="00423E6C"/>
    <w:p w14:paraId="540EBE71" w14:textId="77777777" w:rsidR="00423E6C" w:rsidRDefault="00423E6C" w:rsidP="00423E6C">
      <w:r>
        <w:rPr>
          <w:rFonts w:hint="eastAsia"/>
        </w:rPr>
        <w:t>Выводы</w:t>
      </w:r>
      <w:r>
        <w:t xml:space="preserve"> </w:t>
      </w:r>
      <w:r>
        <w:rPr>
          <w:rFonts w:hint="eastAsia"/>
        </w:rPr>
        <w:t>к</w:t>
      </w:r>
      <w:r>
        <w:t xml:space="preserve"> </w:t>
      </w:r>
      <w:r>
        <w:rPr>
          <w:rFonts w:hint="eastAsia"/>
        </w:rPr>
        <w:t>главе</w:t>
      </w:r>
    </w:p>
    <w:p w14:paraId="54ACCFDD" w14:textId="77777777" w:rsidR="00423E6C" w:rsidRDefault="00423E6C" w:rsidP="00423E6C"/>
    <w:p w14:paraId="04AF30D3" w14:textId="77777777" w:rsidR="00423E6C" w:rsidRDefault="00423E6C" w:rsidP="00423E6C">
      <w:r>
        <w:rPr>
          <w:rFonts w:hint="eastAsia"/>
        </w:rPr>
        <w:t>Глава</w:t>
      </w:r>
      <w:r>
        <w:t xml:space="preserve"> 2 </w:t>
      </w:r>
      <w:r>
        <w:rPr>
          <w:rFonts w:hint="eastAsia"/>
        </w:rPr>
        <w:t>Специфика</w:t>
      </w:r>
      <w:r>
        <w:t xml:space="preserve"> </w:t>
      </w:r>
      <w:r>
        <w:rPr>
          <w:rFonts w:hint="eastAsia"/>
        </w:rPr>
        <w:t>реализации</w:t>
      </w:r>
      <w:r>
        <w:t xml:space="preserve"> </w:t>
      </w:r>
      <w:r>
        <w:rPr>
          <w:rFonts w:hint="eastAsia"/>
        </w:rPr>
        <w:t>вербального</w:t>
      </w:r>
      <w:r>
        <w:t xml:space="preserve"> </w:t>
      </w:r>
      <w:r>
        <w:rPr>
          <w:rFonts w:hint="eastAsia"/>
        </w:rPr>
        <w:t>соматического</w:t>
      </w:r>
      <w:r>
        <w:t xml:space="preserve"> </w:t>
      </w:r>
      <w:r>
        <w:rPr>
          <w:rFonts w:hint="eastAsia"/>
        </w:rPr>
        <w:t>кода</w:t>
      </w:r>
      <w:r>
        <w:t xml:space="preserve"> </w:t>
      </w:r>
      <w:r>
        <w:rPr>
          <w:rFonts w:hint="eastAsia"/>
        </w:rPr>
        <w:t>в</w:t>
      </w:r>
      <w:r>
        <w:t xml:space="preserve"> </w:t>
      </w:r>
      <w:r>
        <w:rPr>
          <w:rFonts w:hint="eastAsia"/>
        </w:rPr>
        <w:t>русских</w:t>
      </w:r>
      <w:r>
        <w:t xml:space="preserve"> </w:t>
      </w:r>
      <w:r>
        <w:rPr>
          <w:rFonts w:hint="eastAsia"/>
        </w:rPr>
        <w:t>пословице</w:t>
      </w:r>
      <w:r>
        <w:t xml:space="preserve">, </w:t>
      </w:r>
      <w:r>
        <w:rPr>
          <w:rFonts w:hint="eastAsia"/>
        </w:rPr>
        <w:t>лирической</w:t>
      </w:r>
      <w:r>
        <w:t xml:space="preserve"> </w:t>
      </w:r>
      <w:r>
        <w:rPr>
          <w:rFonts w:hint="eastAsia"/>
        </w:rPr>
        <w:t>песне</w:t>
      </w:r>
      <w:r>
        <w:t xml:space="preserve"> </w:t>
      </w:r>
      <w:r>
        <w:rPr>
          <w:rFonts w:hint="eastAsia"/>
        </w:rPr>
        <w:t>и</w:t>
      </w:r>
      <w:r>
        <w:t xml:space="preserve"> </w:t>
      </w:r>
      <w:r>
        <w:rPr>
          <w:rFonts w:hint="eastAsia"/>
        </w:rPr>
        <w:t>частушке</w:t>
      </w:r>
    </w:p>
    <w:p w14:paraId="4FF0B278" w14:textId="77777777" w:rsidR="00423E6C" w:rsidRDefault="00423E6C" w:rsidP="00423E6C"/>
    <w:p w14:paraId="5FFB78B0" w14:textId="77777777" w:rsidR="00423E6C" w:rsidRDefault="00423E6C" w:rsidP="00423E6C">
      <w:r>
        <w:t xml:space="preserve">2.1 </w:t>
      </w:r>
      <w:r>
        <w:rPr>
          <w:rFonts w:hint="eastAsia"/>
        </w:rPr>
        <w:t>Состав</w:t>
      </w:r>
      <w:r>
        <w:t xml:space="preserve"> </w:t>
      </w:r>
      <w:r>
        <w:rPr>
          <w:rFonts w:hint="eastAsia"/>
        </w:rPr>
        <w:t>и</w:t>
      </w:r>
      <w:r>
        <w:t xml:space="preserve"> </w:t>
      </w:r>
      <w:r>
        <w:rPr>
          <w:rFonts w:hint="eastAsia"/>
        </w:rPr>
        <w:t>частотность</w:t>
      </w:r>
      <w:r>
        <w:t xml:space="preserve"> </w:t>
      </w:r>
      <w:r>
        <w:rPr>
          <w:rFonts w:hint="eastAsia"/>
        </w:rPr>
        <w:t>использования</w:t>
      </w:r>
      <w:r>
        <w:t xml:space="preserve"> </w:t>
      </w:r>
      <w:r>
        <w:rPr>
          <w:rFonts w:hint="eastAsia"/>
        </w:rPr>
        <w:t>соматизмов</w:t>
      </w:r>
      <w:r>
        <w:t xml:space="preserve"> </w:t>
      </w:r>
      <w:r>
        <w:rPr>
          <w:rFonts w:hint="eastAsia"/>
        </w:rPr>
        <w:t>как</w:t>
      </w:r>
      <w:r>
        <w:t xml:space="preserve"> </w:t>
      </w:r>
      <w:r>
        <w:rPr>
          <w:rFonts w:hint="eastAsia"/>
        </w:rPr>
        <w:t>кодовых</w:t>
      </w:r>
      <w:r>
        <w:t xml:space="preserve"> </w:t>
      </w:r>
      <w:r>
        <w:rPr>
          <w:rFonts w:hint="eastAsia"/>
        </w:rPr>
        <w:t>имен</w:t>
      </w:r>
      <w:r>
        <w:t xml:space="preserve"> </w:t>
      </w:r>
      <w:r>
        <w:rPr>
          <w:rFonts w:hint="eastAsia"/>
        </w:rPr>
        <w:t>в</w:t>
      </w:r>
      <w:r>
        <w:t xml:space="preserve"> </w:t>
      </w:r>
      <w:r>
        <w:rPr>
          <w:rFonts w:hint="eastAsia"/>
        </w:rPr>
        <w:t>русских</w:t>
      </w:r>
      <w:r>
        <w:t xml:space="preserve"> </w:t>
      </w:r>
      <w:r>
        <w:rPr>
          <w:rFonts w:hint="eastAsia"/>
        </w:rPr>
        <w:t>пословице</w:t>
      </w:r>
      <w:r>
        <w:t xml:space="preserve">, </w:t>
      </w:r>
      <w:r>
        <w:rPr>
          <w:rFonts w:hint="eastAsia"/>
        </w:rPr>
        <w:t>лирической</w:t>
      </w:r>
      <w:r>
        <w:t xml:space="preserve"> </w:t>
      </w:r>
      <w:r>
        <w:rPr>
          <w:rFonts w:hint="eastAsia"/>
        </w:rPr>
        <w:t>песне</w:t>
      </w:r>
      <w:r>
        <w:t xml:space="preserve"> </w:t>
      </w:r>
      <w:r>
        <w:rPr>
          <w:rFonts w:hint="eastAsia"/>
        </w:rPr>
        <w:t>и</w:t>
      </w:r>
      <w:r>
        <w:t xml:space="preserve"> </w:t>
      </w:r>
      <w:r>
        <w:rPr>
          <w:rFonts w:hint="eastAsia"/>
        </w:rPr>
        <w:t>частушке</w:t>
      </w:r>
    </w:p>
    <w:p w14:paraId="4D51E2A3" w14:textId="77777777" w:rsidR="00423E6C" w:rsidRDefault="00423E6C" w:rsidP="00423E6C"/>
    <w:p w14:paraId="597053DE" w14:textId="77777777" w:rsidR="00423E6C" w:rsidRDefault="00423E6C" w:rsidP="00423E6C">
      <w:r>
        <w:t xml:space="preserve">2.2 </w:t>
      </w:r>
      <w:r>
        <w:rPr>
          <w:rFonts w:hint="eastAsia"/>
        </w:rPr>
        <w:t>Глубинная</w:t>
      </w:r>
      <w:r>
        <w:t xml:space="preserve"> </w:t>
      </w:r>
      <w:r>
        <w:rPr>
          <w:rFonts w:hint="eastAsia"/>
        </w:rPr>
        <w:t>и</w:t>
      </w:r>
      <w:r>
        <w:t xml:space="preserve"> </w:t>
      </w:r>
      <w:r>
        <w:rPr>
          <w:rFonts w:hint="eastAsia"/>
        </w:rPr>
        <w:t>поверхностная</w:t>
      </w:r>
      <w:r>
        <w:t xml:space="preserve"> </w:t>
      </w:r>
      <w:r>
        <w:rPr>
          <w:rFonts w:hint="eastAsia"/>
        </w:rPr>
        <w:t>семантика</w:t>
      </w:r>
      <w:r>
        <w:t xml:space="preserve"> </w:t>
      </w:r>
      <w:r>
        <w:rPr>
          <w:rFonts w:hint="eastAsia"/>
        </w:rPr>
        <w:t>соматизма</w:t>
      </w:r>
      <w:r>
        <w:t xml:space="preserve"> </w:t>
      </w:r>
      <w:r>
        <w:rPr>
          <w:rFonts w:hint="eastAsia"/>
        </w:rPr>
        <w:t>в</w:t>
      </w:r>
      <w:r>
        <w:t xml:space="preserve"> </w:t>
      </w:r>
      <w:r>
        <w:rPr>
          <w:rFonts w:hint="eastAsia"/>
        </w:rPr>
        <w:t>фольклорном</w:t>
      </w:r>
      <w:r>
        <w:t xml:space="preserve"> </w:t>
      </w:r>
      <w:r>
        <w:rPr>
          <w:rFonts w:hint="eastAsia"/>
        </w:rPr>
        <w:t>тексте</w:t>
      </w:r>
    </w:p>
    <w:p w14:paraId="454E3E85" w14:textId="77777777" w:rsidR="00423E6C" w:rsidRDefault="00423E6C" w:rsidP="00423E6C"/>
    <w:p w14:paraId="65C14A1B" w14:textId="77777777" w:rsidR="00423E6C" w:rsidRDefault="00423E6C" w:rsidP="00423E6C">
      <w:r>
        <w:t xml:space="preserve">2.3 </w:t>
      </w:r>
      <w:r>
        <w:rPr>
          <w:rFonts w:hint="eastAsia"/>
        </w:rPr>
        <w:t>Организация</w:t>
      </w:r>
      <w:r>
        <w:t xml:space="preserve"> </w:t>
      </w:r>
      <w:r>
        <w:rPr>
          <w:rFonts w:hint="eastAsia"/>
        </w:rPr>
        <w:t>поверхностной</w:t>
      </w:r>
      <w:r>
        <w:t xml:space="preserve"> </w:t>
      </w:r>
      <w:r>
        <w:rPr>
          <w:rFonts w:hint="eastAsia"/>
        </w:rPr>
        <w:t>семантики</w:t>
      </w:r>
      <w:r>
        <w:t xml:space="preserve"> </w:t>
      </w:r>
      <w:r>
        <w:rPr>
          <w:rFonts w:hint="eastAsia"/>
        </w:rPr>
        <w:t>соматизмов</w:t>
      </w:r>
      <w:r>
        <w:t xml:space="preserve"> </w:t>
      </w:r>
      <w:r>
        <w:rPr>
          <w:rFonts w:hint="eastAsia"/>
        </w:rPr>
        <w:t>и</w:t>
      </w:r>
      <w:r>
        <w:t xml:space="preserve"> </w:t>
      </w:r>
      <w:r>
        <w:rPr>
          <w:rFonts w:hint="eastAsia"/>
        </w:rPr>
        <w:t>ее</w:t>
      </w:r>
      <w:r>
        <w:t xml:space="preserve"> </w:t>
      </w:r>
      <w:r>
        <w:rPr>
          <w:rFonts w:hint="eastAsia"/>
        </w:rPr>
        <w:t>участие</w:t>
      </w:r>
      <w:r>
        <w:t xml:space="preserve"> </w:t>
      </w:r>
      <w:r>
        <w:rPr>
          <w:rFonts w:hint="eastAsia"/>
        </w:rPr>
        <w:t>в</w:t>
      </w:r>
      <w:r>
        <w:t xml:space="preserve"> </w:t>
      </w:r>
      <w:r>
        <w:rPr>
          <w:rFonts w:hint="eastAsia"/>
        </w:rPr>
        <w:t>формировании</w:t>
      </w:r>
      <w:r>
        <w:t xml:space="preserve"> </w:t>
      </w:r>
      <w:r>
        <w:rPr>
          <w:rFonts w:hint="eastAsia"/>
        </w:rPr>
        <w:t>глубинной</w:t>
      </w:r>
      <w:r>
        <w:t xml:space="preserve"> </w:t>
      </w:r>
      <w:r>
        <w:rPr>
          <w:rFonts w:hint="eastAsia"/>
        </w:rPr>
        <w:t>семантики</w:t>
      </w:r>
      <w:r>
        <w:t xml:space="preserve"> </w:t>
      </w:r>
      <w:r>
        <w:rPr>
          <w:rFonts w:hint="eastAsia"/>
        </w:rPr>
        <w:t>фольклорного</w:t>
      </w:r>
      <w:r>
        <w:t xml:space="preserve"> </w:t>
      </w:r>
      <w:r>
        <w:rPr>
          <w:rFonts w:hint="eastAsia"/>
        </w:rPr>
        <w:t>текста</w:t>
      </w:r>
    </w:p>
    <w:p w14:paraId="4344ED30" w14:textId="77777777" w:rsidR="00423E6C" w:rsidRDefault="00423E6C" w:rsidP="00423E6C"/>
    <w:p w14:paraId="464C1C2F" w14:textId="77777777" w:rsidR="00423E6C" w:rsidRDefault="00423E6C" w:rsidP="00423E6C">
      <w:r>
        <w:t xml:space="preserve">2.4 </w:t>
      </w:r>
      <w:r>
        <w:rPr>
          <w:rFonts w:hint="eastAsia"/>
        </w:rPr>
        <w:t>Глубинная</w:t>
      </w:r>
      <w:r>
        <w:t xml:space="preserve"> (</w:t>
      </w:r>
      <w:r>
        <w:rPr>
          <w:rFonts w:hint="eastAsia"/>
        </w:rPr>
        <w:t>кодовая</w:t>
      </w:r>
      <w:r>
        <w:t xml:space="preserve">) </w:t>
      </w:r>
      <w:r>
        <w:rPr>
          <w:rFonts w:hint="eastAsia"/>
        </w:rPr>
        <w:t>семантика</w:t>
      </w:r>
      <w:r>
        <w:t xml:space="preserve"> </w:t>
      </w:r>
      <w:r>
        <w:rPr>
          <w:rFonts w:hint="eastAsia"/>
        </w:rPr>
        <w:t>соматизмов</w:t>
      </w:r>
      <w:r>
        <w:t xml:space="preserve"> </w:t>
      </w:r>
      <w:r>
        <w:rPr>
          <w:rFonts w:hint="eastAsia"/>
        </w:rPr>
        <w:t>в</w:t>
      </w:r>
      <w:r>
        <w:t xml:space="preserve"> </w:t>
      </w:r>
      <w:r>
        <w:rPr>
          <w:rFonts w:hint="eastAsia"/>
        </w:rPr>
        <w:t>ее</w:t>
      </w:r>
      <w:r>
        <w:t xml:space="preserve"> </w:t>
      </w:r>
      <w:r>
        <w:rPr>
          <w:rFonts w:hint="eastAsia"/>
        </w:rPr>
        <w:t>обусловленности</w:t>
      </w:r>
      <w:r>
        <w:t xml:space="preserve"> </w:t>
      </w:r>
      <w:r>
        <w:rPr>
          <w:rFonts w:hint="eastAsia"/>
        </w:rPr>
        <w:t>жанровыми</w:t>
      </w:r>
      <w:r>
        <w:t xml:space="preserve"> </w:t>
      </w:r>
      <w:r>
        <w:rPr>
          <w:rFonts w:hint="eastAsia"/>
        </w:rPr>
        <w:t>принципами</w:t>
      </w:r>
      <w:r>
        <w:t xml:space="preserve"> </w:t>
      </w:r>
      <w:r>
        <w:rPr>
          <w:rFonts w:hint="eastAsia"/>
        </w:rPr>
        <w:t>формирования</w:t>
      </w:r>
      <w:r>
        <w:t xml:space="preserve"> </w:t>
      </w:r>
      <w:r>
        <w:rPr>
          <w:rFonts w:hint="eastAsia"/>
        </w:rPr>
        <w:t>фольклорного</w:t>
      </w:r>
      <w:r>
        <w:t xml:space="preserve"> </w:t>
      </w:r>
      <w:r>
        <w:rPr>
          <w:rFonts w:hint="eastAsia"/>
        </w:rPr>
        <w:t>текста</w:t>
      </w:r>
    </w:p>
    <w:p w14:paraId="70E2176E" w14:textId="77777777" w:rsidR="00423E6C" w:rsidRDefault="00423E6C" w:rsidP="00423E6C"/>
    <w:p w14:paraId="2CA9C76E" w14:textId="77777777" w:rsidR="00423E6C" w:rsidRDefault="00423E6C" w:rsidP="00423E6C">
      <w:r>
        <w:t xml:space="preserve">2.4.1 </w:t>
      </w:r>
      <w:r>
        <w:rPr>
          <w:rFonts w:hint="eastAsia"/>
        </w:rPr>
        <w:t>Соматический</w:t>
      </w:r>
      <w:r>
        <w:t xml:space="preserve"> </w:t>
      </w:r>
      <w:r>
        <w:rPr>
          <w:rFonts w:hint="eastAsia"/>
        </w:rPr>
        <w:t>код</w:t>
      </w:r>
      <w:r>
        <w:t xml:space="preserve"> </w:t>
      </w:r>
      <w:r>
        <w:rPr>
          <w:rFonts w:hint="eastAsia"/>
        </w:rPr>
        <w:t>в</w:t>
      </w:r>
      <w:r>
        <w:t xml:space="preserve"> </w:t>
      </w:r>
      <w:r>
        <w:rPr>
          <w:rFonts w:hint="eastAsia"/>
        </w:rPr>
        <w:t>русской</w:t>
      </w:r>
      <w:r>
        <w:t xml:space="preserve"> </w:t>
      </w:r>
      <w:r>
        <w:rPr>
          <w:rFonts w:hint="eastAsia"/>
        </w:rPr>
        <w:t>пословице</w:t>
      </w:r>
    </w:p>
    <w:p w14:paraId="0854932B" w14:textId="77777777" w:rsidR="00423E6C" w:rsidRDefault="00423E6C" w:rsidP="00423E6C"/>
    <w:p w14:paraId="2F9E81AF" w14:textId="77777777" w:rsidR="00423E6C" w:rsidRDefault="00423E6C" w:rsidP="00423E6C">
      <w:r>
        <w:t xml:space="preserve">2.4.2 </w:t>
      </w:r>
      <w:r>
        <w:rPr>
          <w:rFonts w:hint="eastAsia"/>
        </w:rPr>
        <w:t>Соматический</w:t>
      </w:r>
      <w:r>
        <w:t xml:space="preserve"> </w:t>
      </w:r>
      <w:r>
        <w:rPr>
          <w:rFonts w:hint="eastAsia"/>
        </w:rPr>
        <w:t>код</w:t>
      </w:r>
      <w:r>
        <w:t xml:space="preserve"> </w:t>
      </w:r>
      <w:r>
        <w:rPr>
          <w:rFonts w:hint="eastAsia"/>
        </w:rPr>
        <w:t>в</w:t>
      </w:r>
      <w:r>
        <w:t xml:space="preserve"> </w:t>
      </w:r>
      <w:r>
        <w:rPr>
          <w:rFonts w:hint="eastAsia"/>
        </w:rPr>
        <w:t>русской</w:t>
      </w:r>
      <w:r>
        <w:t xml:space="preserve"> </w:t>
      </w:r>
      <w:r>
        <w:rPr>
          <w:rFonts w:hint="eastAsia"/>
        </w:rPr>
        <w:t>лирической</w:t>
      </w:r>
      <w:r>
        <w:t xml:space="preserve"> </w:t>
      </w:r>
      <w:r>
        <w:rPr>
          <w:rFonts w:hint="eastAsia"/>
        </w:rPr>
        <w:t>песне</w:t>
      </w:r>
    </w:p>
    <w:p w14:paraId="6EE1DEBA" w14:textId="77777777" w:rsidR="00423E6C" w:rsidRDefault="00423E6C" w:rsidP="00423E6C"/>
    <w:p w14:paraId="6A2A82B3" w14:textId="77777777" w:rsidR="00423E6C" w:rsidRDefault="00423E6C" w:rsidP="00423E6C">
      <w:r>
        <w:t xml:space="preserve">2.4.3 </w:t>
      </w:r>
      <w:r>
        <w:rPr>
          <w:rFonts w:hint="eastAsia"/>
        </w:rPr>
        <w:t>Соматический</w:t>
      </w:r>
      <w:r>
        <w:t xml:space="preserve"> </w:t>
      </w:r>
      <w:r>
        <w:rPr>
          <w:rFonts w:hint="eastAsia"/>
        </w:rPr>
        <w:t>код</w:t>
      </w:r>
      <w:r>
        <w:t xml:space="preserve"> </w:t>
      </w:r>
      <w:r>
        <w:rPr>
          <w:rFonts w:hint="eastAsia"/>
        </w:rPr>
        <w:t>в</w:t>
      </w:r>
      <w:r>
        <w:t xml:space="preserve"> </w:t>
      </w:r>
      <w:r>
        <w:rPr>
          <w:rFonts w:hint="eastAsia"/>
        </w:rPr>
        <w:t>частушке</w:t>
      </w:r>
    </w:p>
    <w:p w14:paraId="7BE4F40D" w14:textId="77777777" w:rsidR="00423E6C" w:rsidRDefault="00423E6C" w:rsidP="00423E6C"/>
    <w:p w14:paraId="19738D90" w14:textId="77777777" w:rsidR="00423E6C" w:rsidRDefault="00423E6C" w:rsidP="00423E6C">
      <w:r>
        <w:t xml:space="preserve">2.5 </w:t>
      </w:r>
      <w:r>
        <w:rPr>
          <w:rFonts w:hint="eastAsia"/>
        </w:rPr>
        <w:t>Текстовая</w:t>
      </w:r>
      <w:r>
        <w:t xml:space="preserve"> </w:t>
      </w:r>
      <w:r>
        <w:rPr>
          <w:rFonts w:hint="eastAsia"/>
        </w:rPr>
        <w:t>специфика</w:t>
      </w:r>
      <w:r>
        <w:t xml:space="preserve"> </w:t>
      </w:r>
      <w:r>
        <w:rPr>
          <w:rFonts w:hint="eastAsia"/>
        </w:rPr>
        <w:t>реализации</w:t>
      </w:r>
      <w:r>
        <w:t xml:space="preserve"> </w:t>
      </w:r>
      <w:r>
        <w:rPr>
          <w:rFonts w:hint="eastAsia"/>
        </w:rPr>
        <w:t>соматического</w:t>
      </w:r>
      <w:r>
        <w:t xml:space="preserve"> </w:t>
      </w:r>
      <w:r>
        <w:rPr>
          <w:rFonts w:hint="eastAsia"/>
        </w:rPr>
        <w:t>кода</w:t>
      </w:r>
      <w:r>
        <w:t xml:space="preserve"> </w:t>
      </w:r>
      <w:r>
        <w:rPr>
          <w:rFonts w:hint="eastAsia"/>
        </w:rPr>
        <w:t>в</w:t>
      </w:r>
      <w:r>
        <w:t xml:space="preserve"> </w:t>
      </w:r>
      <w:r>
        <w:rPr>
          <w:rFonts w:hint="eastAsia"/>
        </w:rPr>
        <w:t>русских</w:t>
      </w:r>
    </w:p>
    <w:p w14:paraId="010A8417" w14:textId="77777777" w:rsidR="00423E6C" w:rsidRDefault="00423E6C" w:rsidP="00423E6C"/>
    <w:p w14:paraId="0B7A115E" w14:textId="77777777" w:rsidR="00423E6C" w:rsidRDefault="00423E6C" w:rsidP="00423E6C">
      <w:r>
        <w:rPr>
          <w:rFonts w:hint="eastAsia"/>
        </w:rPr>
        <w:t>пословице</w:t>
      </w:r>
      <w:r>
        <w:t xml:space="preserve">, </w:t>
      </w:r>
      <w:r>
        <w:rPr>
          <w:rFonts w:hint="eastAsia"/>
        </w:rPr>
        <w:t>частушке</w:t>
      </w:r>
      <w:r>
        <w:t xml:space="preserve"> </w:t>
      </w:r>
      <w:r>
        <w:rPr>
          <w:rFonts w:hint="eastAsia"/>
        </w:rPr>
        <w:t>и</w:t>
      </w:r>
      <w:r>
        <w:t xml:space="preserve"> </w:t>
      </w:r>
      <w:r>
        <w:rPr>
          <w:rFonts w:hint="eastAsia"/>
        </w:rPr>
        <w:t>лирической</w:t>
      </w:r>
      <w:r>
        <w:t xml:space="preserve"> </w:t>
      </w:r>
      <w:r>
        <w:rPr>
          <w:rFonts w:hint="eastAsia"/>
        </w:rPr>
        <w:t>песне</w:t>
      </w:r>
    </w:p>
    <w:p w14:paraId="64F900AA" w14:textId="77777777" w:rsidR="00423E6C" w:rsidRDefault="00423E6C" w:rsidP="00423E6C"/>
    <w:p w14:paraId="3F9B63F8" w14:textId="77777777" w:rsidR="00423E6C" w:rsidRDefault="00423E6C" w:rsidP="00423E6C">
      <w:r>
        <w:rPr>
          <w:rFonts w:hint="eastAsia"/>
        </w:rPr>
        <w:t>Выводы</w:t>
      </w:r>
      <w:r>
        <w:t xml:space="preserve"> </w:t>
      </w:r>
      <w:r>
        <w:rPr>
          <w:rFonts w:hint="eastAsia"/>
        </w:rPr>
        <w:t>к</w:t>
      </w:r>
      <w:r>
        <w:t xml:space="preserve"> </w:t>
      </w:r>
      <w:r>
        <w:rPr>
          <w:rFonts w:hint="eastAsia"/>
        </w:rPr>
        <w:t>главе</w:t>
      </w:r>
    </w:p>
    <w:p w14:paraId="4756F9F5" w14:textId="77777777" w:rsidR="00423E6C" w:rsidRDefault="00423E6C" w:rsidP="00423E6C"/>
    <w:p w14:paraId="6EC0162D" w14:textId="77777777" w:rsidR="00423E6C" w:rsidRDefault="00423E6C" w:rsidP="00423E6C">
      <w:r>
        <w:rPr>
          <w:rFonts w:hint="eastAsia"/>
        </w:rPr>
        <w:t>Заключение</w:t>
      </w:r>
    </w:p>
    <w:p w14:paraId="5A1FA4F2" w14:textId="77777777" w:rsidR="00423E6C" w:rsidRDefault="00423E6C" w:rsidP="00423E6C"/>
    <w:p w14:paraId="49500CC9" w14:textId="0B07C7A3" w:rsidR="00423E6C" w:rsidRPr="00423E6C" w:rsidRDefault="00423E6C" w:rsidP="00423E6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423E6C" w:rsidRPr="00423E6C" w:rsidSect="00FB30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D85D" w14:textId="77777777" w:rsidR="00FB3014" w:rsidRDefault="00FB3014">
      <w:pPr>
        <w:spacing w:after="0" w:line="240" w:lineRule="auto"/>
      </w:pPr>
      <w:r>
        <w:separator/>
      </w:r>
    </w:p>
  </w:endnote>
  <w:endnote w:type="continuationSeparator" w:id="0">
    <w:p w14:paraId="21BE4EEF" w14:textId="77777777" w:rsidR="00FB3014" w:rsidRDefault="00FB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1A03" w14:textId="77777777" w:rsidR="00FB3014" w:rsidRDefault="00FB3014"/>
    <w:p w14:paraId="639AC273" w14:textId="77777777" w:rsidR="00FB3014" w:rsidRDefault="00FB3014"/>
    <w:p w14:paraId="43229C0E" w14:textId="77777777" w:rsidR="00FB3014" w:rsidRDefault="00FB3014"/>
    <w:p w14:paraId="21C99C9B" w14:textId="77777777" w:rsidR="00FB3014" w:rsidRDefault="00FB3014"/>
    <w:p w14:paraId="4E899FC7" w14:textId="77777777" w:rsidR="00FB3014" w:rsidRDefault="00FB3014"/>
    <w:p w14:paraId="10C37B59" w14:textId="77777777" w:rsidR="00FB3014" w:rsidRDefault="00FB3014"/>
    <w:p w14:paraId="365FC7F2" w14:textId="77777777" w:rsidR="00FB3014" w:rsidRDefault="00FB30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0F9C4" wp14:editId="7F2AD1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BFBF" w14:textId="77777777" w:rsidR="00FB3014" w:rsidRDefault="00FB3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0F9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A5BFBF" w14:textId="77777777" w:rsidR="00FB3014" w:rsidRDefault="00FB30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8654C0" w14:textId="77777777" w:rsidR="00FB3014" w:rsidRDefault="00FB3014"/>
    <w:p w14:paraId="236E0851" w14:textId="77777777" w:rsidR="00FB3014" w:rsidRDefault="00FB3014"/>
    <w:p w14:paraId="4F41D89A" w14:textId="77777777" w:rsidR="00FB3014" w:rsidRDefault="00FB30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ECFFB" wp14:editId="3B3DA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ADEA" w14:textId="77777777" w:rsidR="00FB3014" w:rsidRDefault="00FB3014"/>
                          <w:p w14:paraId="785598D6" w14:textId="77777777" w:rsidR="00FB3014" w:rsidRDefault="00FB3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ECF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8DADEA" w14:textId="77777777" w:rsidR="00FB3014" w:rsidRDefault="00FB3014"/>
                    <w:p w14:paraId="785598D6" w14:textId="77777777" w:rsidR="00FB3014" w:rsidRDefault="00FB30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F693C" w14:textId="77777777" w:rsidR="00FB3014" w:rsidRDefault="00FB3014"/>
    <w:p w14:paraId="4C14DBBE" w14:textId="77777777" w:rsidR="00FB3014" w:rsidRDefault="00FB3014">
      <w:pPr>
        <w:rPr>
          <w:sz w:val="2"/>
          <w:szCs w:val="2"/>
        </w:rPr>
      </w:pPr>
    </w:p>
    <w:p w14:paraId="573EE3A9" w14:textId="77777777" w:rsidR="00FB3014" w:rsidRDefault="00FB3014"/>
    <w:p w14:paraId="22B0A9DB" w14:textId="77777777" w:rsidR="00FB3014" w:rsidRDefault="00FB3014">
      <w:pPr>
        <w:spacing w:after="0" w:line="240" w:lineRule="auto"/>
      </w:pPr>
    </w:p>
  </w:footnote>
  <w:footnote w:type="continuationSeparator" w:id="0">
    <w:p w14:paraId="350A8795" w14:textId="77777777" w:rsidR="00FB3014" w:rsidRDefault="00FB3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01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42649</TotalTime>
  <Pages>2</Pages>
  <Words>260</Words>
  <Characters>1484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5392</cp:revision>
  <cp:lastPrinted>2009-02-06T05:36:00Z</cp:lastPrinted>
  <dcterms:created xsi:type="dcterms:W3CDTF">2024-01-07T13:43:00Z</dcterms:created>
  <dcterms:modified xsi:type="dcterms:W3CDTF">2024-03-14T13:27:00Z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