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427F3" w:rsidRDefault="009427F3" w:rsidP="009427F3">
      <w:r w:rsidRPr="00D858E0">
        <w:rPr>
          <w:rFonts w:ascii="Times New Roman" w:hAnsi="Times New Roman" w:cs="Times New Roman"/>
          <w:b/>
          <w:bCs/>
          <w:sz w:val="24"/>
          <w:szCs w:val="24"/>
        </w:rPr>
        <w:t>Пархоменко Олександра В’ячеславівна</w:t>
      </w:r>
      <w:r w:rsidRPr="00D858E0">
        <w:rPr>
          <w:rFonts w:ascii="Times New Roman" w:hAnsi="Times New Roman" w:cs="Times New Roman"/>
          <w:sz w:val="24"/>
          <w:szCs w:val="24"/>
        </w:rPr>
        <w:t>, асистент кафедри комп’ютерних наук Національного університету біоресурсів і природокористування України. Назва дисертації: «Використання гнучких методологій розробки програмного забезпечення у підготовці майбутніх програмістів». Шифр та назва спеціальності: 13.00.04 «Теорія і методика професійної освіти». Спецрада Д 26.004.18 Національного університету біоресурсів і природокористування України</w:t>
      </w:r>
    </w:p>
    <w:sectPr w:rsidR="00CD7D1F" w:rsidRPr="009427F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427F3" w:rsidRPr="009427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8E8F-A425-4CEF-8F2B-F4666565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56</cp:revision>
  <cp:lastPrinted>2009-02-06T05:36:00Z</cp:lastPrinted>
  <dcterms:created xsi:type="dcterms:W3CDTF">2021-08-08T21:04:00Z</dcterms:created>
  <dcterms:modified xsi:type="dcterms:W3CDTF">2021-08-09T15:58:00Z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