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1E25"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Кияткин</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Аркадий</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Кузьмич</w:t>
      </w:r>
      <w:r w:rsidRPr="00E03FF3">
        <w:rPr>
          <w:rFonts w:ascii="Helvetica" w:hAnsi="Helvetica" w:cs="Helvetica"/>
          <w:b/>
          <w:bCs/>
          <w:color w:val="222222"/>
          <w:sz w:val="21"/>
          <w:szCs w:val="21"/>
        </w:rPr>
        <w:t>.</w:t>
      </w:r>
    </w:p>
    <w:p w14:paraId="2C963BB2"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Биологические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особенности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итоги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интродукции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крупноцветковых</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хризантем</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Узбекской</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ССР</w:t>
      </w:r>
      <w:r w:rsidRPr="00E03FF3">
        <w:rPr>
          <w:rFonts w:ascii="Helvetica" w:hAnsi="Helvetica" w:cs="Helvetica"/>
          <w:b/>
          <w:bCs/>
          <w:color w:val="222222"/>
          <w:sz w:val="21"/>
          <w:szCs w:val="21"/>
        </w:rPr>
        <w:t xml:space="preserve"> : </w:t>
      </w:r>
      <w:r w:rsidRPr="00E03FF3">
        <w:rPr>
          <w:rFonts w:ascii="Helvetica" w:hAnsi="Helvetica" w:cs="Helvetica" w:hint="eastAsia"/>
          <w:b/>
          <w:bCs/>
          <w:color w:val="222222"/>
          <w:sz w:val="21"/>
          <w:szCs w:val="21"/>
        </w:rPr>
        <w:t>диссертация</w:t>
      </w:r>
      <w:r w:rsidRPr="00E03FF3">
        <w:rPr>
          <w:rFonts w:ascii="Helvetica" w:hAnsi="Helvetica" w:cs="Helvetica"/>
          <w:b/>
          <w:bCs/>
          <w:color w:val="222222"/>
          <w:sz w:val="21"/>
          <w:szCs w:val="21"/>
        </w:rPr>
        <w:t xml:space="preserve"> ... </w:t>
      </w:r>
      <w:r w:rsidRPr="00E03FF3">
        <w:rPr>
          <w:rFonts w:ascii="Helvetica" w:hAnsi="Helvetica" w:cs="Helvetica" w:hint="eastAsia"/>
          <w:b/>
          <w:bCs/>
          <w:color w:val="222222"/>
          <w:sz w:val="21"/>
          <w:szCs w:val="21"/>
        </w:rPr>
        <w:t>кандидата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биологических</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наук</w:t>
      </w:r>
      <w:r w:rsidRPr="00E03FF3">
        <w:rPr>
          <w:rFonts w:ascii="Helvetica" w:hAnsi="Helvetica" w:cs="Helvetica"/>
          <w:b/>
          <w:bCs/>
          <w:color w:val="222222"/>
          <w:sz w:val="21"/>
          <w:szCs w:val="21"/>
        </w:rPr>
        <w:t xml:space="preserve"> : 03.00.05. - </w:t>
      </w:r>
      <w:r w:rsidRPr="00E03FF3">
        <w:rPr>
          <w:rFonts w:ascii="Helvetica" w:hAnsi="Helvetica" w:cs="Helvetica" w:hint="eastAsia"/>
          <w:b/>
          <w:bCs/>
          <w:color w:val="222222"/>
          <w:sz w:val="21"/>
          <w:szCs w:val="21"/>
        </w:rPr>
        <w:t>Ташкент</w:t>
      </w:r>
      <w:r w:rsidRPr="00E03FF3">
        <w:rPr>
          <w:rFonts w:ascii="Helvetica" w:hAnsi="Helvetica" w:cs="Helvetica"/>
          <w:b/>
          <w:bCs/>
          <w:color w:val="222222"/>
          <w:sz w:val="21"/>
          <w:szCs w:val="21"/>
        </w:rPr>
        <w:t xml:space="preserve">, 1983. - 161 </w:t>
      </w:r>
      <w:r w:rsidRPr="00E03FF3">
        <w:rPr>
          <w:rFonts w:ascii="Helvetica" w:hAnsi="Helvetica" w:cs="Helvetica" w:hint="eastAsia"/>
          <w:b/>
          <w:bCs/>
          <w:color w:val="222222"/>
          <w:sz w:val="21"/>
          <w:szCs w:val="21"/>
        </w:rPr>
        <w:t>с</w:t>
      </w:r>
      <w:r w:rsidRPr="00E03FF3">
        <w:rPr>
          <w:rFonts w:ascii="Helvetica" w:hAnsi="Helvetica" w:cs="Helvetica"/>
          <w:b/>
          <w:bCs/>
          <w:color w:val="222222"/>
          <w:sz w:val="21"/>
          <w:szCs w:val="21"/>
        </w:rPr>
        <w:t xml:space="preserve">. : </w:t>
      </w:r>
      <w:r w:rsidRPr="00E03FF3">
        <w:rPr>
          <w:rFonts w:ascii="Helvetica" w:hAnsi="Helvetica" w:cs="Helvetica" w:hint="eastAsia"/>
          <w:b/>
          <w:bCs/>
          <w:color w:val="222222"/>
          <w:sz w:val="21"/>
          <w:szCs w:val="21"/>
        </w:rPr>
        <w:t>ил</w:t>
      </w:r>
      <w:r w:rsidRPr="00E03FF3">
        <w:rPr>
          <w:rFonts w:ascii="Helvetica" w:hAnsi="Helvetica" w:cs="Helvetica"/>
          <w:b/>
          <w:bCs/>
          <w:color w:val="222222"/>
          <w:sz w:val="21"/>
          <w:szCs w:val="21"/>
        </w:rPr>
        <w:t>.</w:t>
      </w:r>
    </w:p>
    <w:p w14:paraId="1A7CF5BB"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больше</w:t>
      </w:r>
    </w:p>
    <w:p w14:paraId="46EBC726"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Цитаты</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из</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текста</w:t>
      </w:r>
      <w:r w:rsidRPr="00E03FF3">
        <w:rPr>
          <w:rFonts w:ascii="Helvetica" w:hAnsi="Helvetica" w:cs="Helvetica"/>
          <w:b/>
          <w:bCs/>
          <w:color w:val="222222"/>
          <w:sz w:val="21"/>
          <w:szCs w:val="21"/>
        </w:rPr>
        <w:t>:</w:t>
      </w:r>
    </w:p>
    <w:p w14:paraId="5E43C9D4"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стр</w:t>
      </w:r>
      <w:r w:rsidRPr="00E03FF3">
        <w:rPr>
          <w:rFonts w:ascii="Helvetica" w:hAnsi="Helvetica" w:cs="Helvetica"/>
          <w:b/>
          <w:bCs/>
          <w:color w:val="222222"/>
          <w:sz w:val="21"/>
          <w:szCs w:val="21"/>
        </w:rPr>
        <w:t>. 1</w:t>
      </w:r>
    </w:p>
    <w:p w14:paraId="69A2BFBA"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На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правах</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рукописи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УДК</w:t>
      </w:r>
      <w:r w:rsidRPr="00E03FF3">
        <w:rPr>
          <w:rFonts w:ascii="Helvetica" w:hAnsi="Helvetica" w:cs="Helvetica"/>
          <w:b/>
          <w:bCs/>
          <w:color w:val="222222"/>
          <w:sz w:val="21"/>
          <w:szCs w:val="21"/>
        </w:rPr>
        <w:t xml:space="preserve">: 635.932+635.948+631,525 </w:t>
      </w:r>
      <w:r w:rsidRPr="00E03FF3">
        <w:rPr>
          <w:rFonts w:ascii="Helvetica" w:hAnsi="Helvetica" w:cs="Helvetica" w:hint="eastAsia"/>
          <w:b/>
          <w:bCs/>
          <w:color w:val="222222"/>
          <w:sz w:val="21"/>
          <w:szCs w:val="21"/>
        </w:rPr>
        <w:t>КИЯТКИН</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Аркадий</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Кузьмич</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БИОЛОГИЧЕСКИЕ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ОСОБЕННОСТИ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ИТОГИ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ИНТРОДУКЦИИ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КРУПНОЦВЕТКОБЫХ</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ХРИЗАНТЕМ</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УЗБЕКСКОЙ</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ССР</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О</w:t>
      </w:r>
      <w:r w:rsidRPr="00E03FF3">
        <w:rPr>
          <w:rFonts w:ascii="Helvetica" w:hAnsi="Helvetica" w:cs="Helvetica"/>
          <w:b/>
          <w:bCs/>
          <w:color w:val="222222"/>
          <w:sz w:val="21"/>
          <w:szCs w:val="21"/>
        </w:rPr>
        <w:t>3.00.05-</w:t>
      </w:r>
      <w:r w:rsidRPr="00E03FF3">
        <w:rPr>
          <w:rFonts w:ascii="Helvetica" w:hAnsi="Helvetica" w:cs="Helvetica" w:hint="eastAsia"/>
          <w:b/>
          <w:bCs/>
          <w:color w:val="222222"/>
          <w:sz w:val="21"/>
          <w:szCs w:val="21"/>
        </w:rPr>
        <w:t>Ботаника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Д</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р</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т</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ц</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я</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на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соискание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ученой</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степени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кандидата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биологических</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наук</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Ташкент</w:t>
      </w:r>
      <w:r w:rsidRPr="00E03FF3">
        <w:rPr>
          <w:rFonts w:ascii="Helvetica" w:hAnsi="Helvetica" w:cs="Helvetica"/>
          <w:b/>
          <w:bCs/>
          <w:color w:val="222222"/>
          <w:sz w:val="21"/>
          <w:szCs w:val="21"/>
        </w:rPr>
        <w:t xml:space="preserve"> - 1983 </w:t>
      </w:r>
      <w:r w:rsidRPr="00E03FF3">
        <w:rPr>
          <w:rFonts w:ascii="Helvetica" w:hAnsi="Helvetica" w:cs="Helvetica" w:hint="eastAsia"/>
          <w:b/>
          <w:bCs/>
          <w:color w:val="222222"/>
          <w:sz w:val="21"/>
          <w:szCs w:val="21"/>
        </w:rPr>
        <w:t>О</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Г</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Л</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Л</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Н</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Стр</w:t>
      </w:r>
      <w:r w:rsidRPr="00E03FF3">
        <w:rPr>
          <w:rFonts w:ascii="Helvetica" w:hAnsi="Helvetica" w:cs="Helvetica"/>
          <w:b/>
          <w:bCs/>
          <w:color w:val="222222"/>
          <w:sz w:val="21"/>
          <w:szCs w:val="21"/>
        </w:rPr>
        <w:t>.</w:t>
      </w:r>
    </w:p>
    <w:p w14:paraId="23A22A20"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стр</w:t>
      </w:r>
      <w:r w:rsidRPr="00E03FF3">
        <w:rPr>
          <w:rFonts w:ascii="Helvetica" w:hAnsi="Helvetica" w:cs="Helvetica"/>
          <w:b/>
          <w:bCs/>
          <w:color w:val="222222"/>
          <w:sz w:val="21"/>
          <w:szCs w:val="21"/>
        </w:rPr>
        <w:t>. 21</w:t>
      </w:r>
    </w:p>
    <w:p w14:paraId="1F36C227"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на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приживаемость</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рост</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развитие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хризантем</w:t>
      </w:r>
      <w:r w:rsidRPr="00E03FF3">
        <w:rPr>
          <w:rFonts w:ascii="Helvetica" w:hAnsi="Helvetica" w:cs="Helvetica"/>
          <w:b/>
          <w:bCs/>
          <w:color w:val="222222"/>
          <w:sz w:val="21"/>
          <w:szCs w:val="21"/>
        </w:rPr>
        <w:t xml:space="preserve">; 4) </w:t>
      </w:r>
      <w:r w:rsidRPr="00E03FF3">
        <w:rPr>
          <w:rFonts w:ascii="Helvetica" w:hAnsi="Helvetica" w:cs="Helvetica" w:hint="eastAsia"/>
          <w:b/>
          <w:bCs/>
          <w:color w:val="222222"/>
          <w:sz w:val="21"/>
          <w:szCs w:val="21"/>
        </w:rPr>
        <w:t>сортоизучение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крупноцветковых</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хризантем</w:t>
      </w:r>
      <w:r w:rsidRPr="00E03FF3">
        <w:rPr>
          <w:rFonts w:ascii="Helvetica" w:hAnsi="Helvetica" w:cs="Helvetica"/>
          <w:b/>
          <w:bCs/>
          <w:color w:val="222222"/>
          <w:sz w:val="21"/>
          <w:szCs w:val="21"/>
        </w:rPr>
        <w:t xml:space="preserve">; 5) </w:t>
      </w:r>
      <w:r w:rsidRPr="00E03FF3">
        <w:rPr>
          <w:rFonts w:ascii="Helvetica" w:hAnsi="Helvetica" w:cs="Helvetica" w:hint="eastAsia"/>
          <w:b/>
          <w:bCs/>
          <w:color w:val="222222"/>
          <w:sz w:val="21"/>
          <w:szCs w:val="21"/>
        </w:rPr>
        <w:t>фасциация</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крупноцветковых</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хризантем</w:t>
      </w:r>
      <w:r w:rsidRPr="00E03FF3">
        <w:rPr>
          <w:rFonts w:ascii="Helvetica" w:hAnsi="Helvetica" w:cs="Helvetica"/>
          <w:b/>
          <w:bCs/>
          <w:color w:val="222222"/>
          <w:sz w:val="21"/>
          <w:szCs w:val="21"/>
        </w:rPr>
        <w:t xml:space="preserve">. 2.1. </w:t>
      </w:r>
      <w:r w:rsidRPr="00E03FF3">
        <w:rPr>
          <w:rFonts w:ascii="Helvetica" w:hAnsi="Helvetica" w:cs="Helvetica" w:hint="eastAsia"/>
          <w:b/>
          <w:bCs/>
          <w:color w:val="222222"/>
          <w:sz w:val="21"/>
          <w:szCs w:val="21"/>
        </w:rPr>
        <w:t>Укореняемость</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черенков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хризантем</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зависимости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от</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срока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черенкования</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w:t>
      </w:r>
      <w:r w:rsidRPr="00E03FF3">
        <w:rPr>
          <w:rFonts w:ascii="Helvetica" w:hAnsi="Helvetica" w:cs="Helvetica"/>
          <w:b/>
          <w:bCs/>
          <w:color w:val="222222"/>
          <w:sz w:val="21"/>
          <w:szCs w:val="21"/>
        </w:rPr>
        <w:t xml:space="preserve"> 1969, 1970 </w:t>
      </w:r>
      <w:r w:rsidRPr="00E03FF3">
        <w:rPr>
          <w:rFonts w:ascii="Helvetica" w:hAnsi="Helvetica" w:cs="Helvetica" w:hint="eastAsia"/>
          <w:b/>
          <w:bCs/>
          <w:color w:val="222222"/>
          <w:sz w:val="21"/>
          <w:szCs w:val="21"/>
        </w:rPr>
        <w:t>и</w:t>
      </w:r>
      <w:r w:rsidRPr="00E03FF3">
        <w:rPr>
          <w:rFonts w:ascii="Helvetica" w:hAnsi="Helvetica" w:cs="Helvetica"/>
          <w:b/>
          <w:bCs/>
          <w:color w:val="222222"/>
          <w:sz w:val="21"/>
          <w:szCs w:val="21"/>
        </w:rPr>
        <w:t xml:space="preserve"> I97I </w:t>
      </w:r>
      <w:r w:rsidRPr="00E03FF3">
        <w:rPr>
          <w:rFonts w:ascii="Helvetica" w:hAnsi="Helvetica" w:cs="Helvetica" w:hint="eastAsia"/>
          <w:b/>
          <w:bCs/>
          <w:color w:val="222222"/>
          <w:sz w:val="21"/>
          <w:szCs w:val="21"/>
        </w:rPr>
        <w:t>гг</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целью</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выявления</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лучших</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сроков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черенкования</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были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заложены</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опыты</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по</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срокам</w:t>
      </w:r>
    </w:p>
    <w:p w14:paraId="12C3124F"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стр</w:t>
      </w:r>
      <w:r w:rsidRPr="00E03FF3">
        <w:rPr>
          <w:rFonts w:ascii="Helvetica" w:hAnsi="Helvetica" w:cs="Helvetica"/>
          <w:b/>
          <w:bCs/>
          <w:color w:val="222222"/>
          <w:sz w:val="21"/>
          <w:szCs w:val="21"/>
        </w:rPr>
        <w:t>. 139</w:t>
      </w:r>
    </w:p>
    <w:p w14:paraId="60A226C1"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b/>
          <w:bCs/>
          <w:color w:val="222222"/>
          <w:sz w:val="21"/>
          <w:szCs w:val="21"/>
        </w:rPr>
        <w:t xml:space="preserve">^ 36. </w:t>
      </w:r>
      <w:r w:rsidRPr="00E03FF3">
        <w:rPr>
          <w:rFonts w:ascii="Helvetica" w:hAnsi="Helvetica" w:cs="Helvetica" w:hint="eastAsia"/>
          <w:b/>
          <w:bCs/>
          <w:color w:val="222222"/>
          <w:sz w:val="21"/>
          <w:szCs w:val="21"/>
        </w:rPr>
        <w:t>Звиргздыня</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w:t>
      </w:r>
      <w:r w:rsidRPr="00E03FF3">
        <w:rPr>
          <w:rFonts w:ascii="Helvetica" w:hAnsi="Helvetica" w:cs="Helvetica"/>
          <w:b/>
          <w:bCs/>
          <w:color w:val="222222"/>
          <w:sz w:val="21"/>
          <w:szCs w:val="21"/>
        </w:rPr>
        <w:t>.</w:t>
      </w:r>
      <w:r w:rsidRPr="00E03FF3">
        <w:rPr>
          <w:rFonts w:ascii="Helvetica" w:hAnsi="Helvetica" w:cs="Helvetica" w:hint="eastAsia"/>
          <w:b/>
          <w:bCs/>
          <w:color w:val="222222"/>
          <w:sz w:val="21"/>
          <w:szCs w:val="21"/>
        </w:rPr>
        <w:t>Я</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Биологические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особенности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итоги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интродук­</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ции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хризантем</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Латвийской</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ССР</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Автореферат</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Рига</w:t>
      </w:r>
      <w:r w:rsidRPr="00E03FF3">
        <w:rPr>
          <w:rFonts w:ascii="Helvetica" w:hAnsi="Helvetica" w:cs="Helvetica"/>
          <w:b/>
          <w:bCs/>
          <w:color w:val="222222"/>
          <w:sz w:val="21"/>
          <w:szCs w:val="21"/>
        </w:rPr>
        <w:t xml:space="preserve">, 1969. 37. </w:t>
      </w:r>
      <w:r w:rsidRPr="00E03FF3">
        <w:rPr>
          <w:rFonts w:ascii="Helvetica" w:hAnsi="Helvetica" w:cs="Helvetica" w:hint="eastAsia"/>
          <w:b/>
          <w:bCs/>
          <w:color w:val="222222"/>
          <w:sz w:val="21"/>
          <w:szCs w:val="21"/>
        </w:rPr>
        <w:t>Звиргздыня</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w:t>
      </w:r>
      <w:r w:rsidRPr="00E03FF3">
        <w:rPr>
          <w:rFonts w:ascii="Helvetica" w:hAnsi="Helvetica" w:cs="Helvetica"/>
          <w:b/>
          <w:bCs/>
          <w:color w:val="222222"/>
          <w:sz w:val="21"/>
          <w:szCs w:val="21"/>
        </w:rPr>
        <w:t>.</w:t>
      </w:r>
      <w:r w:rsidRPr="00E03FF3">
        <w:rPr>
          <w:rFonts w:ascii="Helvetica" w:hAnsi="Helvetica" w:cs="Helvetica" w:hint="eastAsia"/>
          <w:b/>
          <w:bCs/>
          <w:color w:val="222222"/>
          <w:sz w:val="21"/>
          <w:szCs w:val="21"/>
        </w:rPr>
        <w:t>Я</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О</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преодолении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биологических</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барьеров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при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интродукции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хризантем</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Успехи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интродукции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растений</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М</w:t>
      </w:r>
      <w:r w:rsidRPr="00E03FF3">
        <w:rPr>
          <w:rFonts w:ascii="Helvetica" w:hAnsi="Helvetica" w:cs="Helvetica"/>
          <w:b/>
          <w:bCs/>
          <w:color w:val="222222"/>
          <w:sz w:val="21"/>
          <w:szCs w:val="21"/>
        </w:rPr>
        <w:t xml:space="preserve">., 1973. 38. </w:t>
      </w:r>
      <w:r w:rsidRPr="00E03FF3">
        <w:rPr>
          <w:rFonts w:ascii="Helvetica" w:hAnsi="Helvetica" w:cs="Helvetica" w:hint="eastAsia"/>
          <w:b/>
          <w:bCs/>
          <w:color w:val="222222"/>
          <w:sz w:val="21"/>
          <w:szCs w:val="21"/>
        </w:rPr>
        <w:t>Звиргздыня</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w:t>
      </w:r>
      <w:r w:rsidRPr="00E03FF3">
        <w:rPr>
          <w:rFonts w:ascii="Helvetica" w:hAnsi="Helvetica" w:cs="Helvetica"/>
          <w:b/>
          <w:bCs/>
          <w:color w:val="222222"/>
          <w:sz w:val="21"/>
          <w:szCs w:val="21"/>
        </w:rPr>
        <w:t>.</w:t>
      </w:r>
      <w:r w:rsidRPr="00E03FF3">
        <w:rPr>
          <w:rFonts w:ascii="Helvetica" w:hAnsi="Helvetica" w:cs="Helvetica" w:hint="eastAsia"/>
          <w:b/>
          <w:bCs/>
          <w:color w:val="222222"/>
          <w:sz w:val="21"/>
          <w:szCs w:val="21"/>
        </w:rPr>
        <w:t>Я</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Хризантемы</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Латвийской</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ССР</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интродукция</w:t>
      </w:r>
    </w:p>
    <w:p w14:paraId="47B5B3F2" w14:textId="77777777" w:rsidR="00E03FF3" w:rsidRPr="00E03FF3" w:rsidRDefault="00E03FF3" w:rsidP="00E03FF3">
      <w:pPr>
        <w:rPr>
          <w:rFonts w:ascii="Helvetica" w:hAnsi="Helvetica" w:cs="Helvetica"/>
          <w:b/>
          <w:bCs/>
          <w:color w:val="222222"/>
          <w:sz w:val="21"/>
          <w:szCs w:val="21"/>
        </w:rPr>
      </w:pPr>
    </w:p>
    <w:p w14:paraId="20C53218"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Оглавление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диссертации</w:t>
      </w:r>
    </w:p>
    <w:p w14:paraId="481F7AC4"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кандидат</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биологических</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наук</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Кияткин</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Аркадий</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Кузьмич</w:t>
      </w:r>
    </w:p>
    <w:p w14:paraId="7AB585F2"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lastRenderedPageBreak/>
        <w:t>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Д</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Н</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Е</w:t>
      </w:r>
      <w:r w:rsidRPr="00E03FF3">
        <w:rPr>
          <w:rFonts w:ascii="Helvetica" w:hAnsi="Helvetica" w:cs="Helvetica"/>
          <w:b/>
          <w:bCs/>
          <w:color w:val="222222"/>
          <w:sz w:val="21"/>
          <w:szCs w:val="21"/>
        </w:rPr>
        <w:t>.3</w:t>
      </w:r>
    </w:p>
    <w:p w14:paraId="20E07F77" w14:textId="77777777" w:rsidR="00E03FF3" w:rsidRPr="00E03FF3" w:rsidRDefault="00E03FF3" w:rsidP="00E03FF3">
      <w:pPr>
        <w:rPr>
          <w:rFonts w:ascii="Helvetica" w:hAnsi="Helvetica" w:cs="Helvetica"/>
          <w:b/>
          <w:bCs/>
          <w:color w:val="222222"/>
          <w:sz w:val="21"/>
          <w:szCs w:val="21"/>
        </w:rPr>
      </w:pPr>
    </w:p>
    <w:p w14:paraId="5F86B718"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ГЛАВА</w:t>
      </w:r>
      <w:r w:rsidRPr="00E03FF3">
        <w:rPr>
          <w:rFonts w:ascii="Helvetica" w:hAnsi="Helvetica" w:cs="Helvetica"/>
          <w:b/>
          <w:bCs/>
          <w:color w:val="222222"/>
          <w:sz w:val="21"/>
          <w:szCs w:val="21"/>
        </w:rPr>
        <w:t xml:space="preserve"> I.</w:t>
      </w:r>
      <w:r w:rsidRPr="00E03FF3">
        <w:rPr>
          <w:rFonts w:ascii="Helvetica" w:hAnsi="Helvetica" w:cs="Helvetica" w:hint="eastAsia"/>
          <w:b/>
          <w:bCs/>
          <w:color w:val="222222"/>
          <w:sz w:val="21"/>
          <w:szCs w:val="21"/>
        </w:rPr>
        <w:t>ОБЗОР</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ЛИТЕРАТУРЫ</w:t>
      </w:r>
      <w:r w:rsidRPr="00E03FF3">
        <w:rPr>
          <w:rFonts w:ascii="Helvetica" w:hAnsi="Helvetica" w:cs="Helvetica"/>
          <w:b/>
          <w:bCs/>
          <w:color w:val="222222"/>
          <w:sz w:val="21"/>
          <w:szCs w:val="21"/>
        </w:rPr>
        <w:t>.5</w:t>
      </w:r>
    </w:p>
    <w:p w14:paraId="4E2AFCC5" w14:textId="77777777" w:rsidR="00E03FF3" w:rsidRPr="00E03FF3" w:rsidRDefault="00E03FF3" w:rsidP="00E03FF3">
      <w:pPr>
        <w:rPr>
          <w:rFonts w:ascii="Helvetica" w:hAnsi="Helvetica" w:cs="Helvetica"/>
          <w:b/>
          <w:bCs/>
          <w:color w:val="222222"/>
          <w:sz w:val="21"/>
          <w:szCs w:val="21"/>
        </w:rPr>
      </w:pPr>
    </w:p>
    <w:p w14:paraId="622FDE5E"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ГЛАВА</w:t>
      </w:r>
      <w:r w:rsidRPr="00E03FF3">
        <w:rPr>
          <w:rFonts w:ascii="Helvetica" w:hAnsi="Helvetica" w:cs="Helvetica"/>
          <w:b/>
          <w:bCs/>
          <w:color w:val="222222"/>
          <w:sz w:val="21"/>
          <w:szCs w:val="21"/>
        </w:rPr>
        <w:t xml:space="preserve"> 2.</w:t>
      </w:r>
      <w:r w:rsidRPr="00E03FF3">
        <w:rPr>
          <w:rFonts w:ascii="Helvetica" w:hAnsi="Helvetica" w:cs="Helvetica" w:hint="eastAsia"/>
          <w:b/>
          <w:bCs/>
          <w:color w:val="222222"/>
          <w:sz w:val="21"/>
          <w:szCs w:val="21"/>
        </w:rPr>
        <w:t>ЦЕЛЬ</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ПРОГРАММА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МЕТОДИКА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ИССЛЕДОВАНИЙ</w:t>
      </w:r>
      <w:r w:rsidRPr="00E03FF3">
        <w:rPr>
          <w:rFonts w:ascii="Helvetica" w:hAnsi="Helvetica" w:cs="Helvetica"/>
          <w:b/>
          <w:bCs/>
          <w:color w:val="222222"/>
          <w:sz w:val="21"/>
          <w:szCs w:val="21"/>
        </w:rPr>
        <w:t>21</w:t>
      </w:r>
    </w:p>
    <w:p w14:paraId="61729CF4" w14:textId="77777777" w:rsidR="00E03FF3" w:rsidRPr="00E03FF3" w:rsidRDefault="00E03FF3" w:rsidP="00E03FF3">
      <w:pPr>
        <w:rPr>
          <w:rFonts w:ascii="Helvetica" w:hAnsi="Helvetica" w:cs="Helvetica"/>
          <w:b/>
          <w:bCs/>
          <w:color w:val="222222"/>
          <w:sz w:val="21"/>
          <w:szCs w:val="21"/>
        </w:rPr>
      </w:pPr>
    </w:p>
    <w:p w14:paraId="04FC308F"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ГЛАВА</w:t>
      </w:r>
      <w:r w:rsidRPr="00E03FF3">
        <w:rPr>
          <w:rFonts w:ascii="Helvetica" w:hAnsi="Helvetica" w:cs="Helvetica"/>
          <w:b/>
          <w:bCs/>
          <w:color w:val="222222"/>
          <w:sz w:val="21"/>
          <w:szCs w:val="21"/>
        </w:rPr>
        <w:t xml:space="preserve"> 3.</w:t>
      </w:r>
      <w:r w:rsidRPr="00E03FF3">
        <w:rPr>
          <w:rFonts w:ascii="Helvetica" w:hAnsi="Helvetica" w:cs="Helvetica" w:hint="eastAsia"/>
          <w:b/>
          <w:bCs/>
          <w:color w:val="222222"/>
          <w:sz w:val="21"/>
          <w:szCs w:val="21"/>
        </w:rPr>
        <w:t>ПРИРОДНЫЕ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УСЛОВИЯ</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ТАШКЕНТСКОГО</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ОАЗИСА</w:t>
      </w:r>
      <w:r w:rsidRPr="00E03FF3">
        <w:rPr>
          <w:rFonts w:ascii="Helvetica" w:hAnsi="Helvetica" w:cs="Helvetica"/>
          <w:b/>
          <w:bCs/>
          <w:color w:val="222222"/>
          <w:sz w:val="21"/>
          <w:szCs w:val="21"/>
        </w:rPr>
        <w:t>.32</w:t>
      </w:r>
    </w:p>
    <w:p w14:paraId="59DF9159" w14:textId="77777777" w:rsidR="00E03FF3" w:rsidRPr="00E03FF3" w:rsidRDefault="00E03FF3" w:rsidP="00E03FF3">
      <w:pPr>
        <w:rPr>
          <w:rFonts w:ascii="Helvetica" w:hAnsi="Helvetica" w:cs="Helvetica"/>
          <w:b/>
          <w:bCs/>
          <w:color w:val="222222"/>
          <w:sz w:val="21"/>
          <w:szCs w:val="21"/>
        </w:rPr>
      </w:pPr>
    </w:p>
    <w:p w14:paraId="70D7F465"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РЕЗУЛЬТАТЫ</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ИССЛЕДОВАНИЙ</w:t>
      </w:r>
    </w:p>
    <w:p w14:paraId="27C7CA91" w14:textId="77777777" w:rsidR="00E03FF3" w:rsidRPr="00E03FF3" w:rsidRDefault="00E03FF3" w:rsidP="00E03FF3">
      <w:pPr>
        <w:rPr>
          <w:rFonts w:ascii="Helvetica" w:hAnsi="Helvetica" w:cs="Helvetica"/>
          <w:b/>
          <w:bCs/>
          <w:color w:val="222222"/>
          <w:sz w:val="21"/>
          <w:szCs w:val="21"/>
        </w:rPr>
      </w:pPr>
    </w:p>
    <w:p w14:paraId="36B2EA87"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ГЛАВА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БИОЛОГИЧЕСКИЕ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ОСОБЕННОСТИ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ХРИЗАНТЕМ</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ЗАВИСИМОСТИ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ОТ</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СРОКА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ПОСАДКИ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СПОСОБА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ФОРМИРОВКИ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НАДЗЕМНОЙ</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ЧАСТИ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ВРЕМЕНИ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ОСТАВЛЕНИЯ</w:t>
      </w:r>
      <w:r w:rsidRPr="00E03FF3">
        <w:rPr>
          <w:rFonts w:ascii="Helvetica" w:hAnsi="Helvetica" w:cs="Helvetica"/>
          <w:b/>
          <w:bCs/>
          <w:color w:val="222222"/>
          <w:sz w:val="21"/>
          <w:szCs w:val="21"/>
        </w:rPr>
        <w:t xml:space="preserve"> ■ </w:t>
      </w:r>
      <w:r w:rsidRPr="00E03FF3">
        <w:rPr>
          <w:rFonts w:ascii="Helvetica" w:hAnsi="Helvetica" w:cs="Helvetica" w:hint="eastAsia"/>
          <w:b/>
          <w:bCs/>
          <w:color w:val="222222"/>
          <w:sz w:val="21"/>
          <w:szCs w:val="21"/>
        </w:rPr>
        <w:t>БУТОНОВ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ПРИ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ЕСТЕСТВЕННОЙ</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ПРОДОЛЖИТЕЛЬНОСТИ</w:t>
      </w:r>
    </w:p>
    <w:p w14:paraId="08DC0C52" w14:textId="77777777" w:rsidR="00E03FF3" w:rsidRPr="00E03FF3" w:rsidRDefault="00E03FF3" w:rsidP="00E03FF3">
      <w:pPr>
        <w:rPr>
          <w:rFonts w:ascii="Helvetica" w:hAnsi="Helvetica" w:cs="Helvetica"/>
          <w:b/>
          <w:bCs/>
          <w:color w:val="222222"/>
          <w:sz w:val="21"/>
          <w:szCs w:val="21"/>
        </w:rPr>
      </w:pPr>
    </w:p>
    <w:p w14:paraId="7CD16001"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ДНЯ</w:t>
      </w:r>
      <w:r w:rsidRPr="00E03FF3">
        <w:rPr>
          <w:rFonts w:ascii="Helvetica" w:hAnsi="Helvetica" w:cs="Helvetica"/>
          <w:b/>
          <w:bCs/>
          <w:color w:val="222222"/>
          <w:sz w:val="21"/>
          <w:szCs w:val="21"/>
        </w:rPr>
        <w:t>.37</w:t>
      </w:r>
    </w:p>
    <w:p w14:paraId="075D0BBD" w14:textId="77777777" w:rsidR="00E03FF3" w:rsidRPr="00E03FF3" w:rsidRDefault="00E03FF3" w:rsidP="00E03FF3">
      <w:pPr>
        <w:rPr>
          <w:rFonts w:ascii="Helvetica" w:hAnsi="Helvetica" w:cs="Helvetica"/>
          <w:b/>
          <w:bCs/>
          <w:color w:val="222222"/>
          <w:sz w:val="21"/>
          <w:szCs w:val="21"/>
        </w:rPr>
      </w:pPr>
    </w:p>
    <w:p w14:paraId="1798116D"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ГЛАВА</w:t>
      </w:r>
      <w:r w:rsidRPr="00E03FF3">
        <w:rPr>
          <w:rFonts w:ascii="Helvetica" w:hAnsi="Helvetica" w:cs="Helvetica"/>
          <w:b/>
          <w:bCs/>
          <w:color w:val="222222"/>
          <w:sz w:val="21"/>
          <w:szCs w:val="21"/>
        </w:rPr>
        <w:t xml:space="preserve"> 5. </w:t>
      </w:r>
      <w:r w:rsidRPr="00E03FF3">
        <w:rPr>
          <w:rFonts w:ascii="Helvetica" w:hAnsi="Helvetica" w:cs="Helvetica" w:hint="eastAsia"/>
          <w:b/>
          <w:bCs/>
          <w:color w:val="222222"/>
          <w:sz w:val="21"/>
          <w:szCs w:val="21"/>
        </w:rPr>
        <w:t>РОСТ</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РАЗВИТИЕ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ХРИЗАНТЕМ</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УСЛОВИЯХ</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РАЗЛИЧНОЙ</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ПРОДОЛЖИТЕЛЬНОСТИ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ДНЯ</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РАЗЛИЧНОЙ</w:t>
      </w:r>
    </w:p>
    <w:p w14:paraId="3FE14C2D" w14:textId="77777777" w:rsidR="00E03FF3" w:rsidRPr="00E03FF3" w:rsidRDefault="00E03FF3" w:rsidP="00E03FF3">
      <w:pPr>
        <w:rPr>
          <w:rFonts w:ascii="Helvetica" w:hAnsi="Helvetica" w:cs="Helvetica"/>
          <w:b/>
          <w:bCs/>
          <w:color w:val="222222"/>
          <w:sz w:val="21"/>
          <w:szCs w:val="21"/>
        </w:rPr>
      </w:pPr>
    </w:p>
    <w:p w14:paraId="4134426C"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ОБРЕЗКЕ</w:t>
      </w:r>
      <w:r w:rsidRPr="00E03FF3">
        <w:rPr>
          <w:rFonts w:ascii="Helvetica" w:hAnsi="Helvetica" w:cs="Helvetica"/>
          <w:b/>
          <w:bCs/>
          <w:color w:val="222222"/>
          <w:sz w:val="21"/>
          <w:szCs w:val="21"/>
        </w:rPr>
        <w:t>.72</w:t>
      </w:r>
    </w:p>
    <w:p w14:paraId="0CE50E8A" w14:textId="77777777" w:rsidR="00E03FF3" w:rsidRPr="00E03FF3" w:rsidRDefault="00E03FF3" w:rsidP="00E03FF3">
      <w:pPr>
        <w:rPr>
          <w:rFonts w:ascii="Helvetica" w:hAnsi="Helvetica" w:cs="Helvetica"/>
          <w:b/>
          <w:bCs/>
          <w:color w:val="222222"/>
          <w:sz w:val="21"/>
          <w:szCs w:val="21"/>
        </w:rPr>
      </w:pPr>
    </w:p>
    <w:p w14:paraId="4A6B8DC9"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ГЛАВА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б</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ПРИЖИВАЕМОСТЬ</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ЧЕРЕНКОВ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ДИНАМИКА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РОСТА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РАЗВИТИЕ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ХРИЗАНТЕМ</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ЗАВИСИМОСТИ</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ОТ</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ВОЗРАСТА</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ПОБЕГОВ</w:t>
      </w:r>
      <w:r w:rsidRPr="00E03FF3">
        <w:rPr>
          <w:rFonts w:ascii="Helvetica" w:hAnsi="Helvetica" w:cs="Helvetica"/>
          <w:b/>
          <w:bCs/>
          <w:color w:val="222222"/>
          <w:sz w:val="21"/>
          <w:szCs w:val="21"/>
        </w:rPr>
        <w:t>.82</w:t>
      </w:r>
    </w:p>
    <w:p w14:paraId="1B2B4711" w14:textId="77777777" w:rsidR="00E03FF3" w:rsidRPr="00E03FF3" w:rsidRDefault="00E03FF3" w:rsidP="00E03FF3">
      <w:pPr>
        <w:rPr>
          <w:rFonts w:ascii="Helvetica" w:hAnsi="Helvetica" w:cs="Helvetica"/>
          <w:b/>
          <w:bCs/>
          <w:color w:val="222222"/>
          <w:sz w:val="21"/>
          <w:szCs w:val="21"/>
        </w:rPr>
      </w:pPr>
    </w:p>
    <w:p w14:paraId="665211FE" w14:textId="77777777" w:rsidR="00E03FF3" w:rsidRPr="00E03FF3" w:rsidRDefault="00E03FF3" w:rsidP="00E03FF3">
      <w:pPr>
        <w:rPr>
          <w:rFonts w:ascii="Helvetica" w:hAnsi="Helvetica" w:cs="Helvetica"/>
          <w:b/>
          <w:bCs/>
          <w:color w:val="222222"/>
          <w:sz w:val="21"/>
          <w:szCs w:val="21"/>
        </w:rPr>
      </w:pPr>
      <w:r w:rsidRPr="00E03FF3">
        <w:rPr>
          <w:rFonts w:ascii="Helvetica" w:hAnsi="Helvetica" w:cs="Helvetica" w:hint="eastAsia"/>
          <w:b/>
          <w:bCs/>
          <w:color w:val="222222"/>
          <w:sz w:val="21"/>
          <w:szCs w:val="21"/>
        </w:rPr>
        <w:t>ГЛАВА</w:t>
      </w:r>
      <w:r w:rsidRPr="00E03FF3">
        <w:rPr>
          <w:rFonts w:ascii="Helvetica" w:hAnsi="Helvetica" w:cs="Helvetica"/>
          <w:b/>
          <w:bCs/>
          <w:color w:val="222222"/>
          <w:sz w:val="21"/>
          <w:szCs w:val="21"/>
        </w:rPr>
        <w:t xml:space="preserve"> 7. </w:t>
      </w:r>
      <w:r w:rsidRPr="00E03FF3">
        <w:rPr>
          <w:rFonts w:ascii="Helvetica" w:hAnsi="Helvetica" w:cs="Helvetica" w:hint="eastAsia"/>
          <w:b/>
          <w:bCs/>
          <w:color w:val="222222"/>
          <w:sz w:val="21"/>
          <w:szCs w:val="21"/>
        </w:rPr>
        <w:t>С</w:t>
      </w:r>
      <w:r w:rsidRPr="00E03FF3">
        <w:rPr>
          <w:rFonts w:ascii="Helvetica" w:hAnsi="Helvetica" w:cs="Helvetica"/>
          <w:b/>
          <w:bCs/>
          <w:color w:val="222222"/>
          <w:sz w:val="21"/>
          <w:szCs w:val="21"/>
        </w:rPr>
        <w:t>0</w:t>
      </w:r>
      <w:r w:rsidRPr="00E03FF3">
        <w:rPr>
          <w:rFonts w:ascii="Helvetica" w:hAnsi="Helvetica" w:cs="Helvetica" w:hint="eastAsia"/>
          <w:b/>
          <w:bCs/>
          <w:color w:val="222222"/>
          <w:sz w:val="21"/>
          <w:szCs w:val="21"/>
        </w:rPr>
        <w:t>РТ</w:t>
      </w:r>
      <w:r w:rsidRPr="00E03FF3">
        <w:rPr>
          <w:rFonts w:ascii="Helvetica" w:hAnsi="Helvetica" w:cs="Helvetica"/>
          <w:b/>
          <w:bCs/>
          <w:color w:val="222222"/>
          <w:sz w:val="21"/>
          <w:szCs w:val="21"/>
        </w:rPr>
        <w:t>0</w:t>
      </w:r>
      <w:r w:rsidRPr="00E03FF3">
        <w:rPr>
          <w:rFonts w:ascii="Helvetica" w:hAnsi="Helvetica" w:cs="Helvetica" w:hint="eastAsia"/>
          <w:b/>
          <w:bCs/>
          <w:color w:val="222222"/>
          <w:sz w:val="21"/>
          <w:szCs w:val="21"/>
        </w:rPr>
        <w:t>ИЗУЧЕНИЕ</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ХРИЗАНТЕМ</w:t>
      </w:r>
      <w:r w:rsidRPr="00E03FF3">
        <w:rPr>
          <w:rFonts w:ascii="Helvetica" w:hAnsi="Helvetica" w:cs="Helvetica"/>
          <w:b/>
          <w:bCs/>
          <w:color w:val="222222"/>
          <w:sz w:val="21"/>
          <w:szCs w:val="21"/>
        </w:rPr>
        <w:t>.I03-II</w:t>
      </w:r>
    </w:p>
    <w:p w14:paraId="75892DAA" w14:textId="77777777" w:rsidR="00E03FF3" w:rsidRPr="00E03FF3" w:rsidRDefault="00E03FF3" w:rsidP="00E03FF3">
      <w:pPr>
        <w:rPr>
          <w:rFonts w:ascii="Helvetica" w:hAnsi="Helvetica" w:cs="Helvetica"/>
          <w:b/>
          <w:bCs/>
          <w:color w:val="222222"/>
          <w:sz w:val="21"/>
          <w:szCs w:val="21"/>
        </w:rPr>
      </w:pPr>
    </w:p>
    <w:p w14:paraId="0C1B29AA" w14:textId="2AA9BE48" w:rsidR="008A0C40" w:rsidRPr="00E03FF3" w:rsidRDefault="00E03FF3" w:rsidP="00E03FF3">
      <w:r w:rsidRPr="00E03FF3">
        <w:rPr>
          <w:rFonts w:ascii="Helvetica" w:hAnsi="Helvetica" w:cs="Helvetica" w:hint="eastAsia"/>
          <w:b/>
          <w:bCs/>
          <w:color w:val="222222"/>
          <w:sz w:val="21"/>
          <w:szCs w:val="21"/>
        </w:rPr>
        <w:lastRenderedPageBreak/>
        <w:t>ГЛАВА</w:t>
      </w:r>
      <w:r w:rsidRPr="00E03FF3">
        <w:rPr>
          <w:rFonts w:ascii="Helvetica" w:hAnsi="Helvetica" w:cs="Helvetica"/>
          <w:b/>
          <w:bCs/>
          <w:color w:val="222222"/>
          <w:sz w:val="21"/>
          <w:szCs w:val="21"/>
        </w:rPr>
        <w:t xml:space="preserve"> 8. </w:t>
      </w:r>
      <w:r w:rsidRPr="00E03FF3">
        <w:rPr>
          <w:rFonts w:ascii="Helvetica" w:hAnsi="Helvetica" w:cs="Helvetica" w:hint="eastAsia"/>
          <w:b/>
          <w:bCs/>
          <w:color w:val="222222"/>
          <w:sz w:val="21"/>
          <w:szCs w:val="21"/>
        </w:rPr>
        <w:t>ФАСЦИАЦИЯ</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КРУПНОЦВЕТНЫХ</w:t>
      </w:r>
      <w:r w:rsidRPr="00E03FF3">
        <w:rPr>
          <w:rFonts w:ascii="Helvetica" w:hAnsi="Helvetica" w:cs="Helvetica"/>
          <w:b/>
          <w:bCs/>
          <w:color w:val="222222"/>
          <w:sz w:val="21"/>
          <w:szCs w:val="21"/>
        </w:rPr>
        <w:t xml:space="preserve"> </w:t>
      </w:r>
      <w:r w:rsidRPr="00E03FF3">
        <w:rPr>
          <w:rFonts w:ascii="Helvetica" w:hAnsi="Helvetica" w:cs="Helvetica" w:hint="eastAsia"/>
          <w:b/>
          <w:bCs/>
          <w:color w:val="222222"/>
          <w:sz w:val="21"/>
          <w:szCs w:val="21"/>
        </w:rPr>
        <w:t>ХРИЗАНТЕМ</w:t>
      </w:r>
      <w:r w:rsidRPr="00E03FF3">
        <w:rPr>
          <w:rFonts w:ascii="Helvetica" w:hAnsi="Helvetica" w:cs="Helvetica"/>
          <w:b/>
          <w:bCs/>
          <w:color w:val="222222"/>
          <w:sz w:val="21"/>
          <w:szCs w:val="21"/>
        </w:rPr>
        <w:t>.II6-I</w:t>
      </w:r>
    </w:p>
    <w:sectPr w:rsidR="008A0C40" w:rsidRPr="00E03F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BD18" w14:textId="77777777" w:rsidR="00E40F21" w:rsidRDefault="00E40F21">
      <w:pPr>
        <w:spacing w:after="0" w:line="240" w:lineRule="auto"/>
      </w:pPr>
      <w:r>
        <w:separator/>
      </w:r>
    </w:p>
  </w:endnote>
  <w:endnote w:type="continuationSeparator" w:id="0">
    <w:p w14:paraId="2E2A0C7F" w14:textId="77777777" w:rsidR="00E40F21" w:rsidRDefault="00E4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B02E" w14:textId="77777777" w:rsidR="00E40F21" w:rsidRDefault="00E40F21"/>
    <w:p w14:paraId="12A1CABA" w14:textId="77777777" w:rsidR="00E40F21" w:rsidRDefault="00E40F21"/>
    <w:p w14:paraId="63EAF844" w14:textId="77777777" w:rsidR="00E40F21" w:rsidRDefault="00E40F21"/>
    <w:p w14:paraId="48433978" w14:textId="77777777" w:rsidR="00E40F21" w:rsidRDefault="00E40F21"/>
    <w:p w14:paraId="56009898" w14:textId="77777777" w:rsidR="00E40F21" w:rsidRDefault="00E40F21"/>
    <w:p w14:paraId="6FEADD8D" w14:textId="77777777" w:rsidR="00E40F21" w:rsidRDefault="00E40F21"/>
    <w:p w14:paraId="20425E5D" w14:textId="77777777" w:rsidR="00E40F21" w:rsidRDefault="00E40F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337F5F" wp14:editId="2AAA36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8EBBF" w14:textId="77777777" w:rsidR="00E40F21" w:rsidRDefault="00E40F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337F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C8EBBF" w14:textId="77777777" w:rsidR="00E40F21" w:rsidRDefault="00E40F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2ADE3E" w14:textId="77777777" w:rsidR="00E40F21" w:rsidRDefault="00E40F21"/>
    <w:p w14:paraId="609CBCCC" w14:textId="77777777" w:rsidR="00E40F21" w:rsidRDefault="00E40F21"/>
    <w:p w14:paraId="7803DADD" w14:textId="77777777" w:rsidR="00E40F21" w:rsidRDefault="00E40F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0B0781" wp14:editId="452BCA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BDB8A" w14:textId="77777777" w:rsidR="00E40F21" w:rsidRDefault="00E40F21"/>
                          <w:p w14:paraId="12E1E932" w14:textId="77777777" w:rsidR="00E40F21" w:rsidRDefault="00E40F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0B07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BBDB8A" w14:textId="77777777" w:rsidR="00E40F21" w:rsidRDefault="00E40F21"/>
                    <w:p w14:paraId="12E1E932" w14:textId="77777777" w:rsidR="00E40F21" w:rsidRDefault="00E40F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F03AAF" w14:textId="77777777" w:rsidR="00E40F21" w:rsidRDefault="00E40F21"/>
    <w:p w14:paraId="090822B8" w14:textId="77777777" w:rsidR="00E40F21" w:rsidRDefault="00E40F21">
      <w:pPr>
        <w:rPr>
          <w:sz w:val="2"/>
          <w:szCs w:val="2"/>
        </w:rPr>
      </w:pPr>
    </w:p>
    <w:p w14:paraId="1828A9D7" w14:textId="77777777" w:rsidR="00E40F21" w:rsidRDefault="00E40F21"/>
    <w:p w14:paraId="6B084B09" w14:textId="77777777" w:rsidR="00E40F21" w:rsidRDefault="00E40F21">
      <w:pPr>
        <w:spacing w:after="0" w:line="240" w:lineRule="auto"/>
      </w:pPr>
    </w:p>
  </w:footnote>
  <w:footnote w:type="continuationSeparator" w:id="0">
    <w:p w14:paraId="66856B5D" w14:textId="77777777" w:rsidR="00E40F21" w:rsidRDefault="00E40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21"/>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18020</TotalTime>
  <Pages>3</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906</cp:revision>
  <cp:lastPrinted>2009-02-06T05:36:00Z</cp:lastPrinted>
  <dcterms:created xsi:type="dcterms:W3CDTF">2025-11-25T20:19:00Z</dcterms:created>
  <dcterms:modified xsi:type="dcterms:W3CDTF">2025-12-24T12:21:00Z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