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91488" w14:textId="77777777" w:rsidR="00724A01" w:rsidRDefault="00724A01" w:rsidP="00724A01">
      <w:pPr>
        <w:pStyle w:val="afffffffffffffffffffffffffff5"/>
        <w:rPr>
          <w:rFonts w:ascii="Verdana" w:hAnsi="Verdana"/>
          <w:color w:val="000000"/>
          <w:sz w:val="21"/>
          <w:szCs w:val="21"/>
        </w:rPr>
      </w:pPr>
      <w:r>
        <w:rPr>
          <w:rFonts w:ascii="Helvetica" w:hAnsi="Helvetica" w:cs="Helvetica"/>
          <w:b/>
          <w:bCs w:val="0"/>
          <w:color w:val="222222"/>
          <w:sz w:val="21"/>
          <w:szCs w:val="21"/>
        </w:rPr>
        <w:t>Гостев, Сергей Леонидович.</w:t>
      </w:r>
    </w:p>
    <w:p w14:paraId="03B57FB3" w14:textId="77777777" w:rsidR="00724A01" w:rsidRDefault="00724A01" w:rsidP="00724A01">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"Национал-патриотическое" движение в политическом процессе </w:t>
      </w:r>
      <w:proofErr w:type="gramStart"/>
      <w:r>
        <w:rPr>
          <w:rFonts w:ascii="Helvetica" w:hAnsi="Helvetica" w:cs="Helvetica"/>
          <w:caps/>
          <w:color w:val="222222"/>
          <w:sz w:val="21"/>
          <w:szCs w:val="21"/>
        </w:rPr>
        <w:t>России :</w:t>
      </w:r>
      <w:proofErr w:type="gramEnd"/>
      <w:r>
        <w:rPr>
          <w:rFonts w:ascii="Helvetica" w:hAnsi="Helvetica" w:cs="Helvetica"/>
          <w:caps/>
          <w:color w:val="222222"/>
          <w:sz w:val="21"/>
          <w:szCs w:val="21"/>
        </w:rPr>
        <w:t xml:space="preserve"> Анализ опыта прошлого и современных реалий : диссертация ... кандидата политических наук : 23.00.02. - Москва, 2000. - 180 с.</w:t>
      </w:r>
    </w:p>
    <w:p w14:paraId="64F0A4C8" w14:textId="77777777" w:rsidR="00724A01" w:rsidRDefault="00724A01" w:rsidP="00724A01">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Гостев, Сергей Леонидович</w:t>
      </w:r>
    </w:p>
    <w:p w14:paraId="7EEE73AE" w14:textId="77777777" w:rsidR="00724A01" w:rsidRDefault="00724A01" w:rsidP="00724A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Сод </w:t>
      </w:r>
      <w:proofErr w:type="spellStart"/>
      <w:r>
        <w:rPr>
          <w:rFonts w:ascii="Arial" w:hAnsi="Arial" w:cs="Arial"/>
          <w:color w:val="333333"/>
          <w:sz w:val="21"/>
          <w:szCs w:val="21"/>
        </w:rPr>
        <w:t>ержание</w:t>
      </w:r>
      <w:proofErr w:type="spellEnd"/>
      <w:r>
        <w:rPr>
          <w:rFonts w:ascii="Arial" w:hAnsi="Arial" w:cs="Arial"/>
          <w:color w:val="333333"/>
          <w:sz w:val="21"/>
          <w:szCs w:val="21"/>
        </w:rPr>
        <w:t xml:space="preserve"> Стр.</w:t>
      </w:r>
    </w:p>
    <w:p w14:paraId="1CD8D10D" w14:textId="77777777" w:rsidR="00724A01" w:rsidRDefault="00724A01" w:rsidP="00724A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4D8967F" w14:textId="77777777" w:rsidR="00724A01" w:rsidRDefault="00724A01" w:rsidP="00724A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ЭТАПЫ РАЗВИТИЯ РУССКОГО «НАЦИОНАЛ-ПАТРИОТИЧЕСКОГО» ДВИЖЕНИЯ (середина Х1Х-го -первая четверть ХХ-го веков).</w:t>
      </w:r>
    </w:p>
    <w:p w14:paraId="44125782" w14:textId="77777777" w:rsidR="00724A01" w:rsidRDefault="00724A01" w:rsidP="00724A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Специфика изучения движения русских национал-патриотов как объекта политологического исследования.</w:t>
      </w:r>
    </w:p>
    <w:p w14:paraId="0EB3FA1C" w14:textId="77777777" w:rsidR="00724A01" w:rsidRDefault="00724A01" w:rsidP="00724A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Начальный этап формирования русского «национал-патриотического» движения на рубеже веков: от идей славянофильства до возникновения первых политических организаций в начале XX века.</w:t>
      </w:r>
    </w:p>
    <w:p w14:paraId="298EBC85" w14:textId="77777777" w:rsidR="00724A01" w:rsidRDefault="00724A01" w:rsidP="00724A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Формирование политических организаций русских национал-патриотов в первой четверти ХХ-го века.</w:t>
      </w:r>
    </w:p>
    <w:p w14:paraId="63E30492" w14:textId="77777777" w:rsidR="00724A01" w:rsidRDefault="00724A01" w:rsidP="00724A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Русская эмиграция: образование политических феноменов «русский фашизм» и «русский национал-большевизм» в 20-е -40-е годы XX века.</w:t>
      </w:r>
    </w:p>
    <w:p w14:paraId="17332F1B" w14:textId="77777777" w:rsidR="00724A01" w:rsidRDefault="00724A01" w:rsidP="00724A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РУССКОЕ «НАЦИОНАЛ-ПАТРИОТИЧЕСКОЕ» ДВИЖЕНИЕ в 40-80-е годы ХХ-го века.</w:t>
      </w:r>
    </w:p>
    <w:p w14:paraId="21A2DF06" w14:textId="77777777" w:rsidR="00724A01" w:rsidRDefault="00724A01" w:rsidP="00724A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Народно-трудовой Союз.</w:t>
      </w:r>
    </w:p>
    <w:p w14:paraId="0052B636" w14:textId="77777777" w:rsidR="00724A01" w:rsidRDefault="00724A01" w:rsidP="00724A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Русский национал-патриотизм в послевоенный период. Предпосылки возрождения русского «национал-патриотического» движения.</w:t>
      </w:r>
    </w:p>
    <w:p w14:paraId="0024DE9B" w14:textId="77777777" w:rsidR="00724A01" w:rsidRDefault="00724A01" w:rsidP="00724A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Начальный этап идеологического и организационного оформления движения русских национал-патриотов в СССР (период начала 70-х и середины 80-х годов).</w:t>
      </w:r>
    </w:p>
    <w:p w14:paraId="217CA180" w14:textId="77777777" w:rsidR="00724A01" w:rsidRDefault="00724A01" w:rsidP="00724A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РУССКОЕ «НАЦИОНАЛ-ПАТРИОТИЧЕСКОЕ» ДВИЖЕНИЕ НА СОВРЕМЕННОМ ЭТАПЕ. РЕАЛИИ И ПЕРСПЕКТИВЫ.</w:t>
      </w:r>
    </w:p>
    <w:p w14:paraId="454C6E66" w14:textId="77777777" w:rsidR="00724A01" w:rsidRDefault="00724A01" w:rsidP="00724A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Русский национал-патриотизм в 90-е годы ХХ-го века. Образование политических партий, представительство в парламенте, деление на «умеренных» и радикалов.</w:t>
      </w:r>
    </w:p>
    <w:p w14:paraId="20341B1B" w14:textId="77777777" w:rsidR="00724A01" w:rsidRDefault="00724A01" w:rsidP="00724A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§2.0бщественно-политические организации русских национал-патриотов радикально-экстремистского толка: их потенциальный электорат и роль в современном политическом процессе.</w:t>
      </w:r>
    </w:p>
    <w:p w14:paraId="7823CDB0" w14:textId="72BD7067" w:rsidR="00F37380" w:rsidRPr="00724A01" w:rsidRDefault="00F37380" w:rsidP="00724A01"/>
    <w:sectPr w:rsidR="00F37380" w:rsidRPr="00724A01"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75D88" w14:textId="77777777" w:rsidR="00414B12" w:rsidRDefault="00414B12">
      <w:pPr>
        <w:spacing w:after="0" w:line="240" w:lineRule="auto"/>
      </w:pPr>
      <w:r>
        <w:separator/>
      </w:r>
    </w:p>
  </w:endnote>
  <w:endnote w:type="continuationSeparator" w:id="0">
    <w:p w14:paraId="278DE424" w14:textId="77777777" w:rsidR="00414B12" w:rsidRDefault="00414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D0E18" w14:textId="77777777" w:rsidR="00414B12" w:rsidRDefault="00414B12"/>
    <w:p w14:paraId="38D28ABB" w14:textId="77777777" w:rsidR="00414B12" w:rsidRDefault="00414B12"/>
    <w:p w14:paraId="002103E0" w14:textId="77777777" w:rsidR="00414B12" w:rsidRDefault="00414B12"/>
    <w:p w14:paraId="0D9E56FC" w14:textId="77777777" w:rsidR="00414B12" w:rsidRDefault="00414B12"/>
    <w:p w14:paraId="0E7BB447" w14:textId="77777777" w:rsidR="00414B12" w:rsidRDefault="00414B12"/>
    <w:p w14:paraId="3ABFC883" w14:textId="77777777" w:rsidR="00414B12" w:rsidRDefault="00414B12"/>
    <w:p w14:paraId="6A7C28E1" w14:textId="77777777" w:rsidR="00414B12" w:rsidRDefault="00414B1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AEE43E0" wp14:editId="01AECCB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9A6F6" w14:textId="77777777" w:rsidR="00414B12" w:rsidRDefault="00414B1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AEE43E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C69A6F6" w14:textId="77777777" w:rsidR="00414B12" w:rsidRDefault="00414B1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839233E" w14:textId="77777777" w:rsidR="00414B12" w:rsidRDefault="00414B12"/>
    <w:p w14:paraId="0309E3C2" w14:textId="77777777" w:rsidR="00414B12" w:rsidRDefault="00414B12"/>
    <w:p w14:paraId="2D7341F9" w14:textId="77777777" w:rsidR="00414B12" w:rsidRDefault="00414B1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9EFF78C" wp14:editId="75F88DC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2BE6CF" w14:textId="77777777" w:rsidR="00414B12" w:rsidRDefault="00414B12"/>
                          <w:p w14:paraId="43426073" w14:textId="77777777" w:rsidR="00414B12" w:rsidRDefault="00414B1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9EFF78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42BE6CF" w14:textId="77777777" w:rsidR="00414B12" w:rsidRDefault="00414B12"/>
                    <w:p w14:paraId="43426073" w14:textId="77777777" w:rsidR="00414B12" w:rsidRDefault="00414B1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9B6C5A7" w14:textId="77777777" w:rsidR="00414B12" w:rsidRDefault="00414B12"/>
    <w:p w14:paraId="33C95A21" w14:textId="77777777" w:rsidR="00414B12" w:rsidRDefault="00414B12">
      <w:pPr>
        <w:rPr>
          <w:sz w:val="2"/>
          <w:szCs w:val="2"/>
        </w:rPr>
      </w:pPr>
    </w:p>
    <w:p w14:paraId="4E93823F" w14:textId="77777777" w:rsidR="00414B12" w:rsidRDefault="00414B12"/>
    <w:p w14:paraId="0BF89810" w14:textId="77777777" w:rsidR="00414B12" w:rsidRDefault="00414B12">
      <w:pPr>
        <w:spacing w:after="0" w:line="240" w:lineRule="auto"/>
      </w:pPr>
    </w:p>
  </w:footnote>
  <w:footnote w:type="continuationSeparator" w:id="0">
    <w:p w14:paraId="7DED3EA1" w14:textId="77777777" w:rsidR="00414B12" w:rsidRDefault="00414B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12"/>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B1"/>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78344</TotalTime>
  <Pages>2</Pages>
  <Words>264</Words>
  <Characters>1507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1768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2330</cp:revision>
  <cp:lastPrinted>2009-02-06T05:36:00Z</cp:lastPrinted>
  <dcterms:created xsi:type="dcterms:W3CDTF">2024-01-07T13:43:00Z</dcterms:created>
  <dcterms:modified xsi:type="dcterms:W3CDTF">2025-04-22T00:06:00Z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