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3BE3" w14:textId="77777777" w:rsidR="00970C79" w:rsidRPr="00970C79" w:rsidRDefault="00970C79" w:rsidP="00970C79">
      <w:pPr>
        <w:rPr>
          <w:rFonts w:ascii="Times New Roman" w:eastAsia="Arial Unicode MS" w:hAnsi="Times New Roman" w:cs="Times New Roman"/>
          <w:b/>
          <w:bCs/>
          <w:color w:val="000000"/>
          <w:kern w:val="0"/>
          <w:sz w:val="28"/>
          <w:szCs w:val="28"/>
          <w:lang w:eastAsia="ru-RU" w:bidi="uk-UA"/>
        </w:rPr>
      </w:pPr>
    </w:p>
    <w:p w14:paraId="431E7BF7" w14:textId="2A5E8BCF" w:rsidR="00F073C6" w:rsidRDefault="00970C79" w:rsidP="00970C79">
      <w:pPr>
        <w:rPr>
          <w:rFonts w:ascii="Times New Roman" w:eastAsia="Arial Unicode MS" w:hAnsi="Times New Roman" w:cs="Times New Roman"/>
          <w:b/>
          <w:bCs/>
          <w:color w:val="000000"/>
          <w:kern w:val="0"/>
          <w:sz w:val="28"/>
          <w:szCs w:val="28"/>
          <w:lang w:eastAsia="ru-RU" w:bidi="uk-UA"/>
        </w:rPr>
      </w:pPr>
      <w:r w:rsidRPr="00970C79">
        <w:rPr>
          <w:rFonts w:ascii="Times New Roman" w:eastAsia="Arial Unicode MS" w:hAnsi="Times New Roman" w:cs="Times New Roman" w:hint="eastAsia"/>
          <w:b/>
          <w:bCs/>
          <w:color w:val="000000"/>
          <w:kern w:val="0"/>
          <w:sz w:val="28"/>
          <w:szCs w:val="28"/>
          <w:lang w:eastAsia="ru-RU" w:bidi="uk-UA"/>
        </w:rPr>
        <w:t>Чан</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Ван</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Фу</w:t>
      </w:r>
      <w:r>
        <w:rPr>
          <w:rFonts w:ascii="Times New Roman" w:eastAsia="Arial Unicode MS" w:hAnsi="Times New Roman" w:cs="Times New Roman" w:hint="eastAsia"/>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Методы</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обработки</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разнородных</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данных</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в</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проактивных</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системах</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управления</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транспортной</w:t>
      </w:r>
      <w:r w:rsidRPr="00970C79">
        <w:rPr>
          <w:rFonts w:ascii="Times New Roman" w:eastAsia="Arial Unicode MS" w:hAnsi="Times New Roman" w:cs="Times New Roman"/>
          <w:b/>
          <w:bCs/>
          <w:color w:val="000000"/>
          <w:kern w:val="0"/>
          <w:sz w:val="28"/>
          <w:szCs w:val="28"/>
          <w:lang w:eastAsia="ru-RU" w:bidi="uk-UA"/>
        </w:rPr>
        <w:t xml:space="preserve"> </w:t>
      </w:r>
      <w:r w:rsidRPr="00970C79">
        <w:rPr>
          <w:rFonts w:ascii="Times New Roman" w:eastAsia="Arial Unicode MS" w:hAnsi="Times New Roman" w:cs="Times New Roman" w:hint="eastAsia"/>
          <w:b/>
          <w:bCs/>
          <w:color w:val="000000"/>
          <w:kern w:val="0"/>
          <w:sz w:val="28"/>
          <w:szCs w:val="28"/>
          <w:lang w:eastAsia="ru-RU" w:bidi="uk-UA"/>
        </w:rPr>
        <w:t>инфраструктурой</w:t>
      </w:r>
    </w:p>
    <w:p w14:paraId="3574D7CB" w14:textId="77777777" w:rsidR="00970C79" w:rsidRDefault="00970C79" w:rsidP="00970C79">
      <w:r>
        <w:rPr>
          <w:rFonts w:hint="eastAsia"/>
        </w:rPr>
        <w:t>ОГЛАВЛЕНИЕ</w:t>
      </w:r>
      <w:r>
        <w:t xml:space="preserve"> </w:t>
      </w:r>
      <w:r>
        <w:rPr>
          <w:rFonts w:hint="eastAsia"/>
        </w:rPr>
        <w:t>ДИССЕРТАЦИИ</w:t>
      </w:r>
    </w:p>
    <w:p w14:paraId="5E8766BA" w14:textId="77777777" w:rsidR="00970C79" w:rsidRDefault="00970C79" w:rsidP="00970C79">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Ван</w:t>
      </w:r>
      <w:r>
        <w:t xml:space="preserve"> </w:t>
      </w:r>
      <w:r>
        <w:rPr>
          <w:rFonts w:hint="eastAsia"/>
        </w:rPr>
        <w:t>Фу</w:t>
      </w:r>
    </w:p>
    <w:p w14:paraId="0B7CE190" w14:textId="77777777" w:rsidR="00970C79" w:rsidRDefault="00970C79" w:rsidP="00970C79">
      <w:r>
        <w:rPr>
          <w:rFonts w:hint="eastAsia"/>
        </w:rPr>
        <w:t>ВВЕДЕНИЕ</w:t>
      </w:r>
    </w:p>
    <w:p w14:paraId="50E60BAE" w14:textId="77777777" w:rsidR="00970C79" w:rsidRDefault="00970C79" w:rsidP="00970C79"/>
    <w:p w14:paraId="245AFF29" w14:textId="77777777" w:rsidR="00970C79" w:rsidRDefault="00970C79" w:rsidP="00970C79">
      <w:r>
        <w:rPr>
          <w:rFonts w:hint="eastAsia"/>
        </w:rPr>
        <w:t>ГЛАВА</w:t>
      </w:r>
      <w:r>
        <w:t xml:space="preserve"> 1 </w:t>
      </w:r>
      <w:r>
        <w:rPr>
          <w:rFonts w:hint="eastAsia"/>
        </w:rPr>
        <w:t>ВВЕДЕНИЕ</w:t>
      </w:r>
      <w:r>
        <w:t xml:space="preserve"> </w:t>
      </w:r>
      <w:r>
        <w:rPr>
          <w:rFonts w:hint="eastAsia"/>
        </w:rPr>
        <w:t>В</w:t>
      </w:r>
      <w:r>
        <w:t xml:space="preserve"> </w:t>
      </w:r>
      <w:r>
        <w:rPr>
          <w:rFonts w:hint="eastAsia"/>
        </w:rPr>
        <w:t>ПРОБЛЕМУ</w:t>
      </w:r>
      <w:r>
        <w:t xml:space="preserve"> </w:t>
      </w:r>
      <w:r>
        <w:rPr>
          <w:rFonts w:hint="eastAsia"/>
        </w:rPr>
        <w:t>СБОРА</w:t>
      </w:r>
      <w:r>
        <w:t xml:space="preserve"> </w:t>
      </w:r>
      <w:r>
        <w:rPr>
          <w:rFonts w:hint="eastAsia"/>
        </w:rPr>
        <w:t>И</w:t>
      </w:r>
      <w:r>
        <w:t xml:space="preserve"> </w:t>
      </w:r>
      <w:r>
        <w:rPr>
          <w:rFonts w:hint="eastAsia"/>
        </w:rPr>
        <w:t>СЛИЯНИЯ</w:t>
      </w:r>
      <w:r>
        <w:t xml:space="preserve"> </w:t>
      </w:r>
      <w:r>
        <w:rPr>
          <w:rFonts w:hint="eastAsia"/>
        </w:rPr>
        <w:t>ДАННЫХ</w:t>
      </w:r>
      <w:r>
        <w:t xml:space="preserve"> </w:t>
      </w:r>
      <w:r>
        <w:rPr>
          <w:rFonts w:hint="eastAsia"/>
        </w:rPr>
        <w:t>С</w:t>
      </w:r>
      <w:r>
        <w:t xml:space="preserve"> </w:t>
      </w:r>
      <w:r>
        <w:rPr>
          <w:rFonts w:hint="eastAsia"/>
        </w:rPr>
        <w:t>РАЗНОРОДНЫХ</w:t>
      </w:r>
      <w:r>
        <w:t xml:space="preserve"> </w:t>
      </w:r>
      <w:r>
        <w:rPr>
          <w:rFonts w:hint="eastAsia"/>
        </w:rPr>
        <w:t>ИСТОЧНИКОВ</w:t>
      </w:r>
      <w:r>
        <w:t xml:space="preserve"> </w:t>
      </w:r>
      <w:r>
        <w:rPr>
          <w:rFonts w:hint="eastAsia"/>
        </w:rPr>
        <w:t>В</w:t>
      </w:r>
      <w:r>
        <w:t xml:space="preserve"> </w:t>
      </w:r>
      <w:r>
        <w:rPr>
          <w:rFonts w:hint="eastAsia"/>
        </w:rPr>
        <w:t>ПРОАКТИВНЫХ</w:t>
      </w:r>
      <w:r>
        <w:t xml:space="preserve"> </w:t>
      </w:r>
      <w:r>
        <w:rPr>
          <w:rFonts w:hint="eastAsia"/>
        </w:rPr>
        <w:t>СИСТЕМАХ</w:t>
      </w:r>
      <w:r>
        <w:t xml:space="preserve"> </w:t>
      </w:r>
      <w:r>
        <w:rPr>
          <w:rFonts w:hint="eastAsia"/>
        </w:rPr>
        <w:t>УПРАВЛЕНИЯ</w:t>
      </w:r>
      <w:r>
        <w:t xml:space="preserve"> </w:t>
      </w:r>
      <w:r>
        <w:rPr>
          <w:rFonts w:hint="eastAsia"/>
        </w:rPr>
        <w:t>ТРАНСПОРТНОЙ</w:t>
      </w:r>
      <w:r>
        <w:t xml:space="preserve"> </w:t>
      </w:r>
      <w:r>
        <w:rPr>
          <w:rFonts w:hint="eastAsia"/>
        </w:rPr>
        <w:t>ИНФРАСТРУКТУРОЙ</w:t>
      </w:r>
    </w:p>
    <w:p w14:paraId="51FB7F6A" w14:textId="77777777" w:rsidR="00970C79" w:rsidRDefault="00970C79" w:rsidP="00970C79"/>
    <w:p w14:paraId="3853F633" w14:textId="77777777" w:rsidR="00970C79" w:rsidRDefault="00970C79" w:rsidP="00970C79">
      <w:r>
        <w:t xml:space="preserve">1.1 </w:t>
      </w:r>
      <w:r>
        <w:rPr>
          <w:rFonts w:hint="eastAsia"/>
        </w:rPr>
        <w:t>Проактивные</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управлении</w:t>
      </w:r>
      <w:r>
        <w:t xml:space="preserve"> </w:t>
      </w:r>
      <w:r>
        <w:rPr>
          <w:rFonts w:hint="eastAsia"/>
        </w:rPr>
        <w:t>транспортной</w:t>
      </w:r>
      <w:r>
        <w:t xml:space="preserve"> </w:t>
      </w:r>
      <w:r>
        <w:rPr>
          <w:rFonts w:hint="eastAsia"/>
        </w:rPr>
        <w:t>инфраструктурой</w:t>
      </w:r>
    </w:p>
    <w:p w14:paraId="0818E390" w14:textId="77777777" w:rsidR="00970C79" w:rsidRDefault="00970C79" w:rsidP="00970C79"/>
    <w:p w14:paraId="3DDEC768" w14:textId="77777777" w:rsidR="00970C79" w:rsidRDefault="00970C79" w:rsidP="00970C79">
      <w:r>
        <w:t xml:space="preserve">1.2 </w:t>
      </w:r>
      <w:r>
        <w:rPr>
          <w:rFonts w:hint="eastAsia"/>
        </w:rPr>
        <w:t>Классификация</w:t>
      </w:r>
      <w:r>
        <w:t xml:space="preserve"> </w:t>
      </w:r>
      <w:r>
        <w:rPr>
          <w:rFonts w:hint="eastAsia"/>
        </w:rPr>
        <w:t>данных</w:t>
      </w:r>
    </w:p>
    <w:p w14:paraId="2694AE2F" w14:textId="77777777" w:rsidR="00970C79" w:rsidRDefault="00970C79" w:rsidP="00970C79"/>
    <w:p w14:paraId="30EB0CE7" w14:textId="77777777" w:rsidR="00970C79" w:rsidRDefault="00970C79" w:rsidP="00970C79">
      <w:r>
        <w:t xml:space="preserve">1.3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сбора</w:t>
      </w:r>
      <w:r>
        <w:t xml:space="preserve"> </w:t>
      </w:r>
      <w:r>
        <w:rPr>
          <w:rFonts w:hint="eastAsia"/>
        </w:rPr>
        <w:t>и</w:t>
      </w:r>
      <w:r>
        <w:t xml:space="preserve"> </w:t>
      </w:r>
      <w:r>
        <w:rPr>
          <w:rFonts w:hint="eastAsia"/>
        </w:rPr>
        <w:t>слияния</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проактивных</w:t>
      </w:r>
      <w:r>
        <w:t xml:space="preserve"> </w:t>
      </w:r>
      <w:r>
        <w:rPr>
          <w:rFonts w:hint="eastAsia"/>
        </w:rPr>
        <w:t>системах</w:t>
      </w:r>
      <w:r>
        <w:t xml:space="preserve"> </w:t>
      </w:r>
      <w:r>
        <w:rPr>
          <w:rFonts w:hint="eastAsia"/>
        </w:rPr>
        <w:t>поддержки</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p>
    <w:p w14:paraId="445ACCDD" w14:textId="77777777" w:rsidR="00970C79" w:rsidRDefault="00970C79" w:rsidP="00970C79"/>
    <w:p w14:paraId="6A72170B" w14:textId="77777777" w:rsidR="00970C79" w:rsidRDefault="00970C79" w:rsidP="00970C79">
      <w:r>
        <w:t xml:space="preserve">1.3.1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сбора</w:t>
      </w:r>
      <w:r>
        <w:t xml:space="preserve"> </w:t>
      </w:r>
      <w:r>
        <w:rPr>
          <w:rFonts w:hint="eastAsia"/>
        </w:rPr>
        <w:t>данных</w:t>
      </w:r>
      <w:r>
        <w:t xml:space="preserve"> </w:t>
      </w:r>
      <w:r>
        <w:rPr>
          <w:rFonts w:hint="eastAsia"/>
        </w:rPr>
        <w:t>с</w:t>
      </w:r>
      <w:r>
        <w:t xml:space="preserve"> </w:t>
      </w:r>
      <w:r>
        <w:rPr>
          <w:rFonts w:hint="eastAsia"/>
        </w:rPr>
        <w:t>разнородных</w:t>
      </w:r>
      <w:r>
        <w:t xml:space="preserve"> </w:t>
      </w:r>
      <w:r>
        <w:rPr>
          <w:rFonts w:hint="eastAsia"/>
        </w:rPr>
        <w:t>источников</w:t>
      </w:r>
    </w:p>
    <w:p w14:paraId="35EAFC41" w14:textId="77777777" w:rsidR="00970C79" w:rsidRDefault="00970C79" w:rsidP="00970C79"/>
    <w:p w14:paraId="12DC1BBD" w14:textId="77777777" w:rsidR="00970C79" w:rsidRDefault="00970C79" w:rsidP="00970C79">
      <w:r>
        <w:t xml:space="preserve">1.3.2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слияния</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проактивных</w:t>
      </w:r>
      <w:r>
        <w:t xml:space="preserve"> </w:t>
      </w:r>
      <w:r>
        <w:rPr>
          <w:rFonts w:hint="eastAsia"/>
        </w:rPr>
        <w:t>СППР</w:t>
      </w:r>
    </w:p>
    <w:p w14:paraId="2120D823" w14:textId="77777777" w:rsidR="00970C79" w:rsidRDefault="00970C79" w:rsidP="00970C79"/>
    <w:p w14:paraId="04106C38" w14:textId="77777777" w:rsidR="00970C79" w:rsidRDefault="00970C79" w:rsidP="00970C79">
      <w:r>
        <w:t xml:space="preserve">1.4 </w:t>
      </w:r>
      <w:r>
        <w:rPr>
          <w:rFonts w:hint="eastAsia"/>
        </w:rPr>
        <w:t>Концептуальные</w:t>
      </w:r>
      <w:r>
        <w:t xml:space="preserve"> </w:t>
      </w:r>
      <w:r>
        <w:rPr>
          <w:rFonts w:hint="eastAsia"/>
        </w:rPr>
        <w:t>лямбда</w:t>
      </w:r>
      <w:r>
        <w:t>-</w:t>
      </w:r>
      <w:r>
        <w:rPr>
          <w:rFonts w:hint="eastAsia"/>
        </w:rPr>
        <w:t>модель</w:t>
      </w:r>
      <w:r>
        <w:t xml:space="preserve"> </w:t>
      </w:r>
      <w:r>
        <w:rPr>
          <w:rFonts w:hint="eastAsia"/>
        </w:rPr>
        <w:t>и</w:t>
      </w:r>
      <w:r>
        <w:t xml:space="preserve"> Kappa </w:t>
      </w:r>
      <w:r>
        <w:rPr>
          <w:rFonts w:hint="eastAsia"/>
        </w:rPr>
        <w:t>модель</w:t>
      </w:r>
      <w:r>
        <w:t xml:space="preserve"> </w:t>
      </w:r>
      <w:r>
        <w:rPr>
          <w:rFonts w:hint="eastAsia"/>
        </w:rPr>
        <w:t>хранения</w:t>
      </w:r>
      <w:r>
        <w:t xml:space="preserve"> </w:t>
      </w:r>
      <w:r>
        <w:rPr>
          <w:rFonts w:hint="eastAsia"/>
        </w:rPr>
        <w:t>разнородных</w:t>
      </w:r>
      <w:r>
        <w:t xml:space="preserve"> </w:t>
      </w:r>
      <w:r>
        <w:rPr>
          <w:rFonts w:hint="eastAsia"/>
        </w:rPr>
        <w:t>источников</w:t>
      </w:r>
      <w:r>
        <w:t xml:space="preserve"> </w:t>
      </w:r>
      <w:r>
        <w:rPr>
          <w:rFonts w:hint="eastAsia"/>
        </w:rPr>
        <w:t>данных</w:t>
      </w:r>
      <w:r>
        <w:t xml:space="preserve"> </w:t>
      </w:r>
      <w:r>
        <w:rPr>
          <w:rFonts w:hint="eastAsia"/>
        </w:rPr>
        <w:t>в</w:t>
      </w:r>
      <w:r>
        <w:t xml:space="preserve"> </w:t>
      </w:r>
      <w:r>
        <w:rPr>
          <w:rFonts w:hint="eastAsia"/>
        </w:rPr>
        <w:t>системах</w:t>
      </w:r>
      <w:r>
        <w:t xml:space="preserve"> c </w:t>
      </w:r>
      <w:r>
        <w:rPr>
          <w:rFonts w:hint="eastAsia"/>
        </w:rPr>
        <w:t>пакетной</w:t>
      </w:r>
      <w:r>
        <w:t xml:space="preserve"> </w:t>
      </w:r>
      <w:r>
        <w:rPr>
          <w:rFonts w:hint="eastAsia"/>
        </w:rPr>
        <w:t>и</w:t>
      </w:r>
      <w:r>
        <w:t xml:space="preserve"> </w:t>
      </w:r>
      <w:r>
        <w:rPr>
          <w:rFonts w:hint="eastAsia"/>
        </w:rPr>
        <w:t>потоковой</w:t>
      </w:r>
      <w:r>
        <w:t xml:space="preserve"> </w:t>
      </w:r>
      <w:r>
        <w:rPr>
          <w:rFonts w:hint="eastAsia"/>
        </w:rPr>
        <w:t>обработкой</w:t>
      </w:r>
      <w:r>
        <w:t xml:space="preserve"> </w:t>
      </w:r>
      <w:r>
        <w:rPr>
          <w:rFonts w:hint="eastAsia"/>
        </w:rPr>
        <w:t>данных</w:t>
      </w:r>
    </w:p>
    <w:p w14:paraId="051447FC" w14:textId="77777777" w:rsidR="00970C79" w:rsidRDefault="00970C79" w:rsidP="00970C79"/>
    <w:p w14:paraId="761A4564" w14:textId="77777777" w:rsidR="00970C79" w:rsidRDefault="00970C79" w:rsidP="00970C79">
      <w:r>
        <w:t xml:space="preserve">1.5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диссертационной</w:t>
      </w:r>
      <w:r>
        <w:t xml:space="preserve"> </w:t>
      </w:r>
      <w:r>
        <w:rPr>
          <w:rFonts w:hint="eastAsia"/>
        </w:rPr>
        <w:t>работы</w:t>
      </w:r>
    </w:p>
    <w:p w14:paraId="68E50C08" w14:textId="77777777" w:rsidR="00970C79" w:rsidRDefault="00970C79" w:rsidP="00970C79"/>
    <w:p w14:paraId="360B6EBE" w14:textId="77777777" w:rsidR="00970C79" w:rsidRDefault="00970C79" w:rsidP="00970C79">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FA42EB6" w14:textId="77777777" w:rsidR="00970C79" w:rsidRDefault="00970C79" w:rsidP="00970C79"/>
    <w:p w14:paraId="08A0E518" w14:textId="77777777" w:rsidR="00970C79" w:rsidRDefault="00970C79" w:rsidP="00970C79">
      <w:r>
        <w:rPr>
          <w:rFonts w:hint="eastAsia"/>
        </w:rPr>
        <w:t>ГЛАВА</w:t>
      </w:r>
      <w:r>
        <w:t xml:space="preserve"> 2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РАЗНОРОДНЫХ</w:t>
      </w:r>
      <w:r>
        <w:t xml:space="preserve"> </w:t>
      </w:r>
      <w:r>
        <w:rPr>
          <w:rFonts w:hint="eastAsia"/>
        </w:rPr>
        <w:t>ДАННЫХ</w:t>
      </w:r>
    </w:p>
    <w:p w14:paraId="1F818FA1" w14:textId="77777777" w:rsidR="00970C79" w:rsidRDefault="00970C79" w:rsidP="00970C79"/>
    <w:p w14:paraId="486FD906" w14:textId="77777777" w:rsidR="00970C79" w:rsidRDefault="00970C79" w:rsidP="00970C79">
      <w:r>
        <w:t xml:space="preserve">2.1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сбора</w:t>
      </w:r>
      <w:r>
        <w:t xml:space="preserve"> </w:t>
      </w:r>
      <w:r>
        <w:rPr>
          <w:rFonts w:hint="eastAsia"/>
        </w:rPr>
        <w:t>разнородных</w:t>
      </w:r>
      <w:r>
        <w:t xml:space="preserve"> </w:t>
      </w:r>
      <w:r>
        <w:rPr>
          <w:rFonts w:hint="eastAsia"/>
        </w:rPr>
        <w:t>данных</w:t>
      </w:r>
    </w:p>
    <w:p w14:paraId="05E5843D" w14:textId="77777777" w:rsidR="00970C79" w:rsidRDefault="00970C79" w:rsidP="00970C79"/>
    <w:p w14:paraId="510ECF75" w14:textId="77777777" w:rsidR="00970C79" w:rsidRDefault="00970C79" w:rsidP="00970C79">
      <w:r>
        <w:t xml:space="preserve">2.2 </w:t>
      </w:r>
      <w:r>
        <w:rPr>
          <w:rFonts w:hint="eastAsia"/>
        </w:rPr>
        <w:t>Обзор</w:t>
      </w:r>
      <w:r>
        <w:t xml:space="preserve"> </w:t>
      </w:r>
      <w:r>
        <w:rPr>
          <w:rFonts w:hint="eastAsia"/>
        </w:rPr>
        <w:t>методов</w:t>
      </w:r>
      <w:r>
        <w:t xml:space="preserve"> </w:t>
      </w:r>
      <w:r>
        <w:rPr>
          <w:rFonts w:hint="eastAsia"/>
        </w:rPr>
        <w:t>слияния</w:t>
      </w:r>
      <w:r>
        <w:t xml:space="preserve"> </w:t>
      </w:r>
      <w:r>
        <w:rPr>
          <w:rFonts w:hint="eastAsia"/>
        </w:rPr>
        <w:t>разнородных</w:t>
      </w:r>
      <w:r>
        <w:t xml:space="preserve"> </w:t>
      </w:r>
      <w:r>
        <w:rPr>
          <w:rFonts w:hint="eastAsia"/>
        </w:rPr>
        <w:t>источников</w:t>
      </w:r>
      <w:r>
        <w:t xml:space="preserve"> </w:t>
      </w:r>
      <w:r>
        <w:rPr>
          <w:rFonts w:hint="eastAsia"/>
        </w:rPr>
        <w:t>данных</w:t>
      </w:r>
    </w:p>
    <w:p w14:paraId="4039974B" w14:textId="77777777" w:rsidR="00970C79" w:rsidRDefault="00970C79" w:rsidP="00970C79"/>
    <w:p w14:paraId="7C6DDF46" w14:textId="77777777" w:rsidR="00970C79" w:rsidRDefault="00970C79" w:rsidP="00970C79">
      <w:r>
        <w:t xml:space="preserve">2.3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хранению</w:t>
      </w:r>
      <w:r>
        <w:t xml:space="preserve"> </w:t>
      </w:r>
      <w:r>
        <w:rPr>
          <w:rFonts w:hint="eastAsia"/>
        </w:rPr>
        <w:t>разнородных</w:t>
      </w:r>
      <w:r>
        <w:t xml:space="preserve"> </w:t>
      </w:r>
      <w:r>
        <w:rPr>
          <w:rFonts w:hint="eastAsia"/>
        </w:rPr>
        <w:t>данных</w:t>
      </w:r>
    </w:p>
    <w:p w14:paraId="1E1B8821" w14:textId="77777777" w:rsidR="00970C79" w:rsidRDefault="00970C79" w:rsidP="00970C79"/>
    <w:p w14:paraId="21420BAB" w14:textId="77777777" w:rsidR="00970C79" w:rsidRDefault="00970C79" w:rsidP="00970C79">
      <w:r>
        <w:t xml:space="preserve">2.3.1 </w:t>
      </w:r>
      <w:r>
        <w:rPr>
          <w:rFonts w:hint="eastAsia"/>
        </w:rPr>
        <w:t>Реляционные</w:t>
      </w:r>
      <w:r>
        <w:t xml:space="preserve"> </w:t>
      </w:r>
      <w:r>
        <w:rPr>
          <w:rFonts w:hint="eastAsia"/>
        </w:rPr>
        <w:t>базы</w:t>
      </w:r>
      <w:r>
        <w:t xml:space="preserve"> </w:t>
      </w:r>
      <w:r>
        <w:rPr>
          <w:rFonts w:hint="eastAsia"/>
        </w:rPr>
        <w:t>данных</w:t>
      </w:r>
      <w:r>
        <w:t xml:space="preserve"> SQL</w:t>
      </w:r>
    </w:p>
    <w:p w14:paraId="7DC66301" w14:textId="77777777" w:rsidR="00970C79" w:rsidRDefault="00970C79" w:rsidP="00970C79"/>
    <w:p w14:paraId="3ED10CEF" w14:textId="77777777" w:rsidR="00970C79" w:rsidRDefault="00970C79" w:rsidP="00970C79">
      <w:r>
        <w:t xml:space="preserve">2.3.2 </w:t>
      </w:r>
      <w:r>
        <w:rPr>
          <w:rFonts w:hint="eastAsia"/>
        </w:rPr>
        <w:t>Базы</w:t>
      </w:r>
      <w:r>
        <w:t xml:space="preserve"> </w:t>
      </w:r>
      <w:r>
        <w:rPr>
          <w:rFonts w:hint="eastAsia"/>
        </w:rPr>
        <w:t>данных</w:t>
      </w:r>
      <w:r>
        <w:t xml:space="preserve"> NoSQL</w:t>
      </w:r>
    </w:p>
    <w:p w14:paraId="74E9F221" w14:textId="77777777" w:rsidR="00970C79" w:rsidRDefault="00970C79" w:rsidP="00970C79"/>
    <w:p w14:paraId="4DFADCDD" w14:textId="77777777" w:rsidR="00970C79" w:rsidRDefault="00970C79" w:rsidP="00970C79">
      <w:r>
        <w:t xml:space="preserve">2.3.3 </w:t>
      </w:r>
      <w:r>
        <w:rPr>
          <w:rFonts w:hint="eastAsia"/>
        </w:rPr>
        <w:t>Распределенные</w:t>
      </w:r>
      <w:r>
        <w:t xml:space="preserve"> </w:t>
      </w:r>
      <w:r>
        <w:rPr>
          <w:rFonts w:hint="eastAsia"/>
        </w:rPr>
        <w:t>системы</w:t>
      </w:r>
      <w:r>
        <w:t xml:space="preserve"> </w:t>
      </w:r>
      <w:r>
        <w:rPr>
          <w:rFonts w:hint="eastAsia"/>
        </w:rPr>
        <w:t>хранения</w:t>
      </w:r>
      <w:r>
        <w:t xml:space="preserve"> </w:t>
      </w:r>
      <w:r>
        <w:rPr>
          <w:rFonts w:hint="eastAsia"/>
        </w:rPr>
        <w:t>разнородных</w:t>
      </w:r>
      <w:r>
        <w:t xml:space="preserve"> </w:t>
      </w:r>
      <w:r>
        <w:rPr>
          <w:rFonts w:hint="eastAsia"/>
        </w:rPr>
        <w:t>данных</w:t>
      </w:r>
    </w:p>
    <w:p w14:paraId="2BF7F44F" w14:textId="77777777" w:rsidR="00970C79" w:rsidRDefault="00970C79" w:rsidP="00970C79"/>
    <w:p w14:paraId="6264555C" w14:textId="77777777" w:rsidR="00970C79" w:rsidRDefault="00970C79" w:rsidP="00970C79">
      <w:r>
        <w:t xml:space="preserve">2.4 </w:t>
      </w:r>
      <w:r>
        <w:rPr>
          <w:rFonts w:hint="eastAsia"/>
        </w:rPr>
        <w:t>Обзор</w:t>
      </w:r>
      <w:r>
        <w:t xml:space="preserve"> </w:t>
      </w:r>
      <w:r>
        <w:rPr>
          <w:rFonts w:hint="eastAsia"/>
        </w:rPr>
        <w:t>технологических</w:t>
      </w:r>
      <w:r>
        <w:t xml:space="preserve"> </w:t>
      </w:r>
      <w:r>
        <w:rPr>
          <w:rFonts w:hint="eastAsia"/>
        </w:rPr>
        <w:t>платформ</w:t>
      </w:r>
      <w:r>
        <w:t xml:space="preserve"> </w:t>
      </w:r>
      <w:r>
        <w:rPr>
          <w:rFonts w:hint="eastAsia"/>
        </w:rPr>
        <w:t>сбора</w:t>
      </w:r>
      <w:r>
        <w:t xml:space="preserve">, </w:t>
      </w:r>
      <w:r>
        <w:rPr>
          <w:rFonts w:hint="eastAsia"/>
        </w:rPr>
        <w:t>обработки</w:t>
      </w:r>
      <w:r>
        <w:t xml:space="preserve"> </w:t>
      </w:r>
      <w:r>
        <w:rPr>
          <w:rFonts w:hint="eastAsia"/>
        </w:rPr>
        <w:t>и</w:t>
      </w:r>
      <w:r>
        <w:t xml:space="preserve"> </w:t>
      </w:r>
      <w:r>
        <w:rPr>
          <w:rFonts w:hint="eastAsia"/>
        </w:rPr>
        <w:t>хранения</w:t>
      </w:r>
      <w:r>
        <w:t xml:space="preserve"> </w:t>
      </w:r>
      <w:r>
        <w:rPr>
          <w:rFonts w:hint="eastAsia"/>
        </w:rPr>
        <w:t>разнородных</w:t>
      </w:r>
      <w:r>
        <w:t xml:space="preserve"> </w:t>
      </w:r>
      <w:r>
        <w:rPr>
          <w:rFonts w:hint="eastAsia"/>
        </w:rPr>
        <w:t>данных</w:t>
      </w:r>
    </w:p>
    <w:p w14:paraId="3E2BA262" w14:textId="77777777" w:rsidR="00970C79" w:rsidRDefault="00970C79" w:rsidP="00970C79"/>
    <w:p w14:paraId="2B015C06" w14:textId="77777777" w:rsidR="00970C79" w:rsidRDefault="00970C79" w:rsidP="00970C79">
      <w:r>
        <w:t xml:space="preserve">2.5 </w:t>
      </w:r>
      <w:r>
        <w:rPr>
          <w:rFonts w:hint="eastAsia"/>
        </w:rPr>
        <w:t>Концепция</w:t>
      </w:r>
      <w:r>
        <w:t xml:space="preserve"> </w:t>
      </w:r>
      <w:r>
        <w:rPr>
          <w:rFonts w:hint="eastAsia"/>
        </w:rPr>
        <w:t>хранилища</w:t>
      </w:r>
      <w:r>
        <w:t xml:space="preserve"> </w:t>
      </w:r>
      <w:r>
        <w:rPr>
          <w:rFonts w:hint="eastAsia"/>
        </w:rPr>
        <w:t>данных</w:t>
      </w:r>
      <w:r>
        <w:t xml:space="preserve"> </w:t>
      </w:r>
      <w:r>
        <w:rPr>
          <w:rFonts w:hint="eastAsia"/>
        </w:rPr>
        <w:t>по</w:t>
      </w:r>
      <w:r>
        <w:t xml:space="preserve"> </w:t>
      </w:r>
      <w:r>
        <w:rPr>
          <w:rFonts w:hint="eastAsia"/>
        </w:rPr>
        <w:t>принципу</w:t>
      </w:r>
      <w:r>
        <w:t xml:space="preserve"> </w:t>
      </w:r>
      <w:r>
        <w:rPr>
          <w:rFonts w:hint="eastAsia"/>
        </w:rPr>
        <w:t>«</w:t>
      </w:r>
      <w:r>
        <w:rPr>
          <w:rFonts w:hint="eastAsia"/>
        </w:rPr>
        <w:t>озера</w:t>
      </w:r>
      <w:r>
        <w:t xml:space="preserve"> </w:t>
      </w:r>
      <w:r>
        <w:rPr>
          <w:rFonts w:hint="eastAsia"/>
        </w:rPr>
        <w:t>данных</w:t>
      </w:r>
      <w:r>
        <w:rPr>
          <w:rFonts w:hint="eastAsia"/>
        </w:rPr>
        <w:t>»</w:t>
      </w:r>
    </w:p>
    <w:p w14:paraId="6E342486" w14:textId="77777777" w:rsidR="00970C79" w:rsidRDefault="00970C79" w:rsidP="00970C79"/>
    <w:p w14:paraId="616A1A6B" w14:textId="77777777" w:rsidR="00970C79" w:rsidRDefault="00970C79" w:rsidP="00970C79">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E8470E2" w14:textId="77777777" w:rsidR="00970C79" w:rsidRDefault="00970C79" w:rsidP="00970C79"/>
    <w:p w14:paraId="79EB6B29" w14:textId="77777777" w:rsidR="00970C79" w:rsidRDefault="00970C79" w:rsidP="00970C79">
      <w:r>
        <w:rPr>
          <w:rFonts w:hint="eastAsia"/>
        </w:rPr>
        <w:t>ГЛАВА</w:t>
      </w:r>
      <w:r>
        <w:t xml:space="preserve"> 3. </w:t>
      </w:r>
      <w:r>
        <w:rPr>
          <w:rFonts w:hint="eastAsia"/>
        </w:rPr>
        <w:t>МЕТОДЫ</w:t>
      </w:r>
      <w:r>
        <w:t xml:space="preserve"> </w:t>
      </w:r>
      <w:r>
        <w:rPr>
          <w:rFonts w:hint="eastAsia"/>
        </w:rPr>
        <w:t>ЭФФЕКТИВНОГО</w:t>
      </w:r>
      <w:r>
        <w:t xml:space="preserve"> </w:t>
      </w:r>
      <w:r>
        <w:rPr>
          <w:rFonts w:hint="eastAsia"/>
        </w:rPr>
        <w:t>СБОРА</w:t>
      </w:r>
      <w:r>
        <w:t xml:space="preserve"> </w:t>
      </w:r>
      <w:r>
        <w:rPr>
          <w:rFonts w:hint="eastAsia"/>
        </w:rPr>
        <w:t>И</w:t>
      </w:r>
      <w:r>
        <w:t xml:space="preserve"> </w:t>
      </w:r>
      <w:r>
        <w:rPr>
          <w:rFonts w:hint="eastAsia"/>
        </w:rPr>
        <w:t>ПРЕДВАРИТЕЛЬНОЙ</w:t>
      </w:r>
      <w:r>
        <w:t xml:space="preserve"> </w:t>
      </w:r>
      <w:r>
        <w:rPr>
          <w:rFonts w:hint="eastAsia"/>
        </w:rPr>
        <w:t>ОБРАБОТКИ</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ПРОАКТИВНЫХ</w:t>
      </w:r>
      <w:r>
        <w:t xml:space="preserve"> </w:t>
      </w:r>
      <w:r>
        <w:rPr>
          <w:rFonts w:hint="eastAsia"/>
        </w:rPr>
        <w:t>СИСТЕМАХ</w:t>
      </w:r>
      <w:r>
        <w:t xml:space="preserve"> </w:t>
      </w:r>
      <w:r>
        <w:rPr>
          <w:rFonts w:hint="eastAsia"/>
        </w:rPr>
        <w:t>УПРАВЛЕНИЯ</w:t>
      </w:r>
      <w:r>
        <w:t xml:space="preserve"> </w:t>
      </w:r>
      <w:r>
        <w:rPr>
          <w:rFonts w:hint="eastAsia"/>
        </w:rPr>
        <w:t>ТРАНСПОРТНОЙ</w:t>
      </w:r>
      <w:r>
        <w:t xml:space="preserve"> </w:t>
      </w:r>
      <w:r>
        <w:rPr>
          <w:rFonts w:hint="eastAsia"/>
        </w:rPr>
        <w:t>ИНФРАСТРУКТУРОЙ</w:t>
      </w:r>
    </w:p>
    <w:p w14:paraId="577AF4A9" w14:textId="77777777" w:rsidR="00970C79" w:rsidRDefault="00970C79" w:rsidP="00970C79"/>
    <w:p w14:paraId="2308DF79" w14:textId="77777777" w:rsidR="00970C79" w:rsidRDefault="00970C79" w:rsidP="00970C79">
      <w:r>
        <w:t xml:space="preserve">3.1 </w:t>
      </w:r>
      <w:r>
        <w:rPr>
          <w:rFonts w:hint="eastAsia"/>
        </w:rPr>
        <w:t>Модель</w:t>
      </w:r>
      <w:r>
        <w:t xml:space="preserve"> </w:t>
      </w:r>
      <w:r>
        <w:rPr>
          <w:rFonts w:hint="eastAsia"/>
        </w:rPr>
        <w:t>распределенного</w:t>
      </w:r>
      <w:r>
        <w:t xml:space="preserve"> </w:t>
      </w:r>
      <w:r>
        <w:rPr>
          <w:rFonts w:hint="eastAsia"/>
        </w:rPr>
        <w:t>хранения</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концепции</w:t>
      </w:r>
      <w:r>
        <w:t xml:space="preserve"> </w:t>
      </w:r>
      <w:r>
        <w:rPr>
          <w:rFonts w:hint="eastAsia"/>
        </w:rPr>
        <w:t>«</w:t>
      </w:r>
      <w:r>
        <w:rPr>
          <w:rFonts w:hint="eastAsia"/>
        </w:rPr>
        <w:t>озеро</w:t>
      </w:r>
      <w:r>
        <w:t xml:space="preserve"> </w:t>
      </w:r>
      <w:r>
        <w:rPr>
          <w:rFonts w:hint="eastAsia"/>
        </w:rPr>
        <w:t>данных</w:t>
      </w:r>
      <w:r>
        <w:rPr>
          <w:rFonts w:hint="eastAsia"/>
        </w:rPr>
        <w:t>»</w:t>
      </w:r>
    </w:p>
    <w:p w14:paraId="2671E3E6" w14:textId="77777777" w:rsidR="00970C79" w:rsidRDefault="00970C79" w:rsidP="00970C79"/>
    <w:p w14:paraId="7A40B835" w14:textId="77777777" w:rsidR="00970C79" w:rsidRDefault="00970C79" w:rsidP="00970C79">
      <w:r>
        <w:lastRenderedPageBreak/>
        <w:t xml:space="preserve">3.2 </w:t>
      </w:r>
      <w:r>
        <w:rPr>
          <w:rFonts w:hint="eastAsia"/>
        </w:rPr>
        <w:t>Метод</w:t>
      </w:r>
      <w:r>
        <w:t xml:space="preserve"> </w:t>
      </w:r>
      <w:r>
        <w:rPr>
          <w:rFonts w:hint="eastAsia"/>
        </w:rPr>
        <w:t>сбора</w:t>
      </w:r>
      <w:r>
        <w:t xml:space="preserve"> </w:t>
      </w:r>
      <w:r>
        <w:rPr>
          <w:rFonts w:hint="eastAsia"/>
        </w:rPr>
        <w:t>и</w:t>
      </w:r>
      <w:r>
        <w:t xml:space="preserve"> </w:t>
      </w:r>
      <w:r>
        <w:rPr>
          <w:rFonts w:hint="eastAsia"/>
        </w:rPr>
        <w:t>предварительной</w:t>
      </w:r>
      <w:r>
        <w:t xml:space="preserve"> </w:t>
      </w:r>
      <w:r>
        <w:rPr>
          <w:rFonts w:hint="eastAsia"/>
        </w:rPr>
        <w:t>обработки</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ХДОД</w:t>
      </w:r>
      <w:r>
        <w:t xml:space="preserve"> </w:t>
      </w:r>
      <w:r>
        <w:rPr>
          <w:rFonts w:hint="eastAsia"/>
        </w:rPr>
        <w:t>для</w:t>
      </w:r>
      <w:r>
        <w:t xml:space="preserve"> </w:t>
      </w:r>
      <w:r>
        <w:rPr>
          <w:rFonts w:hint="eastAsia"/>
        </w:rPr>
        <w:t>проактивного</w:t>
      </w:r>
      <w:r>
        <w:t xml:space="preserve"> </w:t>
      </w:r>
      <w:r>
        <w:rPr>
          <w:rFonts w:hint="eastAsia"/>
        </w:rPr>
        <w:t>управления</w:t>
      </w:r>
      <w:r>
        <w:t xml:space="preserve"> </w:t>
      </w:r>
      <w:r>
        <w:rPr>
          <w:rFonts w:hint="eastAsia"/>
        </w:rPr>
        <w:t>транспортной</w:t>
      </w:r>
      <w:r>
        <w:t xml:space="preserve"> </w:t>
      </w:r>
      <w:r>
        <w:rPr>
          <w:rFonts w:hint="eastAsia"/>
        </w:rPr>
        <w:t>инфраструктурой</w:t>
      </w:r>
    </w:p>
    <w:p w14:paraId="1FE7B84D" w14:textId="77777777" w:rsidR="00970C79" w:rsidRDefault="00970C79" w:rsidP="00970C79"/>
    <w:p w14:paraId="17961CF2" w14:textId="77777777" w:rsidR="00970C79" w:rsidRDefault="00970C79" w:rsidP="00970C79">
      <w:r>
        <w:t xml:space="preserve">3.2.1 </w:t>
      </w:r>
      <w:r>
        <w:rPr>
          <w:rFonts w:hint="eastAsia"/>
        </w:rPr>
        <w:t>Описание</w:t>
      </w:r>
      <w:r>
        <w:t xml:space="preserve"> </w:t>
      </w:r>
      <w:r>
        <w:rPr>
          <w:rFonts w:hint="eastAsia"/>
        </w:rPr>
        <w:t>метода</w:t>
      </w:r>
      <w:r>
        <w:t xml:space="preserve"> </w:t>
      </w:r>
      <w:r>
        <w:rPr>
          <w:rFonts w:hint="eastAsia"/>
        </w:rPr>
        <w:t>сбора</w:t>
      </w:r>
      <w:r>
        <w:t xml:space="preserve"> </w:t>
      </w:r>
      <w:r>
        <w:rPr>
          <w:rFonts w:hint="eastAsia"/>
        </w:rPr>
        <w:t>и</w:t>
      </w:r>
      <w:r>
        <w:t xml:space="preserve"> </w:t>
      </w:r>
      <w:r>
        <w:rPr>
          <w:rFonts w:hint="eastAsia"/>
        </w:rPr>
        <w:t>предварительной</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ХДОД</w:t>
      </w:r>
    </w:p>
    <w:p w14:paraId="74E12184" w14:textId="77777777" w:rsidR="00970C79" w:rsidRDefault="00970C79" w:rsidP="00970C79"/>
    <w:p w14:paraId="7BCFA83B" w14:textId="77777777" w:rsidR="00970C79" w:rsidRDefault="00970C79" w:rsidP="00970C79">
      <w:r>
        <w:t xml:space="preserve">3.2.2 </w:t>
      </w:r>
      <w:r>
        <w:rPr>
          <w:rFonts w:hint="eastAsia"/>
        </w:rPr>
        <w:t>Улучшение</w:t>
      </w:r>
      <w:r>
        <w:t xml:space="preserve"> </w:t>
      </w:r>
      <w:r>
        <w:rPr>
          <w:rFonts w:hint="eastAsia"/>
        </w:rPr>
        <w:t>метода</w:t>
      </w:r>
      <w:r>
        <w:t xml:space="preserve"> </w:t>
      </w:r>
      <w:r>
        <w:rPr>
          <w:rFonts w:hint="eastAsia"/>
        </w:rPr>
        <w:t>сбора</w:t>
      </w:r>
      <w:r>
        <w:t xml:space="preserve"> </w:t>
      </w:r>
      <w:r>
        <w:rPr>
          <w:rFonts w:hint="eastAsia"/>
        </w:rPr>
        <w:t>и</w:t>
      </w:r>
      <w:r>
        <w:t xml:space="preserve"> </w:t>
      </w:r>
      <w:r>
        <w:rPr>
          <w:rFonts w:hint="eastAsia"/>
        </w:rPr>
        <w:t>предварительной</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ХДОД</w:t>
      </w:r>
      <w:r>
        <w:t xml:space="preserve"> </w:t>
      </w:r>
      <w:r>
        <w:rPr>
          <w:rFonts w:hint="eastAsia"/>
        </w:rPr>
        <w:t>разделением</w:t>
      </w:r>
      <w:r>
        <w:t xml:space="preserve"> </w:t>
      </w:r>
      <w:r>
        <w:rPr>
          <w:rFonts w:hint="eastAsia"/>
        </w:rPr>
        <w:t>потоков</w:t>
      </w:r>
      <w:r>
        <w:t xml:space="preserve"> </w:t>
      </w:r>
      <w:r>
        <w:rPr>
          <w:rFonts w:hint="eastAsia"/>
        </w:rPr>
        <w:t>данных</w:t>
      </w:r>
      <w:r>
        <w:t xml:space="preserve"> </w:t>
      </w:r>
      <w:r>
        <w:rPr>
          <w:rFonts w:hint="eastAsia"/>
        </w:rPr>
        <w:t>на</w:t>
      </w:r>
      <w:r>
        <w:t xml:space="preserve"> </w:t>
      </w:r>
      <w:r>
        <w:rPr>
          <w:rFonts w:hint="eastAsia"/>
        </w:rPr>
        <w:t>микропотоки</w:t>
      </w:r>
    </w:p>
    <w:p w14:paraId="6875D332" w14:textId="77777777" w:rsidR="00970C79" w:rsidRDefault="00970C79" w:rsidP="00970C79"/>
    <w:p w14:paraId="0B34176F" w14:textId="77777777" w:rsidR="00970C79" w:rsidRDefault="00970C79" w:rsidP="00970C79">
      <w:r>
        <w:t xml:space="preserve">3.3 </w:t>
      </w:r>
      <w:r>
        <w:rPr>
          <w:rFonts w:hint="eastAsia"/>
        </w:rPr>
        <w:t>Метод</w:t>
      </w:r>
      <w:r>
        <w:t xml:space="preserve"> </w:t>
      </w:r>
      <w:r>
        <w:rPr>
          <w:rFonts w:hint="eastAsia"/>
        </w:rPr>
        <w:t>реализации</w:t>
      </w:r>
      <w:r>
        <w:t xml:space="preserve"> </w:t>
      </w:r>
      <w:r>
        <w:rPr>
          <w:rFonts w:hint="eastAsia"/>
        </w:rPr>
        <w:t>запросов</w:t>
      </w:r>
      <w:r>
        <w:t xml:space="preserve"> </w:t>
      </w:r>
      <w:r>
        <w:rPr>
          <w:rFonts w:hint="eastAsia"/>
        </w:rPr>
        <w:t>к</w:t>
      </w:r>
      <w:r>
        <w:t xml:space="preserve"> </w:t>
      </w:r>
      <w:r>
        <w:rPr>
          <w:rFonts w:hint="eastAsia"/>
        </w:rPr>
        <w:t>разнородных</w:t>
      </w:r>
      <w:r>
        <w:t xml:space="preserve"> </w:t>
      </w:r>
      <w:r>
        <w:rPr>
          <w:rFonts w:hint="eastAsia"/>
        </w:rPr>
        <w:t>данным</w:t>
      </w:r>
      <w:r>
        <w:t xml:space="preserve"> </w:t>
      </w:r>
      <w:r>
        <w:rPr>
          <w:rFonts w:hint="eastAsia"/>
        </w:rPr>
        <w:t>в</w:t>
      </w:r>
      <w:r>
        <w:t xml:space="preserve"> </w:t>
      </w:r>
      <w:r>
        <w:rPr>
          <w:rFonts w:hint="eastAsia"/>
        </w:rPr>
        <w:t>ХДОД</w:t>
      </w:r>
      <w:r>
        <w:t xml:space="preserve"> </w:t>
      </w:r>
      <w:r>
        <w:rPr>
          <w:rFonts w:hint="eastAsia"/>
        </w:rPr>
        <w:t>на</w:t>
      </w:r>
      <w:r>
        <w:t xml:space="preserve"> </w:t>
      </w:r>
      <w:r>
        <w:rPr>
          <w:rFonts w:hint="eastAsia"/>
        </w:rPr>
        <w:t>основе</w:t>
      </w:r>
      <w:r>
        <w:t xml:space="preserve"> </w:t>
      </w:r>
      <w:r>
        <w:rPr>
          <w:rFonts w:hint="eastAsia"/>
        </w:rPr>
        <w:t>унифицированной</w:t>
      </w:r>
      <w:r>
        <w:t xml:space="preserve"> SQL-</w:t>
      </w:r>
      <w:r>
        <w:rPr>
          <w:rFonts w:hint="eastAsia"/>
        </w:rPr>
        <w:t>подобной</w:t>
      </w:r>
      <w:r>
        <w:t xml:space="preserve"> </w:t>
      </w:r>
      <w:r>
        <w:rPr>
          <w:rFonts w:hint="eastAsia"/>
        </w:rPr>
        <w:t>грамматике</w:t>
      </w:r>
    </w:p>
    <w:p w14:paraId="6873B0DF" w14:textId="77777777" w:rsidR="00970C79" w:rsidRDefault="00970C79" w:rsidP="00970C79"/>
    <w:p w14:paraId="39555A04" w14:textId="77777777" w:rsidR="00970C79" w:rsidRDefault="00970C79" w:rsidP="00970C79">
      <w:r>
        <w:t xml:space="preserve">3.4 </w:t>
      </w:r>
      <w:r>
        <w:rPr>
          <w:rFonts w:hint="eastAsia"/>
        </w:rPr>
        <w:t>Метод</w:t>
      </w:r>
      <w:r>
        <w:t xml:space="preserve"> </w:t>
      </w:r>
      <w:r>
        <w:rPr>
          <w:rFonts w:hint="eastAsia"/>
        </w:rPr>
        <w:t>анализа</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режиме</w:t>
      </w:r>
      <w:r>
        <w:t xml:space="preserve"> </w:t>
      </w:r>
      <w:r>
        <w:rPr>
          <w:rFonts w:hint="eastAsia"/>
        </w:rPr>
        <w:t>реального</w:t>
      </w:r>
      <w:r>
        <w:t xml:space="preserve"> </w:t>
      </w:r>
      <w:r>
        <w:rPr>
          <w:rFonts w:hint="eastAsia"/>
        </w:rPr>
        <w:t>времени</w:t>
      </w:r>
      <w:r>
        <w:t xml:space="preserve"> </w:t>
      </w:r>
      <w:r>
        <w:rPr>
          <w:rFonts w:hint="eastAsia"/>
        </w:rPr>
        <w:t>в</w:t>
      </w:r>
      <w:r>
        <w:t xml:space="preserve"> </w:t>
      </w:r>
      <w:r>
        <w:rPr>
          <w:rFonts w:hint="eastAsia"/>
        </w:rPr>
        <w:t>системах</w:t>
      </w:r>
      <w:r>
        <w:t xml:space="preserve"> </w:t>
      </w:r>
      <w:r>
        <w:rPr>
          <w:rFonts w:hint="eastAsia"/>
        </w:rPr>
        <w:t>управления</w:t>
      </w:r>
      <w:r>
        <w:t xml:space="preserve"> </w:t>
      </w:r>
      <w:r>
        <w:rPr>
          <w:rFonts w:hint="eastAsia"/>
        </w:rPr>
        <w:t>транспортной</w:t>
      </w:r>
      <w:r>
        <w:t xml:space="preserve"> </w:t>
      </w:r>
      <w:r>
        <w:rPr>
          <w:rFonts w:hint="eastAsia"/>
        </w:rPr>
        <w:t>инфраструктурой</w:t>
      </w:r>
      <w:r>
        <w:t xml:space="preserve"> </w:t>
      </w:r>
      <w:r>
        <w:rPr>
          <w:rFonts w:hint="eastAsia"/>
        </w:rPr>
        <w:t>с</w:t>
      </w:r>
      <w:r>
        <w:t xml:space="preserve"> </w:t>
      </w:r>
      <w:r>
        <w:rPr>
          <w:rFonts w:hint="eastAsia"/>
        </w:rPr>
        <w:t>элементами</w:t>
      </w:r>
      <w:r>
        <w:t xml:space="preserve"> </w:t>
      </w:r>
      <w:r>
        <w:rPr>
          <w:rFonts w:hint="eastAsia"/>
        </w:rPr>
        <w:t>дополненной</w:t>
      </w:r>
      <w:r>
        <w:t xml:space="preserve"> </w:t>
      </w:r>
      <w:r>
        <w:rPr>
          <w:rFonts w:hint="eastAsia"/>
        </w:rPr>
        <w:t>реальности</w:t>
      </w:r>
    </w:p>
    <w:p w14:paraId="1A6B20B9" w14:textId="77777777" w:rsidR="00970C79" w:rsidRDefault="00970C79" w:rsidP="00970C79"/>
    <w:p w14:paraId="1AD327CF" w14:textId="77777777" w:rsidR="00970C79" w:rsidRDefault="00970C79" w:rsidP="00970C79">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1AAF86E" w14:textId="77777777" w:rsidR="00970C79" w:rsidRDefault="00970C79" w:rsidP="00970C79"/>
    <w:p w14:paraId="070971B3" w14:textId="77777777" w:rsidR="00970C79" w:rsidRDefault="00970C79" w:rsidP="00970C79">
      <w:r>
        <w:rPr>
          <w:rFonts w:hint="eastAsia"/>
        </w:rPr>
        <w:t>ГЛАВА</w:t>
      </w:r>
      <w:r>
        <w:t xml:space="preserve"> 4 </w:t>
      </w:r>
      <w:r>
        <w:rPr>
          <w:rFonts w:hint="eastAsia"/>
        </w:rPr>
        <w:t>ПРОЕКТИРОВАНИЕ</w:t>
      </w:r>
      <w:r>
        <w:t xml:space="preserve"> </w:t>
      </w:r>
      <w:r>
        <w:rPr>
          <w:rFonts w:hint="eastAsia"/>
        </w:rPr>
        <w:t>АРХИТЕКТУРЫ</w:t>
      </w:r>
      <w:r>
        <w:t xml:space="preserve"> </w:t>
      </w:r>
      <w:r>
        <w:rPr>
          <w:rFonts w:hint="eastAsia"/>
        </w:rPr>
        <w:t>СИСТЕМЫ</w:t>
      </w:r>
      <w:r>
        <w:t xml:space="preserve"> </w:t>
      </w:r>
      <w:r>
        <w:rPr>
          <w:rFonts w:hint="eastAsia"/>
        </w:rPr>
        <w:t>СБОРА</w:t>
      </w:r>
      <w:r>
        <w:t xml:space="preserve"> </w:t>
      </w:r>
      <w:r>
        <w:rPr>
          <w:rFonts w:hint="eastAsia"/>
        </w:rPr>
        <w:t>И</w:t>
      </w:r>
    </w:p>
    <w:p w14:paraId="105B9C6C" w14:textId="77777777" w:rsidR="00970C79" w:rsidRDefault="00970C79" w:rsidP="00970C79"/>
    <w:p w14:paraId="258C9E26" w14:textId="77777777" w:rsidR="00970C79" w:rsidRDefault="00970C79" w:rsidP="00970C79">
      <w:r>
        <w:rPr>
          <w:rFonts w:hint="eastAsia"/>
        </w:rPr>
        <w:t>ОБРАБОТКИ</w:t>
      </w:r>
      <w:r>
        <w:t xml:space="preserve"> </w:t>
      </w:r>
      <w:r>
        <w:rPr>
          <w:rFonts w:hint="eastAsia"/>
        </w:rPr>
        <w:t>ДАННЫХ</w:t>
      </w:r>
      <w:r>
        <w:t xml:space="preserve">, </w:t>
      </w:r>
      <w:r>
        <w:rPr>
          <w:rFonts w:hint="eastAsia"/>
        </w:rPr>
        <w:t>ИСПЫТАНИЕ</w:t>
      </w:r>
      <w:r>
        <w:t xml:space="preserve"> </w:t>
      </w:r>
      <w:r>
        <w:rPr>
          <w:rFonts w:hint="eastAsia"/>
        </w:rPr>
        <w:t>И</w:t>
      </w:r>
      <w:r>
        <w:t xml:space="preserve"> </w:t>
      </w:r>
      <w:r>
        <w:rPr>
          <w:rFonts w:hint="eastAsia"/>
        </w:rPr>
        <w:t>ОБОСНОВАНИЕ</w:t>
      </w:r>
      <w:r>
        <w:t xml:space="preserve"> </w:t>
      </w:r>
      <w:r>
        <w:rPr>
          <w:rFonts w:hint="eastAsia"/>
        </w:rPr>
        <w:t>ЭФФЕКТИВНОСТИ</w:t>
      </w:r>
    </w:p>
    <w:p w14:paraId="1E9BD326" w14:textId="77777777" w:rsidR="00970C79" w:rsidRDefault="00970C79" w:rsidP="00970C79"/>
    <w:p w14:paraId="5B002D3F" w14:textId="77777777" w:rsidR="00970C79" w:rsidRDefault="00970C79" w:rsidP="00970C79">
      <w:r>
        <w:rPr>
          <w:rFonts w:hint="eastAsia"/>
        </w:rPr>
        <w:t>РАЗРАБОТАННЫХ</w:t>
      </w:r>
      <w:r>
        <w:t xml:space="preserve"> </w:t>
      </w:r>
      <w:r>
        <w:rPr>
          <w:rFonts w:hint="eastAsia"/>
        </w:rPr>
        <w:t>ПОДХОДОВ</w:t>
      </w:r>
    </w:p>
    <w:p w14:paraId="30D4BEED" w14:textId="77777777" w:rsidR="00970C79" w:rsidRDefault="00970C79" w:rsidP="00970C79"/>
    <w:p w14:paraId="6CAD594B" w14:textId="77777777" w:rsidR="00970C79" w:rsidRDefault="00970C79" w:rsidP="00970C79">
      <w:r>
        <w:t xml:space="preserve">4.1. </w:t>
      </w:r>
      <w:r>
        <w:rPr>
          <w:rFonts w:hint="eastAsia"/>
        </w:rPr>
        <w:t>Разработка</w:t>
      </w:r>
      <w:r>
        <w:t xml:space="preserve"> </w:t>
      </w:r>
      <w:r>
        <w:rPr>
          <w:rFonts w:hint="eastAsia"/>
        </w:rPr>
        <w:t>фреймворка</w:t>
      </w:r>
      <w:r>
        <w:t xml:space="preserve"> </w:t>
      </w:r>
      <w:r>
        <w:rPr>
          <w:rFonts w:hint="eastAsia"/>
        </w:rPr>
        <w:t>генерации</w:t>
      </w:r>
      <w:r>
        <w:t xml:space="preserve"> </w:t>
      </w:r>
      <w:r>
        <w:rPr>
          <w:rFonts w:hint="eastAsia"/>
        </w:rPr>
        <w:t>событий</w:t>
      </w:r>
      <w:r>
        <w:t xml:space="preserve"> </w:t>
      </w:r>
      <w:r>
        <w:rPr>
          <w:rFonts w:hint="eastAsia"/>
        </w:rPr>
        <w:t>транспортной</w:t>
      </w:r>
      <w:r>
        <w:t xml:space="preserve"> </w:t>
      </w:r>
      <w:r>
        <w:rPr>
          <w:rFonts w:hint="eastAsia"/>
        </w:rPr>
        <w:t>инфраструктуры</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предлагаемых</w:t>
      </w:r>
      <w:r>
        <w:t xml:space="preserve"> </w:t>
      </w:r>
      <w:r>
        <w:rPr>
          <w:rFonts w:hint="eastAsia"/>
        </w:rPr>
        <w:t>методов</w:t>
      </w:r>
    </w:p>
    <w:p w14:paraId="51479239" w14:textId="77777777" w:rsidR="00970C79" w:rsidRDefault="00970C79" w:rsidP="00970C79"/>
    <w:p w14:paraId="41C177D6" w14:textId="77777777" w:rsidR="00970C79" w:rsidRDefault="00970C79" w:rsidP="00970C79">
      <w:r>
        <w:t xml:space="preserve">4.1.1 </w:t>
      </w:r>
      <w:r>
        <w:rPr>
          <w:rFonts w:hint="eastAsia"/>
        </w:rPr>
        <w:t>Концепция</w:t>
      </w:r>
      <w:r>
        <w:t xml:space="preserve"> </w:t>
      </w:r>
      <w:r>
        <w:rPr>
          <w:rFonts w:hint="eastAsia"/>
        </w:rPr>
        <w:t>фреймворка</w:t>
      </w:r>
      <w:r>
        <w:t xml:space="preserve"> </w:t>
      </w:r>
      <w:r>
        <w:rPr>
          <w:rFonts w:hint="eastAsia"/>
        </w:rPr>
        <w:t>генерации</w:t>
      </w:r>
      <w:r>
        <w:t xml:space="preserve"> </w:t>
      </w:r>
      <w:r>
        <w:rPr>
          <w:rFonts w:hint="eastAsia"/>
        </w:rPr>
        <w:t>событий</w:t>
      </w:r>
      <w:r>
        <w:t xml:space="preserve"> </w:t>
      </w:r>
      <w:r>
        <w:rPr>
          <w:rFonts w:hint="eastAsia"/>
        </w:rPr>
        <w:t>транспортной</w:t>
      </w:r>
      <w:r>
        <w:t xml:space="preserve"> </w:t>
      </w:r>
      <w:r>
        <w:rPr>
          <w:rFonts w:hint="eastAsia"/>
        </w:rPr>
        <w:t>инфраструктуры</w:t>
      </w:r>
      <w:r>
        <w:t xml:space="preserve"> </w:t>
      </w:r>
      <w:r>
        <w:rPr>
          <w:rFonts w:hint="eastAsia"/>
        </w:rPr>
        <w:t>на</w:t>
      </w:r>
      <w:r>
        <w:t xml:space="preserve"> </w:t>
      </w:r>
      <w:r>
        <w:rPr>
          <w:rFonts w:hint="eastAsia"/>
        </w:rPr>
        <w:t>основе</w:t>
      </w:r>
      <w:r>
        <w:t xml:space="preserve"> Apache Kafka</w:t>
      </w:r>
    </w:p>
    <w:p w14:paraId="361F327F" w14:textId="77777777" w:rsidR="00970C79" w:rsidRDefault="00970C79" w:rsidP="00970C79"/>
    <w:p w14:paraId="65E0FF3C" w14:textId="77777777" w:rsidR="00970C79" w:rsidRDefault="00970C79" w:rsidP="00970C79">
      <w:r>
        <w:t xml:space="preserve">4.1.2 </w:t>
      </w:r>
      <w:r>
        <w:rPr>
          <w:rFonts w:hint="eastAsia"/>
        </w:rPr>
        <w:t>Структура</w:t>
      </w:r>
      <w:r>
        <w:t xml:space="preserve"> </w:t>
      </w:r>
      <w:r>
        <w:rPr>
          <w:rFonts w:hint="eastAsia"/>
        </w:rPr>
        <w:t>генерированных</w:t>
      </w:r>
      <w:r>
        <w:t xml:space="preserve"> </w:t>
      </w:r>
      <w:r>
        <w:rPr>
          <w:rFonts w:hint="eastAsia"/>
        </w:rPr>
        <w:t>событий</w:t>
      </w:r>
    </w:p>
    <w:p w14:paraId="03AC9D7B" w14:textId="77777777" w:rsidR="00970C79" w:rsidRDefault="00970C79" w:rsidP="00970C79"/>
    <w:p w14:paraId="102234C1" w14:textId="77777777" w:rsidR="00970C79" w:rsidRDefault="00970C79" w:rsidP="00970C79">
      <w:r>
        <w:t xml:space="preserve">4.1.3 </w:t>
      </w:r>
      <w:r>
        <w:rPr>
          <w:rFonts w:hint="eastAsia"/>
        </w:rPr>
        <w:t>Описание</w:t>
      </w:r>
      <w:r>
        <w:t xml:space="preserve"> </w:t>
      </w:r>
      <w:r>
        <w:rPr>
          <w:rFonts w:hint="eastAsia"/>
        </w:rPr>
        <w:t>фреймворка</w:t>
      </w:r>
      <w:r>
        <w:t xml:space="preserve"> EVGEN</w:t>
      </w:r>
    </w:p>
    <w:p w14:paraId="0B4E8504" w14:textId="77777777" w:rsidR="00970C79" w:rsidRDefault="00970C79" w:rsidP="00970C79"/>
    <w:p w14:paraId="5E51A712" w14:textId="77777777" w:rsidR="00970C79" w:rsidRDefault="00970C79" w:rsidP="00970C79">
      <w:r>
        <w:t xml:space="preserve">4.1.4 </w:t>
      </w:r>
      <w:r>
        <w:rPr>
          <w:rFonts w:hint="eastAsia"/>
        </w:rPr>
        <w:t>Тестирование</w:t>
      </w:r>
      <w:r>
        <w:t xml:space="preserve"> </w:t>
      </w:r>
      <w:r>
        <w:rPr>
          <w:rFonts w:hint="eastAsia"/>
        </w:rPr>
        <w:t>разработанного</w:t>
      </w:r>
      <w:r>
        <w:t xml:space="preserve"> </w:t>
      </w:r>
      <w:r>
        <w:rPr>
          <w:rFonts w:hint="eastAsia"/>
        </w:rPr>
        <w:t>фрейворка</w:t>
      </w:r>
      <w:r>
        <w:t xml:space="preserve"> </w:t>
      </w:r>
      <w:r>
        <w:rPr>
          <w:rFonts w:hint="eastAsia"/>
        </w:rPr>
        <w:t>генерации</w:t>
      </w:r>
      <w:r>
        <w:t xml:space="preserve"> </w:t>
      </w:r>
      <w:r>
        <w:rPr>
          <w:rFonts w:hint="eastAsia"/>
        </w:rPr>
        <w:t>событий</w:t>
      </w:r>
      <w:r>
        <w:t xml:space="preserve"> </w:t>
      </w:r>
      <w:r>
        <w:rPr>
          <w:rFonts w:hint="eastAsia"/>
        </w:rPr>
        <w:t>транспортной</w:t>
      </w:r>
      <w:r>
        <w:t xml:space="preserve"> </w:t>
      </w:r>
      <w:r>
        <w:rPr>
          <w:rFonts w:hint="eastAsia"/>
        </w:rPr>
        <w:t>инфраструктуры</w:t>
      </w:r>
    </w:p>
    <w:p w14:paraId="7D83355A" w14:textId="77777777" w:rsidR="00970C79" w:rsidRDefault="00970C79" w:rsidP="00970C79"/>
    <w:p w14:paraId="2DA2B967" w14:textId="77777777" w:rsidR="00970C79" w:rsidRDefault="00970C79" w:rsidP="00970C79">
      <w:r>
        <w:t xml:space="preserve">4.2 </w:t>
      </w:r>
      <w:r>
        <w:rPr>
          <w:rFonts w:hint="eastAsia"/>
        </w:rPr>
        <w:t>Архитектура</w:t>
      </w:r>
      <w:r>
        <w:t xml:space="preserve"> </w:t>
      </w:r>
      <w:r>
        <w:rPr>
          <w:rFonts w:hint="eastAsia"/>
        </w:rPr>
        <w:t>технологического</w:t>
      </w:r>
      <w:r>
        <w:t xml:space="preserve"> </w:t>
      </w:r>
      <w:r>
        <w:rPr>
          <w:rFonts w:hint="eastAsia"/>
        </w:rPr>
        <w:t>стека</w:t>
      </w:r>
      <w:r>
        <w:t xml:space="preserve"> </w:t>
      </w:r>
      <w:r>
        <w:rPr>
          <w:rFonts w:hint="eastAsia"/>
        </w:rPr>
        <w:t>для</w:t>
      </w:r>
      <w:r>
        <w:t xml:space="preserve"> </w:t>
      </w:r>
      <w:r>
        <w:rPr>
          <w:rFonts w:hint="eastAsia"/>
        </w:rPr>
        <w:t>испытания</w:t>
      </w:r>
      <w:r>
        <w:t xml:space="preserve"> </w:t>
      </w:r>
      <w:r>
        <w:rPr>
          <w:rFonts w:hint="eastAsia"/>
        </w:rPr>
        <w:t>предлагаемых</w:t>
      </w:r>
      <w:r>
        <w:t xml:space="preserve"> </w:t>
      </w:r>
      <w:r>
        <w:rPr>
          <w:rFonts w:hint="eastAsia"/>
        </w:rPr>
        <w:t>методов</w:t>
      </w:r>
    </w:p>
    <w:p w14:paraId="56AF7A0F" w14:textId="77777777" w:rsidR="00970C79" w:rsidRDefault="00970C79" w:rsidP="00970C79"/>
    <w:p w14:paraId="24EA82E5" w14:textId="77777777" w:rsidR="00970C79" w:rsidRDefault="00970C79" w:rsidP="00970C79">
      <w:r>
        <w:t xml:space="preserve">4.3 </w:t>
      </w:r>
      <w:r>
        <w:rPr>
          <w:rFonts w:hint="eastAsia"/>
        </w:rPr>
        <w:t>Апробация</w:t>
      </w:r>
      <w:r>
        <w:t xml:space="preserve"> </w:t>
      </w:r>
      <w:r>
        <w:rPr>
          <w:rFonts w:hint="eastAsia"/>
        </w:rPr>
        <w:t>и</w:t>
      </w:r>
      <w:r>
        <w:t xml:space="preserve"> </w:t>
      </w:r>
      <w:r>
        <w:rPr>
          <w:rFonts w:hint="eastAsia"/>
        </w:rPr>
        <w:t>обоснование</w:t>
      </w:r>
      <w:r>
        <w:t xml:space="preserve"> </w:t>
      </w:r>
      <w:r>
        <w:rPr>
          <w:rFonts w:hint="eastAsia"/>
        </w:rPr>
        <w:t>эффективности</w:t>
      </w:r>
      <w:r>
        <w:t xml:space="preserve"> </w:t>
      </w:r>
      <w:r>
        <w:rPr>
          <w:rFonts w:hint="eastAsia"/>
        </w:rPr>
        <w:t>разработанных</w:t>
      </w:r>
      <w:r>
        <w:t xml:space="preserve"> </w:t>
      </w:r>
      <w:r>
        <w:rPr>
          <w:rFonts w:hint="eastAsia"/>
        </w:rPr>
        <w:t>методов</w:t>
      </w:r>
      <w:r>
        <w:t xml:space="preserve"> </w:t>
      </w:r>
      <w:r>
        <w:rPr>
          <w:rFonts w:hint="eastAsia"/>
        </w:rPr>
        <w:t>в</w:t>
      </w:r>
      <w:r>
        <w:t xml:space="preserve"> </w:t>
      </w:r>
      <w:r>
        <w:rPr>
          <w:rFonts w:hint="eastAsia"/>
        </w:rPr>
        <w:t>проактивной</w:t>
      </w:r>
      <w:r>
        <w:t xml:space="preserve"> </w:t>
      </w:r>
      <w:r>
        <w:rPr>
          <w:rFonts w:hint="eastAsia"/>
        </w:rPr>
        <w:t>системе</w:t>
      </w:r>
      <w:r>
        <w:t xml:space="preserve"> </w:t>
      </w:r>
      <w:r>
        <w:rPr>
          <w:rFonts w:hint="eastAsia"/>
        </w:rPr>
        <w:t>управления</w:t>
      </w:r>
      <w:r>
        <w:t xml:space="preserve"> </w:t>
      </w:r>
      <w:r>
        <w:rPr>
          <w:rFonts w:hint="eastAsia"/>
        </w:rPr>
        <w:t>транспортной</w:t>
      </w:r>
      <w:r>
        <w:t xml:space="preserve"> </w:t>
      </w:r>
      <w:r>
        <w:rPr>
          <w:rFonts w:hint="eastAsia"/>
        </w:rPr>
        <w:t>инфраструктурой</w:t>
      </w:r>
    </w:p>
    <w:p w14:paraId="53AC3ED1" w14:textId="77777777" w:rsidR="00970C79" w:rsidRDefault="00970C79" w:rsidP="00970C79"/>
    <w:p w14:paraId="11F2B78A" w14:textId="77777777" w:rsidR="00970C79" w:rsidRDefault="00970C79" w:rsidP="00970C79">
      <w:r>
        <w:t xml:space="preserve">4.4.1 </w:t>
      </w:r>
      <w:r>
        <w:rPr>
          <w:rFonts w:hint="eastAsia"/>
        </w:rPr>
        <w:t>Апробация</w:t>
      </w:r>
      <w:r>
        <w:t xml:space="preserve"> </w:t>
      </w:r>
      <w:r>
        <w:rPr>
          <w:rFonts w:hint="eastAsia"/>
        </w:rPr>
        <w:t>и</w:t>
      </w:r>
      <w:r>
        <w:t xml:space="preserve"> </w:t>
      </w:r>
      <w:r>
        <w:rPr>
          <w:rFonts w:hint="eastAsia"/>
        </w:rPr>
        <w:t>обоснование</w:t>
      </w:r>
      <w:r>
        <w:t xml:space="preserve"> </w:t>
      </w:r>
      <w:r>
        <w:rPr>
          <w:rFonts w:hint="eastAsia"/>
        </w:rPr>
        <w:t>эффективности</w:t>
      </w:r>
      <w:r>
        <w:t xml:space="preserve"> </w:t>
      </w:r>
      <w:r>
        <w:rPr>
          <w:rFonts w:hint="eastAsia"/>
        </w:rPr>
        <w:t>метод</w:t>
      </w:r>
      <w:r>
        <w:t xml:space="preserve"> </w:t>
      </w:r>
      <w:r>
        <w:rPr>
          <w:rFonts w:hint="eastAsia"/>
        </w:rPr>
        <w:t>сбора</w:t>
      </w:r>
      <w:r>
        <w:t xml:space="preserve"> </w:t>
      </w:r>
      <w:r>
        <w:rPr>
          <w:rFonts w:hint="eastAsia"/>
        </w:rPr>
        <w:t>и</w:t>
      </w:r>
      <w:r>
        <w:t xml:space="preserve"> </w:t>
      </w:r>
      <w:r>
        <w:rPr>
          <w:rFonts w:hint="eastAsia"/>
        </w:rPr>
        <w:t>слияния</w:t>
      </w:r>
      <w:r>
        <w:t xml:space="preserve"> </w:t>
      </w:r>
      <w:r>
        <w:rPr>
          <w:rFonts w:hint="eastAsia"/>
        </w:rPr>
        <w:t>разнородных</w:t>
      </w:r>
      <w:r>
        <w:t xml:space="preserve"> </w:t>
      </w:r>
      <w:r>
        <w:rPr>
          <w:rFonts w:hint="eastAsia"/>
        </w:rPr>
        <w:t>данных</w:t>
      </w:r>
    </w:p>
    <w:p w14:paraId="2777D3EB" w14:textId="77777777" w:rsidR="00970C79" w:rsidRDefault="00970C79" w:rsidP="00970C79"/>
    <w:p w14:paraId="3B09AD59" w14:textId="77777777" w:rsidR="00970C79" w:rsidRDefault="00970C79" w:rsidP="00970C79">
      <w:r>
        <w:t xml:space="preserve">4.4.2 </w:t>
      </w:r>
      <w:r>
        <w:rPr>
          <w:rFonts w:hint="eastAsia"/>
        </w:rPr>
        <w:t>Апробация</w:t>
      </w:r>
      <w:r>
        <w:t xml:space="preserve"> </w:t>
      </w:r>
      <w:r>
        <w:rPr>
          <w:rFonts w:hint="eastAsia"/>
        </w:rPr>
        <w:t>и</w:t>
      </w:r>
      <w:r>
        <w:t xml:space="preserve"> </w:t>
      </w:r>
      <w:r>
        <w:rPr>
          <w:rFonts w:hint="eastAsia"/>
        </w:rPr>
        <w:t>обоснование</w:t>
      </w:r>
      <w:r>
        <w:t xml:space="preserve"> </w:t>
      </w:r>
      <w:r>
        <w:rPr>
          <w:rFonts w:hint="eastAsia"/>
        </w:rPr>
        <w:t>эффективности</w:t>
      </w:r>
      <w:r>
        <w:t xml:space="preserve"> </w:t>
      </w:r>
      <w:r>
        <w:rPr>
          <w:rFonts w:hint="eastAsia"/>
        </w:rPr>
        <w:t>метода</w:t>
      </w:r>
      <w:r>
        <w:t xml:space="preserve"> </w:t>
      </w:r>
      <w:r>
        <w:rPr>
          <w:rFonts w:hint="eastAsia"/>
        </w:rPr>
        <w:t>сбора</w:t>
      </w:r>
      <w:r>
        <w:t xml:space="preserve"> </w:t>
      </w:r>
      <w:r>
        <w:rPr>
          <w:rFonts w:hint="eastAsia"/>
        </w:rPr>
        <w:t>и</w:t>
      </w:r>
      <w:r>
        <w:t xml:space="preserve"> </w:t>
      </w:r>
      <w:r>
        <w:rPr>
          <w:rFonts w:hint="eastAsia"/>
        </w:rPr>
        <w:t>слияния</w:t>
      </w:r>
      <w:r>
        <w:t xml:space="preserve"> </w:t>
      </w:r>
      <w:r>
        <w:rPr>
          <w:rFonts w:hint="eastAsia"/>
        </w:rPr>
        <w:t>разнородных</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подхода</w:t>
      </w:r>
      <w:r>
        <w:t xml:space="preserve"> </w:t>
      </w:r>
      <w:r>
        <w:rPr>
          <w:rFonts w:hint="eastAsia"/>
        </w:rPr>
        <w:t>разделения</w:t>
      </w:r>
      <w:r>
        <w:t xml:space="preserve"> </w:t>
      </w:r>
      <w:r>
        <w:rPr>
          <w:rFonts w:hint="eastAsia"/>
        </w:rPr>
        <w:t>данных</w:t>
      </w:r>
      <w:r>
        <w:t xml:space="preserve"> </w:t>
      </w:r>
      <w:r>
        <w:rPr>
          <w:rFonts w:hint="eastAsia"/>
        </w:rPr>
        <w:t>на</w:t>
      </w:r>
      <w:r>
        <w:t xml:space="preserve"> </w:t>
      </w:r>
      <w:r>
        <w:rPr>
          <w:rFonts w:hint="eastAsia"/>
        </w:rPr>
        <w:t>микропотоки</w:t>
      </w:r>
    </w:p>
    <w:p w14:paraId="7D4BF40A" w14:textId="77777777" w:rsidR="00970C79" w:rsidRDefault="00970C79" w:rsidP="00970C79"/>
    <w:p w14:paraId="65DE1320" w14:textId="77777777" w:rsidR="00970C79" w:rsidRDefault="00970C79" w:rsidP="00970C79">
      <w:r>
        <w:t xml:space="preserve">4.4.3 </w:t>
      </w:r>
      <w:r>
        <w:rPr>
          <w:rFonts w:hint="eastAsia"/>
        </w:rPr>
        <w:t>Апробация</w:t>
      </w:r>
      <w:r>
        <w:t xml:space="preserve"> </w:t>
      </w:r>
      <w:r>
        <w:rPr>
          <w:rFonts w:hint="eastAsia"/>
        </w:rPr>
        <w:t>и</w:t>
      </w:r>
      <w:r>
        <w:t xml:space="preserve"> </w:t>
      </w:r>
      <w:r>
        <w:rPr>
          <w:rFonts w:hint="eastAsia"/>
        </w:rPr>
        <w:t>обоснование</w:t>
      </w:r>
      <w:r>
        <w:t xml:space="preserve"> </w:t>
      </w:r>
      <w:r>
        <w:rPr>
          <w:rFonts w:hint="eastAsia"/>
        </w:rPr>
        <w:t>эффективности</w:t>
      </w:r>
      <w:r>
        <w:t xml:space="preserve"> </w:t>
      </w:r>
      <w:r>
        <w:rPr>
          <w:rFonts w:hint="eastAsia"/>
        </w:rPr>
        <w:t>метода</w:t>
      </w:r>
      <w:r>
        <w:t xml:space="preserve"> </w:t>
      </w:r>
      <w:r>
        <w:rPr>
          <w:rFonts w:hint="eastAsia"/>
        </w:rPr>
        <w:t>выборки</w:t>
      </w:r>
      <w:r>
        <w:t xml:space="preserve"> </w:t>
      </w:r>
      <w:r>
        <w:rPr>
          <w:rFonts w:hint="eastAsia"/>
        </w:rPr>
        <w:t>разнородных</w:t>
      </w:r>
      <w:r>
        <w:t xml:space="preserve"> </w:t>
      </w:r>
      <w:r>
        <w:rPr>
          <w:rFonts w:hint="eastAsia"/>
        </w:rPr>
        <w:t>данных</w:t>
      </w:r>
      <w:r>
        <w:t xml:space="preserve"> </w:t>
      </w:r>
      <w:r>
        <w:rPr>
          <w:rFonts w:hint="eastAsia"/>
        </w:rPr>
        <w:t>из</w:t>
      </w:r>
      <w:r>
        <w:t xml:space="preserve"> </w:t>
      </w:r>
      <w:r>
        <w:rPr>
          <w:rFonts w:hint="eastAsia"/>
        </w:rPr>
        <w:t>ХДОД</w:t>
      </w:r>
      <w:r>
        <w:t xml:space="preserve"> </w:t>
      </w:r>
      <w:r>
        <w:rPr>
          <w:rFonts w:hint="eastAsia"/>
        </w:rPr>
        <w:t>на</w:t>
      </w:r>
      <w:r>
        <w:t xml:space="preserve"> </w:t>
      </w:r>
      <w:r>
        <w:rPr>
          <w:rFonts w:hint="eastAsia"/>
        </w:rPr>
        <w:t>основе</w:t>
      </w:r>
      <w:r>
        <w:t xml:space="preserve"> </w:t>
      </w:r>
      <w:r>
        <w:rPr>
          <w:rFonts w:hint="eastAsia"/>
        </w:rPr>
        <w:t>предлагаемой</w:t>
      </w:r>
      <w:r>
        <w:t xml:space="preserve"> </w:t>
      </w:r>
      <w:r>
        <w:rPr>
          <w:rFonts w:hint="eastAsia"/>
        </w:rPr>
        <w:t>БрЬ</w:t>
      </w:r>
      <w:r>
        <w:t>-</w:t>
      </w:r>
      <w:r>
        <w:rPr>
          <w:rFonts w:hint="eastAsia"/>
        </w:rPr>
        <w:t>подобной</w:t>
      </w:r>
      <w:r>
        <w:t xml:space="preserve"> </w:t>
      </w:r>
      <w:r>
        <w:rPr>
          <w:rFonts w:hint="eastAsia"/>
        </w:rPr>
        <w:t>грамматики</w:t>
      </w:r>
    </w:p>
    <w:p w14:paraId="13909742" w14:textId="77777777" w:rsidR="00970C79" w:rsidRDefault="00970C79" w:rsidP="00970C79"/>
    <w:p w14:paraId="2D077048" w14:textId="77777777" w:rsidR="00970C79" w:rsidRDefault="00970C79" w:rsidP="00970C79">
      <w:r>
        <w:t xml:space="preserve">4.4.4 </w:t>
      </w:r>
      <w:r>
        <w:rPr>
          <w:rFonts w:hint="eastAsia"/>
        </w:rPr>
        <w:t>Апробация</w:t>
      </w:r>
      <w:r>
        <w:t xml:space="preserve"> </w:t>
      </w:r>
      <w:r>
        <w:rPr>
          <w:rFonts w:hint="eastAsia"/>
        </w:rPr>
        <w:t>и</w:t>
      </w:r>
      <w:r>
        <w:t xml:space="preserve"> </w:t>
      </w:r>
      <w:r>
        <w:rPr>
          <w:rFonts w:hint="eastAsia"/>
        </w:rPr>
        <w:t>обоснование</w:t>
      </w:r>
      <w:r>
        <w:t xml:space="preserve"> </w:t>
      </w:r>
      <w:r>
        <w:rPr>
          <w:rFonts w:hint="eastAsia"/>
        </w:rPr>
        <w:t>эффективности</w:t>
      </w:r>
      <w:r>
        <w:t xml:space="preserve"> </w:t>
      </w:r>
      <w:r>
        <w:rPr>
          <w:rFonts w:hint="eastAsia"/>
        </w:rPr>
        <w:t>метода</w:t>
      </w:r>
      <w:r>
        <w:t xml:space="preserve"> </w:t>
      </w:r>
      <w:r>
        <w:rPr>
          <w:rFonts w:hint="eastAsia"/>
        </w:rPr>
        <w:t>анализа</w:t>
      </w:r>
      <w:r>
        <w:t xml:space="preserve"> </w:t>
      </w:r>
      <w:r>
        <w:rPr>
          <w:rFonts w:hint="eastAsia"/>
        </w:rPr>
        <w:t>разнородных</w:t>
      </w:r>
      <w:r>
        <w:t xml:space="preserve"> </w:t>
      </w:r>
      <w:r>
        <w:rPr>
          <w:rFonts w:hint="eastAsia"/>
        </w:rPr>
        <w:t>данных</w:t>
      </w:r>
      <w:r>
        <w:t xml:space="preserve"> </w:t>
      </w:r>
      <w:r>
        <w:rPr>
          <w:rFonts w:hint="eastAsia"/>
        </w:rPr>
        <w:t>в</w:t>
      </w:r>
      <w:r>
        <w:t xml:space="preserve"> </w:t>
      </w:r>
      <w:r>
        <w:rPr>
          <w:rFonts w:hint="eastAsia"/>
        </w:rPr>
        <w:t>режиме</w:t>
      </w:r>
      <w:r>
        <w:t xml:space="preserve"> </w:t>
      </w:r>
      <w:r>
        <w:rPr>
          <w:rFonts w:hint="eastAsia"/>
        </w:rPr>
        <w:t>реального</w:t>
      </w:r>
      <w:r>
        <w:t xml:space="preserve"> </w:t>
      </w:r>
      <w:r>
        <w:rPr>
          <w:rFonts w:hint="eastAsia"/>
        </w:rPr>
        <w:t>времени</w:t>
      </w:r>
      <w:r>
        <w:t xml:space="preserve"> </w:t>
      </w:r>
      <w:r>
        <w:rPr>
          <w:rFonts w:hint="eastAsia"/>
        </w:rPr>
        <w:t>в</w:t>
      </w:r>
      <w:r>
        <w:t xml:space="preserve"> </w:t>
      </w:r>
      <w:r>
        <w:rPr>
          <w:rFonts w:hint="eastAsia"/>
        </w:rPr>
        <w:t>системах</w:t>
      </w:r>
      <w:r>
        <w:t xml:space="preserve"> </w:t>
      </w:r>
      <w:r>
        <w:rPr>
          <w:rFonts w:hint="eastAsia"/>
        </w:rPr>
        <w:t>управления</w:t>
      </w:r>
      <w:r>
        <w:t xml:space="preserve"> </w:t>
      </w:r>
      <w:r>
        <w:rPr>
          <w:rFonts w:hint="eastAsia"/>
        </w:rPr>
        <w:t>транспортной</w:t>
      </w:r>
      <w:r>
        <w:t xml:space="preserve"> </w:t>
      </w:r>
      <w:r>
        <w:rPr>
          <w:rFonts w:hint="eastAsia"/>
        </w:rPr>
        <w:t>инфраструктурой</w:t>
      </w:r>
      <w:r>
        <w:t xml:space="preserve"> </w:t>
      </w:r>
      <w:r>
        <w:rPr>
          <w:rFonts w:hint="eastAsia"/>
        </w:rPr>
        <w:t>с</w:t>
      </w:r>
      <w:r>
        <w:t xml:space="preserve"> </w:t>
      </w:r>
      <w:r>
        <w:rPr>
          <w:rFonts w:hint="eastAsia"/>
        </w:rPr>
        <w:t>элементами</w:t>
      </w:r>
      <w:r>
        <w:t xml:space="preserve"> </w:t>
      </w:r>
      <w:r>
        <w:rPr>
          <w:rFonts w:hint="eastAsia"/>
        </w:rPr>
        <w:t>дополненной</w:t>
      </w:r>
      <w:r>
        <w:t xml:space="preserve"> </w:t>
      </w:r>
      <w:r>
        <w:rPr>
          <w:rFonts w:hint="eastAsia"/>
        </w:rPr>
        <w:t>реальности</w:t>
      </w:r>
    </w:p>
    <w:p w14:paraId="116B4191" w14:textId="77777777" w:rsidR="00970C79" w:rsidRDefault="00970C79" w:rsidP="00970C79"/>
    <w:p w14:paraId="5ABF0F1F" w14:textId="77777777" w:rsidR="00970C79" w:rsidRDefault="00970C79" w:rsidP="00970C79">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EB401FC" w14:textId="77777777" w:rsidR="00970C79" w:rsidRDefault="00970C79" w:rsidP="00970C79"/>
    <w:p w14:paraId="0ABD05B4" w14:textId="77777777" w:rsidR="00970C79" w:rsidRDefault="00970C79" w:rsidP="00970C79">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РЕГИСТРАЦИИ</w:t>
      </w:r>
      <w:r>
        <w:t xml:space="preserve"> </w:t>
      </w:r>
      <w:r>
        <w:rPr>
          <w:rFonts w:hint="eastAsia"/>
        </w:rPr>
        <w:t>ПРОГРАММЫ</w:t>
      </w:r>
      <w:r>
        <w:t xml:space="preserve"> </w:t>
      </w:r>
      <w:r>
        <w:rPr>
          <w:rFonts w:hint="eastAsia"/>
        </w:rPr>
        <w:t>ДЛЯ</w:t>
      </w:r>
    </w:p>
    <w:p w14:paraId="10908643" w14:textId="77777777" w:rsidR="00970C79" w:rsidRDefault="00970C79" w:rsidP="00970C79"/>
    <w:p w14:paraId="137B70D7" w14:textId="77777777" w:rsidR="00970C79" w:rsidRDefault="00970C79" w:rsidP="00970C79">
      <w:r>
        <w:rPr>
          <w:rFonts w:hint="eastAsia"/>
        </w:rPr>
        <w:lastRenderedPageBreak/>
        <w:t>ЗАКЛЮЧЕНИЕ</w:t>
      </w:r>
    </w:p>
    <w:p w14:paraId="01A499F0" w14:textId="77777777" w:rsidR="00970C79" w:rsidRDefault="00970C79" w:rsidP="00970C79"/>
    <w:p w14:paraId="22B237A6" w14:textId="77777777" w:rsidR="00970C79" w:rsidRDefault="00970C79" w:rsidP="00970C79">
      <w:r>
        <w:t>121</w:t>
      </w:r>
    </w:p>
    <w:p w14:paraId="2A0D9C45" w14:textId="77777777" w:rsidR="00970C79" w:rsidRDefault="00970C79" w:rsidP="00970C79"/>
    <w:p w14:paraId="6730D48D" w14:textId="77777777" w:rsidR="00970C79" w:rsidRDefault="00970C79" w:rsidP="00970C79">
      <w:r>
        <w:rPr>
          <w:rFonts w:hint="eastAsia"/>
        </w:rPr>
        <w:t>СПИСОК</w:t>
      </w:r>
      <w:r>
        <w:t xml:space="preserve"> </w:t>
      </w:r>
      <w:r>
        <w:rPr>
          <w:rFonts w:hint="eastAsia"/>
        </w:rPr>
        <w:t>ЛИТЕРАТУРЫ</w:t>
      </w:r>
    </w:p>
    <w:p w14:paraId="5757005F" w14:textId="77777777" w:rsidR="00970C79" w:rsidRDefault="00970C79" w:rsidP="00970C79"/>
    <w:p w14:paraId="3FB62842" w14:textId="77777777" w:rsidR="00970C79" w:rsidRDefault="00970C79" w:rsidP="00970C79">
      <w:r>
        <w:t>123</w:t>
      </w:r>
    </w:p>
    <w:p w14:paraId="4A334D75" w14:textId="77777777" w:rsidR="00970C79" w:rsidRDefault="00970C79" w:rsidP="00970C79"/>
    <w:p w14:paraId="2D2F6768" w14:textId="77777777" w:rsidR="00970C79" w:rsidRDefault="00970C79" w:rsidP="00970C79">
      <w:r>
        <w:rPr>
          <w:rFonts w:hint="eastAsia"/>
        </w:rPr>
        <w:t>ЭВМ</w:t>
      </w:r>
    </w:p>
    <w:p w14:paraId="0E9EDBD3" w14:textId="77777777" w:rsidR="00970C79" w:rsidRDefault="00970C79" w:rsidP="00970C79"/>
    <w:p w14:paraId="7F63D55C" w14:textId="77777777" w:rsidR="00970C79" w:rsidRDefault="00970C79" w:rsidP="00970C79">
      <w:r>
        <w:t>139</w:t>
      </w:r>
    </w:p>
    <w:p w14:paraId="33FD34F7" w14:textId="77777777" w:rsidR="00970C79" w:rsidRDefault="00970C79" w:rsidP="00970C79"/>
    <w:p w14:paraId="413D8AF6" w14:textId="13E5BC07" w:rsidR="00970C79" w:rsidRPr="00970C79" w:rsidRDefault="00970C79" w:rsidP="00970C79">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ДИССЕРТАЦИОННОЙ</w:t>
      </w:r>
      <w:r>
        <w:t xml:space="preserve"> </w:t>
      </w:r>
      <w:r>
        <w:rPr>
          <w:rFonts w:hint="eastAsia"/>
        </w:rPr>
        <w:t>РАБОТЫ</w:t>
      </w:r>
    </w:p>
    <w:sectPr w:rsidR="00970C79" w:rsidRPr="00970C79" w:rsidSect="00BF41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37A4" w14:textId="77777777" w:rsidR="00BF4185" w:rsidRDefault="00BF4185">
      <w:pPr>
        <w:spacing w:after="0" w:line="240" w:lineRule="auto"/>
      </w:pPr>
      <w:r>
        <w:separator/>
      </w:r>
    </w:p>
  </w:endnote>
  <w:endnote w:type="continuationSeparator" w:id="0">
    <w:p w14:paraId="5F17A7B7" w14:textId="77777777" w:rsidR="00BF4185" w:rsidRDefault="00BF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881D" w14:textId="77777777" w:rsidR="00BF4185" w:rsidRDefault="00BF4185"/>
    <w:p w14:paraId="6F22BEA3" w14:textId="77777777" w:rsidR="00BF4185" w:rsidRDefault="00BF4185"/>
    <w:p w14:paraId="22F867F5" w14:textId="77777777" w:rsidR="00BF4185" w:rsidRDefault="00BF4185"/>
    <w:p w14:paraId="2EB8D57B" w14:textId="77777777" w:rsidR="00BF4185" w:rsidRDefault="00BF4185"/>
    <w:p w14:paraId="03E2A15C" w14:textId="77777777" w:rsidR="00BF4185" w:rsidRDefault="00BF4185"/>
    <w:p w14:paraId="2854F973" w14:textId="77777777" w:rsidR="00BF4185" w:rsidRDefault="00BF4185"/>
    <w:p w14:paraId="5EF27F00" w14:textId="77777777" w:rsidR="00BF4185" w:rsidRDefault="00BF41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381F20" wp14:editId="700F06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57BA" w14:textId="77777777" w:rsidR="00BF4185" w:rsidRDefault="00BF41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81F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3057BA" w14:textId="77777777" w:rsidR="00BF4185" w:rsidRDefault="00BF41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FF151E" w14:textId="77777777" w:rsidR="00BF4185" w:rsidRDefault="00BF4185"/>
    <w:p w14:paraId="2FD9EBE1" w14:textId="77777777" w:rsidR="00BF4185" w:rsidRDefault="00BF4185"/>
    <w:p w14:paraId="563AD142" w14:textId="77777777" w:rsidR="00BF4185" w:rsidRDefault="00BF41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B3BB1" wp14:editId="2BDDBA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E334" w14:textId="77777777" w:rsidR="00BF4185" w:rsidRDefault="00BF4185"/>
                          <w:p w14:paraId="0A0615F7" w14:textId="77777777" w:rsidR="00BF4185" w:rsidRDefault="00BF41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B3B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D1E334" w14:textId="77777777" w:rsidR="00BF4185" w:rsidRDefault="00BF4185"/>
                    <w:p w14:paraId="0A0615F7" w14:textId="77777777" w:rsidR="00BF4185" w:rsidRDefault="00BF41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7AA57F" w14:textId="77777777" w:rsidR="00BF4185" w:rsidRDefault="00BF4185"/>
    <w:p w14:paraId="612BCEC7" w14:textId="77777777" w:rsidR="00BF4185" w:rsidRDefault="00BF4185">
      <w:pPr>
        <w:rPr>
          <w:sz w:val="2"/>
          <w:szCs w:val="2"/>
        </w:rPr>
      </w:pPr>
    </w:p>
    <w:p w14:paraId="68A899BB" w14:textId="77777777" w:rsidR="00BF4185" w:rsidRDefault="00BF4185"/>
    <w:p w14:paraId="271E9B4A" w14:textId="77777777" w:rsidR="00BF4185" w:rsidRDefault="00BF4185">
      <w:pPr>
        <w:spacing w:after="0" w:line="240" w:lineRule="auto"/>
      </w:pPr>
    </w:p>
  </w:footnote>
  <w:footnote w:type="continuationSeparator" w:id="0">
    <w:p w14:paraId="2BC1F2C1" w14:textId="77777777" w:rsidR="00BF4185" w:rsidRDefault="00BF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185"/>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15634</TotalTime>
  <Pages>5</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1764</cp:revision>
  <cp:lastPrinted>2009-02-06T05:36:00Z</cp:lastPrinted>
  <dcterms:created xsi:type="dcterms:W3CDTF">2024-01-07T13:43:00Z</dcterms:created>
  <dcterms:modified xsi:type="dcterms:W3CDTF">2024-02-02T19:46:00Z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