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D205F" w:rsidRDefault="00FD205F" w:rsidP="00FD205F">
      <w:r w:rsidRPr="00D858E0">
        <w:rPr>
          <w:rFonts w:ascii="Times New Roman" w:eastAsia="Times New Roman" w:hAnsi="Times New Roman" w:cs="Times New Roman"/>
          <w:b/>
          <w:bCs/>
          <w:color w:val="000000"/>
          <w:sz w:val="24"/>
          <w:szCs w:val="24"/>
          <w:lang w:eastAsia="uk-UA" w:bidi="uk-UA"/>
        </w:rPr>
        <w:t>Рошка Федір Георгійович</w:t>
      </w:r>
      <w:r w:rsidRPr="00D858E0">
        <w:rPr>
          <w:rFonts w:ascii="Times New Roman" w:eastAsia="Times New Roman" w:hAnsi="Times New Roman" w:cs="Times New Roman"/>
          <w:sz w:val="24"/>
          <w:szCs w:val="24"/>
        </w:rPr>
        <w:t>, асистент кафедри терапії, фармакології, клінічної діагностики та хімії, Сумський національний аграрний університет. Назва дисертації: «Кістозна патологія яєчників у корів (діагностика, лікування та профілактика)». Шифр та назва спеціальності  – 16.00.07 – ветеринарне акушерство. Спецрада К 35.826.01 Львівського національного університету ветеринарної медицини та біотехнологій імені С.З. Ґжицького</w:t>
      </w:r>
    </w:p>
    <w:sectPr w:rsidR="00CD7D1F" w:rsidRPr="00FD20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D205F" w:rsidRPr="00FD20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D1112-CA6D-49C4-B00A-5FAE5F6A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2021-08-08T21:04:00Z</dcterms:created>
  <dcterms:modified xsi:type="dcterms:W3CDTF">2021-08-10T19:46:00Z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