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68" w:rsidRDefault="009A1F68" w:rsidP="009A1F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Хілініч Євгеній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p w:rsidR="009A1F68" w:rsidRDefault="009A1F68" w:rsidP="009A1F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лікарів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ортопедів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9A1F68" w:rsidRDefault="009A1F68" w:rsidP="009A1F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Вплив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зубних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пластинкових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протезів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9A1F68" w:rsidRDefault="009A1F68" w:rsidP="009A1F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морфо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функціональний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слинних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піднебіння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w:t>
      </w:r>
    </w:p>
    <w:p w:rsidR="009A1F68" w:rsidRDefault="009A1F68" w:rsidP="009A1F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44.601.031 </w:t>
      </w:r>
      <w:r>
        <w:rPr>
          <w:rFonts w:ascii="CIDFont+F4" w:eastAsia="CIDFont+F4" w:hAnsi="CIDFont+F3" w:cs="CIDFont+F4" w:hint="eastAsia"/>
          <w:kern w:val="0"/>
          <w:sz w:val="28"/>
          <w:szCs w:val="28"/>
          <w:lang w:eastAsia="ru-RU"/>
        </w:rPr>
        <w:t>в</w:t>
      </w:r>
    </w:p>
    <w:p w:rsidR="008625C9" w:rsidRPr="009A1F68" w:rsidRDefault="009A1F68" w:rsidP="009A1F68">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9A1F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A1F68" w:rsidRPr="009A1F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A5DBB-3B4B-4748-9204-8E1F4431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2022-02-03T08:05:00Z</dcterms:created>
  <dcterms:modified xsi:type="dcterms:W3CDTF">2022-02-03T20:04:00Z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