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995491" w14:textId="4BB4A800" w:rsidR="003E6316" w:rsidRDefault="00032E14" w:rsidP="00032E14">
      <w:pPr>
        <w:rPr>
          <w:lang w:val="ru-RU"/>
        </w:rPr>
      </w:pPr>
      <w:r w:rsidRPr="00032E14">
        <w:rPr>
          <w:rFonts w:hint="eastAsia"/>
        </w:rPr>
        <w:t>Ворыханов</w:t>
      </w:r>
      <w:r w:rsidRPr="00032E14">
        <w:t xml:space="preserve">, </w:t>
      </w:r>
      <w:r w:rsidRPr="00032E14">
        <w:rPr>
          <w:rFonts w:hint="eastAsia"/>
        </w:rPr>
        <w:t>Андрей</w:t>
      </w:r>
      <w:r w:rsidRPr="00032E14">
        <w:t xml:space="preserve"> </w:t>
      </w:r>
      <w:r w:rsidRPr="00032E14">
        <w:rPr>
          <w:rFonts w:hint="eastAsia"/>
        </w:rPr>
        <w:t>Витальевич</w:t>
      </w:r>
      <w:r>
        <w:rPr>
          <w:lang w:val="ru-RU"/>
        </w:rPr>
        <w:t xml:space="preserve"> </w:t>
      </w:r>
      <w:r w:rsidRPr="00032E14">
        <w:rPr>
          <w:rFonts w:hint="eastAsia"/>
          <w:lang w:val="ru-RU"/>
        </w:rPr>
        <w:t>Организация</w:t>
      </w:r>
      <w:r w:rsidRPr="00032E14">
        <w:rPr>
          <w:lang w:val="ru-RU"/>
        </w:rPr>
        <w:t xml:space="preserve"> </w:t>
      </w:r>
      <w:r w:rsidRPr="00032E14">
        <w:rPr>
          <w:rFonts w:hint="eastAsia"/>
          <w:lang w:val="ru-RU"/>
        </w:rPr>
        <w:t>медицинской</w:t>
      </w:r>
      <w:r w:rsidRPr="00032E14">
        <w:rPr>
          <w:lang w:val="ru-RU"/>
        </w:rPr>
        <w:t xml:space="preserve"> </w:t>
      </w:r>
      <w:r w:rsidRPr="00032E14">
        <w:rPr>
          <w:rFonts w:hint="eastAsia"/>
          <w:lang w:val="ru-RU"/>
        </w:rPr>
        <w:t>помощи</w:t>
      </w:r>
      <w:r w:rsidRPr="00032E14">
        <w:rPr>
          <w:lang w:val="ru-RU"/>
        </w:rPr>
        <w:t xml:space="preserve"> </w:t>
      </w:r>
      <w:r w:rsidRPr="00032E14">
        <w:rPr>
          <w:rFonts w:hint="eastAsia"/>
          <w:lang w:val="ru-RU"/>
        </w:rPr>
        <w:t>женщинам</w:t>
      </w:r>
      <w:r w:rsidRPr="00032E14">
        <w:rPr>
          <w:lang w:val="ru-RU"/>
        </w:rPr>
        <w:t xml:space="preserve"> </w:t>
      </w:r>
      <w:r w:rsidRPr="00032E14">
        <w:rPr>
          <w:rFonts w:hint="eastAsia"/>
          <w:lang w:val="ru-RU"/>
        </w:rPr>
        <w:t>с</w:t>
      </w:r>
      <w:r w:rsidRPr="00032E14">
        <w:rPr>
          <w:lang w:val="ru-RU"/>
        </w:rPr>
        <w:t xml:space="preserve"> </w:t>
      </w:r>
      <w:r w:rsidRPr="00032E14">
        <w:rPr>
          <w:rFonts w:hint="eastAsia"/>
          <w:lang w:val="ru-RU"/>
        </w:rPr>
        <w:t>патологией</w:t>
      </w:r>
      <w:r w:rsidRPr="00032E14">
        <w:rPr>
          <w:lang w:val="ru-RU"/>
        </w:rPr>
        <w:t xml:space="preserve"> </w:t>
      </w:r>
      <w:r w:rsidRPr="00032E14">
        <w:rPr>
          <w:rFonts w:hint="eastAsia"/>
          <w:lang w:val="ru-RU"/>
        </w:rPr>
        <w:t>беременности</w:t>
      </w:r>
      <w:r w:rsidRPr="00032E14">
        <w:rPr>
          <w:lang w:val="ru-RU"/>
        </w:rPr>
        <w:t xml:space="preserve">, </w:t>
      </w:r>
      <w:r w:rsidRPr="00032E14">
        <w:rPr>
          <w:rFonts w:hint="eastAsia"/>
          <w:lang w:val="ru-RU"/>
        </w:rPr>
        <w:t>родов</w:t>
      </w:r>
      <w:r w:rsidRPr="00032E14">
        <w:rPr>
          <w:lang w:val="ru-RU"/>
        </w:rPr>
        <w:t xml:space="preserve"> </w:t>
      </w:r>
      <w:r w:rsidRPr="00032E14">
        <w:rPr>
          <w:rFonts w:hint="eastAsia"/>
          <w:lang w:val="ru-RU"/>
        </w:rPr>
        <w:t>и</w:t>
      </w:r>
      <w:r w:rsidRPr="00032E14">
        <w:rPr>
          <w:lang w:val="ru-RU"/>
        </w:rPr>
        <w:t xml:space="preserve"> </w:t>
      </w:r>
      <w:r w:rsidRPr="00032E14">
        <w:rPr>
          <w:rFonts w:hint="eastAsia"/>
          <w:lang w:val="ru-RU"/>
        </w:rPr>
        <w:t>послеродового</w:t>
      </w:r>
      <w:r w:rsidRPr="00032E14">
        <w:rPr>
          <w:lang w:val="ru-RU"/>
        </w:rPr>
        <w:t xml:space="preserve"> </w:t>
      </w:r>
      <w:r w:rsidRPr="00032E14">
        <w:rPr>
          <w:rFonts w:hint="eastAsia"/>
          <w:lang w:val="ru-RU"/>
        </w:rPr>
        <w:t>периода</w:t>
      </w:r>
      <w:r w:rsidRPr="00032E14">
        <w:rPr>
          <w:lang w:val="ru-RU"/>
        </w:rPr>
        <w:t xml:space="preserve"> </w:t>
      </w:r>
      <w:r w:rsidRPr="00032E14">
        <w:rPr>
          <w:rFonts w:hint="eastAsia"/>
          <w:lang w:val="ru-RU"/>
        </w:rPr>
        <w:t>в</w:t>
      </w:r>
      <w:r w:rsidRPr="00032E14">
        <w:rPr>
          <w:lang w:val="ru-RU"/>
        </w:rPr>
        <w:t xml:space="preserve"> </w:t>
      </w:r>
      <w:r w:rsidRPr="00032E14">
        <w:rPr>
          <w:rFonts w:hint="eastAsia"/>
          <w:lang w:val="ru-RU"/>
        </w:rPr>
        <w:t>условиях</w:t>
      </w:r>
      <w:r w:rsidRPr="00032E14">
        <w:rPr>
          <w:lang w:val="ru-RU"/>
        </w:rPr>
        <w:t xml:space="preserve"> </w:t>
      </w:r>
      <w:r w:rsidRPr="00032E14">
        <w:rPr>
          <w:rFonts w:hint="eastAsia"/>
          <w:lang w:val="ru-RU"/>
        </w:rPr>
        <w:t>многопрофильного</w:t>
      </w:r>
      <w:r w:rsidRPr="00032E14">
        <w:rPr>
          <w:lang w:val="ru-RU"/>
        </w:rPr>
        <w:t xml:space="preserve"> </w:t>
      </w:r>
      <w:r w:rsidRPr="00032E14">
        <w:rPr>
          <w:rFonts w:hint="eastAsia"/>
          <w:lang w:val="ru-RU"/>
        </w:rPr>
        <w:t>стационара</w:t>
      </w:r>
    </w:p>
    <w:p w14:paraId="37E9474B" w14:textId="77777777" w:rsidR="00032E14" w:rsidRPr="00032E14" w:rsidRDefault="00032E14" w:rsidP="00032E14">
      <w:pPr>
        <w:rPr>
          <w:lang w:val="ru-RU"/>
        </w:rPr>
      </w:pPr>
      <w:r w:rsidRPr="00032E14">
        <w:rPr>
          <w:rFonts w:hint="eastAsia"/>
          <w:lang w:val="ru-RU"/>
        </w:rPr>
        <w:t>ОГЛАВЛЕНИЕ</w:t>
      </w:r>
      <w:r w:rsidRPr="00032E14">
        <w:rPr>
          <w:lang w:val="ru-RU"/>
        </w:rPr>
        <w:t xml:space="preserve"> </w:t>
      </w:r>
      <w:r w:rsidRPr="00032E14">
        <w:rPr>
          <w:rFonts w:hint="eastAsia"/>
          <w:lang w:val="ru-RU"/>
        </w:rPr>
        <w:t>ДИССЕРТАЦИИ</w:t>
      </w:r>
    </w:p>
    <w:p w14:paraId="0B60DD25" w14:textId="77777777" w:rsidR="00032E14" w:rsidRPr="00032E14" w:rsidRDefault="00032E14" w:rsidP="00032E14">
      <w:pPr>
        <w:rPr>
          <w:lang w:val="ru-RU"/>
        </w:rPr>
      </w:pPr>
      <w:r w:rsidRPr="00032E14">
        <w:rPr>
          <w:rFonts w:hint="eastAsia"/>
          <w:lang w:val="ru-RU"/>
        </w:rPr>
        <w:t>кандидат</w:t>
      </w:r>
      <w:r w:rsidRPr="00032E14">
        <w:rPr>
          <w:lang w:val="ru-RU"/>
        </w:rPr>
        <w:t xml:space="preserve"> </w:t>
      </w:r>
      <w:r w:rsidRPr="00032E14">
        <w:rPr>
          <w:rFonts w:hint="eastAsia"/>
          <w:lang w:val="ru-RU"/>
        </w:rPr>
        <w:t>наук</w:t>
      </w:r>
      <w:r w:rsidRPr="00032E14">
        <w:rPr>
          <w:lang w:val="ru-RU"/>
        </w:rPr>
        <w:t xml:space="preserve"> </w:t>
      </w:r>
      <w:r w:rsidRPr="00032E14">
        <w:rPr>
          <w:rFonts w:hint="eastAsia"/>
          <w:lang w:val="ru-RU"/>
        </w:rPr>
        <w:t>Ворыханов</w:t>
      </w:r>
      <w:r w:rsidRPr="00032E14">
        <w:rPr>
          <w:lang w:val="ru-RU"/>
        </w:rPr>
        <w:t xml:space="preserve">, </w:t>
      </w:r>
      <w:r w:rsidRPr="00032E14">
        <w:rPr>
          <w:rFonts w:hint="eastAsia"/>
          <w:lang w:val="ru-RU"/>
        </w:rPr>
        <w:t>Андрей</w:t>
      </w:r>
      <w:r w:rsidRPr="00032E14">
        <w:rPr>
          <w:lang w:val="ru-RU"/>
        </w:rPr>
        <w:t xml:space="preserve"> </w:t>
      </w:r>
      <w:r w:rsidRPr="00032E14">
        <w:rPr>
          <w:rFonts w:hint="eastAsia"/>
          <w:lang w:val="ru-RU"/>
        </w:rPr>
        <w:t>Витальевич</w:t>
      </w:r>
    </w:p>
    <w:p w14:paraId="1E108034" w14:textId="77777777" w:rsidR="00032E14" w:rsidRPr="00032E14" w:rsidRDefault="00032E14" w:rsidP="00032E14">
      <w:pPr>
        <w:rPr>
          <w:lang w:val="ru-RU"/>
        </w:rPr>
      </w:pPr>
      <w:r w:rsidRPr="00032E14">
        <w:rPr>
          <w:rFonts w:hint="eastAsia"/>
          <w:lang w:val="ru-RU"/>
        </w:rPr>
        <w:t>п</w:t>
      </w:r>
      <w:r w:rsidRPr="00032E14">
        <w:rPr>
          <w:lang w:val="ru-RU"/>
        </w:rPr>
        <w:t>/</w:t>
      </w:r>
      <w:r w:rsidRPr="00032E14">
        <w:rPr>
          <w:rFonts w:hint="eastAsia"/>
          <w:lang w:val="ru-RU"/>
        </w:rPr>
        <w:t>№</w:t>
      </w:r>
      <w:r w:rsidRPr="00032E14">
        <w:rPr>
          <w:lang w:val="ru-RU"/>
        </w:rPr>
        <w:t xml:space="preserve"> </w:t>
      </w:r>
      <w:r w:rsidRPr="00032E14">
        <w:rPr>
          <w:rFonts w:hint="eastAsia"/>
          <w:lang w:val="ru-RU"/>
        </w:rPr>
        <w:t>Содержание</w:t>
      </w:r>
      <w:r w:rsidRPr="00032E14">
        <w:rPr>
          <w:lang w:val="ru-RU"/>
        </w:rPr>
        <w:t xml:space="preserve"> </w:t>
      </w:r>
      <w:r w:rsidRPr="00032E14">
        <w:rPr>
          <w:rFonts w:hint="eastAsia"/>
          <w:lang w:val="ru-RU"/>
        </w:rPr>
        <w:t>Стр</w:t>
      </w:r>
      <w:r w:rsidRPr="00032E14">
        <w:rPr>
          <w:lang w:val="ru-RU"/>
        </w:rPr>
        <w:t>.</w:t>
      </w:r>
    </w:p>
    <w:p w14:paraId="7A13015C" w14:textId="77777777" w:rsidR="00032E14" w:rsidRPr="00032E14" w:rsidRDefault="00032E14" w:rsidP="00032E14">
      <w:pPr>
        <w:rPr>
          <w:lang w:val="ru-RU"/>
        </w:rPr>
      </w:pPr>
    </w:p>
    <w:p w14:paraId="462828A6" w14:textId="77777777" w:rsidR="00032E14" w:rsidRPr="00032E14" w:rsidRDefault="00032E14" w:rsidP="00032E14">
      <w:pPr>
        <w:rPr>
          <w:lang w:val="ru-RU"/>
        </w:rPr>
      </w:pPr>
      <w:r w:rsidRPr="00032E14">
        <w:rPr>
          <w:rFonts w:hint="eastAsia"/>
          <w:lang w:val="ru-RU"/>
        </w:rPr>
        <w:t>Список</w:t>
      </w:r>
      <w:r w:rsidRPr="00032E14">
        <w:rPr>
          <w:lang w:val="ru-RU"/>
        </w:rPr>
        <w:t xml:space="preserve"> </w:t>
      </w:r>
      <w:r w:rsidRPr="00032E14">
        <w:rPr>
          <w:rFonts w:hint="eastAsia"/>
          <w:lang w:val="ru-RU"/>
        </w:rPr>
        <w:t>сокращений</w:t>
      </w:r>
    </w:p>
    <w:p w14:paraId="0DAC3675" w14:textId="77777777" w:rsidR="00032E14" w:rsidRPr="00032E14" w:rsidRDefault="00032E14" w:rsidP="00032E14">
      <w:pPr>
        <w:rPr>
          <w:lang w:val="ru-RU"/>
        </w:rPr>
      </w:pPr>
    </w:p>
    <w:p w14:paraId="22B1EB4A" w14:textId="77777777" w:rsidR="00032E14" w:rsidRPr="00032E14" w:rsidRDefault="00032E14" w:rsidP="00032E14">
      <w:pPr>
        <w:rPr>
          <w:lang w:val="ru-RU"/>
        </w:rPr>
      </w:pPr>
      <w:r w:rsidRPr="00032E14">
        <w:rPr>
          <w:rFonts w:hint="eastAsia"/>
          <w:lang w:val="ru-RU"/>
        </w:rPr>
        <w:t>Введение</w:t>
      </w:r>
    </w:p>
    <w:p w14:paraId="1E9C45FC" w14:textId="77777777" w:rsidR="00032E14" w:rsidRPr="00032E14" w:rsidRDefault="00032E14" w:rsidP="00032E14">
      <w:pPr>
        <w:rPr>
          <w:lang w:val="ru-RU"/>
        </w:rPr>
      </w:pPr>
    </w:p>
    <w:p w14:paraId="6C358EB0" w14:textId="77777777" w:rsidR="00032E14" w:rsidRPr="00032E14" w:rsidRDefault="00032E14" w:rsidP="00032E14">
      <w:pPr>
        <w:rPr>
          <w:lang w:val="ru-RU"/>
        </w:rPr>
      </w:pPr>
      <w:r w:rsidRPr="00032E14">
        <w:rPr>
          <w:lang w:val="ru-RU"/>
        </w:rPr>
        <w:t xml:space="preserve">I </w:t>
      </w:r>
      <w:r w:rsidRPr="00032E14">
        <w:rPr>
          <w:rFonts w:hint="eastAsia"/>
          <w:lang w:val="ru-RU"/>
        </w:rPr>
        <w:t>Глава</w:t>
      </w:r>
      <w:r w:rsidRPr="00032E14">
        <w:rPr>
          <w:lang w:val="ru-RU"/>
        </w:rPr>
        <w:t xml:space="preserve"> I. </w:t>
      </w:r>
      <w:r w:rsidRPr="00032E14">
        <w:rPr>
          <w:rFonts w:hint="eastAsia"/>
          <w:lang w:val="ru-RU"/>
        </w:rPr>
        <w:t>Репродуктивное</w:t>
      </w:r>
      <w:r w:rsidRPr="00032E14">
        <w:rPr>
          <w:lang w:val="ru-RU"/>
        </w:rPr>
        <w:t xml:space="preserve"> </w:t>
      </w:r>
      <w:r w:rsidRPr="00032E14">
        <w:rPr>
          <w:rFonts w:hint="eastAsia"/>
          <w:lang w:val="ru-RU"/>
        </w:rPr>
        <w:t>здоровье</w:t>
      </w:r>
      <w:r w:rsidRPr="00032E14">
        <w:rPr>
          <w:lang w:val="ru-RU"/>
        </w:rPr>
        <w:t xml:space="preserve"> </w:t>
      </w:r>
      <w:r w:rsidRPr="00032E14">
        <w:rPr>
          <w:rFonts w:hint="eastAsia"/>
          <w:lang w:val="ru-RU"/>
        </w:rPr>
        <w:t>женщин</w:t>
      </w:r>
      <w:r w:rsidRPr="00032E14">
        <w:rPr>
          <w:lang w:val="ru-RU"/>
        </w:rPr>
        <w:t xml:space="preserve"> </w:t>
      </w:r>
      <w:r w:rsidRPr="00032E14">
        <w:rPr>
          <w:rFonts w:hint="eastAsia"/>
          <w:lang w:val="ru-RU"/>
        </w:rPr>
        <w:t>и</w:t>
      </w:r>
      <w:r w:rsidRPr="00032E14">
        <w:rPr>
          <w:lang w:val="ru-RU"/>
        </w:rPr>
        <w:t xml:space="preserve"> </w:t>
      </w:r>
      <w:r w:rsidRPr="00032E14">
        <w:rPr>
          <w:rFonts w:hint="eastAsia"/>
          <w:lang w:val="ru-RU"/>
        </w:rPr>
        <w:t>риски</w:t>
      </w:r>
      <w:r w:rsidRPr="00032E14">
        <w:rPr>
          <w:lang w:val="ru-RU"/>
        </w:rPr>
        <w:t xml:space="preserve"> </w:t>
      </w:r>
      <w:r w:rsidRPr="00032E14">
        <w:rPr>
          <w:rFonts w:hint="eastAsia"/>
          <w:lang w:val="ru-RU"/>
        </w:rPr>
        <w:t>развития</w:t>
      </w:r>
      <w:r w:rsidRPr="00032E14">
        <w:rPr>
          <w:lang w:val="ru-RU"/>
        </w:rPr>
        <w:t xml:space="preserve"> </w:t>
      </w:r>
      <w:r w:rsidRPr="00032E14">
        <w:rPr>
          <w:rFonts w:hint="eastAsia"/>
          <w:lang w:val="ru-RU"/>
        </w:rPr>
        <w:t>осложнений</w:t>
      </w:r>
      <w:r w:rsidRPr="00032E14">
        <w:rPr>
          <w:lang w:val="ru-RU"/>
        </w:rPr>
        <w:t xml:space="preserve"> </w:t>
      </w:r>
      <w:r w:rsidRPr="00032E14">
        <w:rPr>
          <w:rFonts w:hint="eastAsia"/>
          <w:lang w:val="ru-RU"/>
        </w:rPr>
        <w:t>во</w:t>
      </w:r>
      <w:r w:rsidRPr="00032E14">
        <w:rPr>
          <w:lang w:val="ru-RU"/>
        </w:rPr>
        <w:t xml:space="preserve"> </w:t>
      </w:r>
      <w:r w:rsidRPr="00032E14">
        <w:rPr>
          <w:rFonts w:hint="eastAsia"/>
          <w:lang w:val="ru-RU"/>
        </w:rPr>
        <w:t>время</w:t>
      </w:r>
      <w:r w:rsidRPr="00032E14">
        <w:rPr>
          <w:lang w:val="ru-RU"/>
        </w:rPr>
        <w:t xml:space="preserve"> </w:t>
      </w:r>
      <w:r w:rsidRPr="00032E14">
        <w:rPr>
          <w:rFonts w:hint="eastAsia"/>
          <w:lang w:val="ru-RU"/>
        </w:rPr>
        <w:t>беременности</w:t>
      </w:r>
      <w:r w:rsidRPr="00032E14">
        <w:rPr>
          <w:lang w:val="ru-RU"/>
        </w:rPr>
        <w:t xml:space="preserve">, </w:t>
      </w:r>
      <w:r w:rsidRPr="00032E14">
        <w:rPr>
          <w:rFonts w:hint="eastAsia"/>
          <w:lang w:val="ru-RU"/>
        </w:rPr>
        <w:t>родов</w:t>
      </w:r>
      <w:r w:rsidRPr="00032E14">
        <w:rPr>
          <w:lang w:val="ru-RU"/>
        </w:rPr>
        <w:t xml:space="preserve"> </w:t>
      </w:r>
      <w:r w:rsidRPr="00032E14">
        <w:rPr>
          <w:rFonts w:hint="eastAsia"/>
          <w:lang w:val="ru-RU"/>
        </w:rPr>
        <w:t>и</w:t>
      </w:r>
      <w:r w:rsidRPr="00032E14">
        <w:rPr>
          <w:lang w:val="ru-RU"/>
        </w:rPr>
        <w:t xml:space="preserve"> </w:t>
      </w:r>
      <w:r w:rsidRPr="00032E14">
        <w:rPr>
          <w:rFonts w:hint="eastAsia"/>
          <w:lang w:val="ru-RU"/>
        </w:rPr>
        <w:t>послеродовом</w:t>
      </w:r>
      <w:r w:rsidRPr="00032E14">
        <w:rPr>
          <w:lang w:val="ru-RU"/>
        </w:rPr>
        <w:t xml:space="preserve"> </w:t>
      </w:r>
      <w:r w:rsidRPr="00032E14">
        <w:rPr>
          <w:rFonts w:hint="eastAsia"/>
          <w:lang w:val="ru-RU"/>
        </w:rPr>
        <w:t>периоде</w:t>
      </w:r>
    </w:p>
    <w:p w14:paraId="5DAFF457" w14:textId="77777777" w:rsidR="00032E14" w:rsidRPr="00032E14" w:rsidRDefault="00032E14" w:rsidP="00032E14">
      <w:pPr>
        <w:rPr>
          <w:lang w:val="ru-RU"/>
        </w:rPr>
      </w:pPr>
    </w:p>
    <w:p w14:paraId="423D97EE" w14:textId="77777777" w:rsidR="00032E14" w:rsidRPr="00032E14" w:rsidRDefault="00032E14" w:rsidP="00032E14">
      <w:pPr>
        <w:rPr>
          <w:lang w:val="ru-RU"/>
        </w:rPr>
      </w:pPr>
      <w:r w:rsidRPr="00032E14">
        <w:rPr>
          <w:lang w:val="ru-RU"/>
        </w:rPr>
        <w:t xml:space="preserve">1.1. </w:t>
      </w:r>
      <w:r w:rsidRPr="00032E14">
        <w:rPr>
          <w:rFonts w:hint="eastAsia"/>
          <w:lang w:val="ru-RU"/>
        </w:rPr>
        <w:t>Медико</w:t>
      </w:r>
      <w:r w:rsidRPr="00032E14">
        <w:rPr>
          <w:lang w:val="ru-RU"/>
        </w:rPr>
        <w:t>-</w:t>
      </w:r>
      <w:r w:rsidRPr="00032E14">
        <w:rPr>
          <w:rFonts w:hint="eastAsia"/>
          <w:lang w:val="ru-RU"/>
        </w:rPr>
        <w:t>демографические</w:t>
      </w:r>
      <w:r w:rsidRPr="00032E14">
        <w:rPr>
          <w:lang w:val="ru-RU"/>
        </w:rPr>
        <w:t xml:space="preserve"> </w:t>
      </w:r>
      <w:r w:rsidRPr="00032E14">
        <w:rPr>
          <w:rFonts w:hint="eastAsia"/>
          <w:lang w:val="ru-RU"/>
        </w:rPr>
        <w:t>процессы</w:t>
      </w:r>
      <w:r w:rsidRPr="00032E14">
        <w:rPr>
          <w:lang w:val="ru-RU"/>
        </w:rPr>
        <w:t xml:space="preserve"> </w:t>
      </w:r>
      <w:r w:rsidRPr="00032E14">
        <w:rPr>
          <w:rFonts w:hint="eastAsia"/>
          <w:lang w:val="ru-RU"/>
        </w:rPr>
        <w:t>и</w:t>
      </w:r>
      <w:r w:rsidRPr="00032E14">
        <w:rPr>
          <w:lang w:val="ru-RU"/>
        </w:rPr>
        <w:t xml:space="preserve"> </w:t>
      </w:r>
      <w:r w:rsidRPr="00032E14">
        <w:rPr>
          <w:rFonts w:hint="eastAsia"/>
          <w:lang w:val="ru-RU"/>
        </w:rPr>
        <w:t>состояние</w:t>
      </w:r>
      <w:r w:rsidRPr="00032E14">
        <w:rPr>
          <w:lang w:val="ru-RU"/>
        </w:rPr>
        <w:t xml:space="preserve"> </w:t>
      </w:r>
      <w:r w:rsidRPr="00032E14">
        <w:rPr>
          <w:rFonts w:hint="eastAsia"/>
          <w:lang w:val="ru-RU"/>
        </w:rPr>
        <w:t>здоровья</w:t>
      </w:r>
      <w:r w:rsidRPr="00032E14">
        <w:rPr>
          <w:lang w:val="ru-RU"/>
        </w:rPr>
        <w:t xml:space="preserve"> </w:t>
      </w:r>
      <w:r w:rsidRPr="00032E14">
        <w:rPr>
          <w:rFonts w:hint="eastAsia"/>
          <w:lang w:val="ru-RU"/>
        </w:rPr>
        <w:t>населения</w:t>
      </w:r>
    </w:p>
    <w:p w14:paraId="4FFA55A2" w14:textId="77777777" w:rsidR="00032E14" w:rsidRPr="00032E14" w:rsidRDefault="00032E14" w:rsidP="00032E14">
      <w:pPr>
        <w:rPr>
          <w:lang w:val="ru-RU"/>
        </w:rPr>
      </w:pPr>
    </w:p>
    <w:p w14:paraId="51B40F54" w14:textId="77777777" w:rsidR="00032E14" w:rsidRPr="00032E14" w:rsidRDefault="00032E14" w:rsidP="00032E14">
      <w:pPr>
        <w:rPr>
          <w:lang w:val="ru-RU"/>
        </w:rPr>
      </w:pPr>
      <w:r w:rsidRPr="00032E14">
        <w:rPr>
          <w:lang w:val="ru-RU"/>
        </w:rPr>
        <w:t xml:space="preserve">1.2. </w:t>
      </w:r>
      <w:r w:rsidRPr="00032E14">
        <w:rPr>
          <w:rFonts w:hint="eastAsia"/>
          <w:lang w:val="ru-RU"/>
        </w:rPr>
        <w:t>Проблемы</w:t>
      </w:r>
      <w:r w:rsidRPr="00032E14">
        <w:rPr>
          <w:lang w:val="ru-RU"/>
        </w:rPr>
        <w:t xml:space="preserve"> </w:t>
      </w:r>
      <w:r w:rsidRPr="00032E14">
        <w:rPr>
          <w:rFonts w:hint="eastAsia"/>
          <w:lang w:val="ru-RU"/>
        </w:rPr>
        <w:t>репродуктивных</w:t>
      </w:r>
      <w:r w:rsidRPr="00032E14">
        <w:rPr>
          <w:lang w:val="ru-RU"/>
        </w:rPr>
        <w:t xml:space="preserve"> </w:t>
      </w:r>
      <w:r w:rsidRPr="00032E14">
        <w:rPr>
          <w:rFonts w:hint="eastAsia"/>
          <w:lang w:val="ru-RU"/>
        </w:rPr>
        <w:t>потерь</w:t>
      </w:r>
    </w:p>
    <w:p w14:paraId="03BCDD70" w14:textId="77777777" w:rsidR="00032E14" w:rsidRPr="00032E14" w:rsidRDefault="00032E14" w:rsidP="00032E14">
      <w:pPr>
        <w:rPr>
          <w:lang w:val="ru-RU"/>
        </w:rPr>
      </w:pPr>
    </w:p>
    <w:p w14:paraId="7F87D5F2" w14:textId="77777777" w:rsidR="00032E14" w:rsidRPr="00032E14" w:rsidRDefault="00032E14" w:rsidP="00032E14">
      <w:pPr>
        <w:rPr>
          <w:lang w:val="ru-RU"/>
        </w:rPr>
      </w:pPr>
      <w:r w:rsidRPr="00032E14">
        <w:rPr>
          <w:lang w:val="ru-RU"/>
        </w:rPr>
        <w:t xml:space="preserve">1.3. </w:t>
      </w:r>
      <w:r w:rsidRPr="00032E14">
        <w:rPr>
          <w:rFonts w:hint="eastAsia"/>
          <w:lang w:val="ru-RU"/>
        </w:rPr>
        <w:t>Различные</w:t>
      </w:r>
      <w:r w:rsidRPr="00032E14">
        <w:rPr>
          <w:lang w:val="ru-RU"/>
        </w:rPr>
        <w:t xml:space="preserve"> </w:t>
      </w:r>
      <w:r w:rsidRPr="00032E14">
        <w:rPr>
          <w:rFonts w:hint="eastAsia"/>
          <w:lang w:val="ru-RU"/>
        </w:rPr>
        <w:t>причины</w:t>
      </w:r>
      <w:r w:rsidRPr="00032E14">
        <w:rPr>
          <w:lang w:val="ru-RU"/>
        </w:rPr>
        <w:t xml:space="preserve"> </w:t>
      </w:r>
      <w:r w:rsidRPr="00032E14">
        <w:rPr>
          <w:rFonts w:hint="eastAsia"/>
          <w:lang w:val="ru-RU"/>
        </w:rPr>
        <w:t>осложнений</w:t>
      </w:r>
      <w:r w:rsidRPr="00032E14">
        <w:rPr>
          <w:lang w:val="ru-RU"/>
        </w:rPr>
        <w:t xml:space="preserve"> </w:t>
      </w:r>
      <w:r w:rsidRPr="00032E14">
        <w:rPr>
          <w:rFonts w:hint="eastAsia"/>
          <w:lang w:val="ru-RU"/>
        </w:rPr>
        <w:t>во</w:t>
      </w:r>
      <w:r w:rsidRPr="00032E14">
        <w:rPr>
          <w:lang w:val="ru-RU"/>
        </w:rPr>
        <w:t xml:space="preserve"> </w:t>
      </w:r>
      <w:r w:rsidRPr="00032E14">
        <w:rPr>
          <w:rFonts w:hint="eastAsia"/>
          <w:lang w:val="ru-RU"/>
        </w:rPr>
        <w:t>время</w:t>
      </w:r>
      <w:r w:rsidRPr="00032E14">
        <w:rPr>
          <w:lang w:val="ru-RU"/>
        </w:rPr>
        <w:t xml:space="preserve"> </w:t>
      </w:r>
      <w:r w:rsidRPr="00032E14">
        <w:rPr>
          <w:rFonts w:hint="eastAsia"/>
          <w:lang w:val="ru-RU"/>
        </w:rPr>
        <w:t>беременности</w:t>
      </w:r>
      <w:r w:rsidRPr="00032E14">
        <w:rPr>
          <w:lang w:val="ru-RU"/>
        </w:rPr>
        <w:t xml:space="preserve">, </w:t>
      </w:r>
      <w:r w:rsidRPr="00032E14">
        <w:rPr>
          <w:rFonts w:hint="eastAsia"/>
          <w:lang w:val="ru-RU"/>
        </w:rPr>
        <w:t>родов</w:t>
      </w:r>
      <w:r w:rsidRPr="00032E14">
        <w:rPr>
          <w:lang w:val="ru-RU"/>
        </w:rPr>
        <w:t xml:space="preserve"> </w:t>
      </w:r>
      <w:r w:rsidRPr="00032E14">
        <w:rPr>
          <w:rFonts w:hint="eastAsia"/>
          <w:lang w:val="ru-RU"/>
        </w:rPr>
        <w:t>и</w:t>
      </w:r>
      <w:r w:rsidRPr="00032E14">
        <w:rPr>
          <w:lang w:val="ru-RU"/>
        </w:rPr>
        <w:t xml:space="preserve"> </w:t>
      </w:r>
      <w:r w:rsidRPr="00032E14">
        <w:rPr>
          <w:rFonts w:hint="eastAsia"/>
          <w:lang w:val="ru-RU"/>
        </w:rPr>
        <w:t>послеродовом</w:t>
      </w:r>
      <w:r w:rsidRPr="00032E14">
        <w:rPr>
          <w:lang w:val="ru-RU"/>
        </w:rPr>
        <w:t xml:space="preserve"> </w:t>
      </w:r>
      <w:r w:rsidRPr="00032E14">
        <w:rPr>
          <w:rFonts w:hint="eastAsia"/>
          <w:lang w:val="ru-RU"/>
        </w:rPr>
        <w:t>периоде</w:t>
      </w:r>
    </w:p>
    <w:p w14:paraId="192790F7" w14:textId="77777777" w:rsidR="00032E14" w:rsidRPr="00032E14" w:rsidRDefault="00032E14" w:rsidP="00032E14">
      <w:pPr>
        <w:rPr>
          <w:lang w:val="ru-RU"/>
        </w:rPr>
      </w:pPr>
    </w:p>
    <w:p w14:paraId="1DF10483" w14:textId="77777777" w:rsidR="00032E14" w:rsidRPr="00032E14" w:rsidRDefault="00032E14" w:rsidP="00032E14">
      <w:pPr>
        <w:rPr>
          <w:lang w:val="ru-RU"/>
        </w:rPr>
      </w:pPr>
      <w:r w:rsidRPr="00032E14">
        <w:rPr>
          <w:lang w:val="ru-RU"/>
        </w:rPr>
        <w:t xml:space="preserve">1.4. </w:t>
      </w:r>
      <w:r w:rsidRPr="00032E14">
        <w:rPr>
          <w:rFonts w:hint="eastAsia"/>
          <w:lang w:val="ru-RU"/>
        </w:rPr>
        <w:t>Профилактика</w:t>
      </w:r>
      <w:r w:rsidRPr="00032E14">
        <w:rPr>
          <w:lang w:val="ru-RU"/>
        </w:rPr>
        <w:t xml:space="preserve"> </w:t>
      </w:r>
      <w:r w:rsidRPr="00032E14">
        <w:rPr>
          <w:rFonts w:hint="eastAsia"/>
          <w:lang w:val="ru-RU"/>
        </w:rPr>
        <w:t>осложнений</w:t>
      </w:r>
      <w:r w:rsidRPr="00032E14">
        <w:rPr>
          <w:lang w:val="ru-RU"/>
        </w:rPr>
        <w:t xml:space="preserve"> </w:t>
      </w:r>
      <w:r w:rsidRPr="00032E14">
        <w:rPr>
          <w:rFonts w:hint="eastAsia"/>
          <w:lang w:val="ru-RU"/>
        </w:rPr>
        <w:t>беременности</w:t>
      </w:r>
      <w:r w:rsidRPr="00032E14">
        <w:rPr>
          <w:lang w:val="ru-RU"/>
        </w:rPr>
        <w:t xml:space="preserve"> </w:t>
      </w:r>
      <w:r w:rsidRPr="00032E14">
        <w:rPr>
          <w:rFonts w:hint="eastAsia"/>
          <w:lang w:val="ru-RU"/>
        </w:rPr>
        <w:t>и</w:t>
      </w:r>
      <w:r w:rsidRPr="00032E14">
        <w:rPr>
          <w:lang w:val="ru-RU"/>
        </w:rPr>
        <w:t xml:space="preserve"> </w:t>
      </w:r>
      <w:r w:rsidRPr="00032E14">
        <w:rPr>
          <w:rFonts w:hint="eastAsia"/>
          <w:lang w:val="ru-RU"/>
        </w:rPr>
        <w:t>родов</w:t>
      </w:r>
    </w:p>
    <w:p w14:paraId="4246D295" w14:textId="77777777" w:rsidR="00032E14" w:rsidRPr="00032E14" w:rsidRDefault="00032E14" w:rsidP="00032E14">
      <w:pPr>
        <w:rPr>
          <w:lang w:val="ru-RU"/>
        </w:rPr>
      </w:pPr>
    </w:p>
    <w:p w14:paraId="3209726D" w14:textId="77777777" w:rsidR="00032E14" w:rsidRPr="00032E14" w:rsidRDefault="00032E14" w:rsidP="00032E14">
      <w:pPr>
        <w:rPr>
          <w:lang w:val="ru-RU"/>
        </w:rPr>
      </w:pPr>
      <w:r w:rsidRPr="00032E14">
        <w:rPr>
          <w:lang w:val="ru-RU"/>
        </w:rPr>
        <w:t xml:space="preserve">II </w:t>
      </w:r>
      <w:r w:rsidRPr="00032E14">
        <w:rPr>
          <w:rFonts w:hint="eastAsia"/>
          <w:lang w:val="ru-RU"/>
        </w:rPr>
        <w:t>Глава</w:t>
      </w:r>
      <w:r w:rsidRPr="00032E14">
        <w:rPr>
          <w:lang w:val="ru-RU"/>
        </w:rPr>
        <w:t xml:space="preserve"> II. </w:t>
      </w:r>
      <w:r w:rsidRPr="00032E14">
        <w:rPr>
          <w:rFonts w:hint="eastAsia"/>
          <w:lang w:val="ru-RU"/>
        </w:rPr>
        <w:t>Материалы</w:t>
      </w:r>
      <w:r w:rsidRPr="00032E14">
        <w:rPr>
          <w:lang w:val="ru-RU"/>
        </w:rPr>
        <w:t xml:space="preserve">, </w:t>
      </w:r>
      <w:r w:rsidRPr="00032E14">
        <w:rPr>
          <w:rFonts w:hint="eastAsia"/>
          <w:lang w:val="ru-RU"/>
        </w:rPr>
        <w:t>методы</w:t>
      </w:r>
      <w:r w:rsidRPr="00032E14">
        <w:rPr>
          <w:lang w:val="ru-RU"/>
        </w:rPr>
        <w:t xml:space="preserve"> </w:t>
      </w:r>
      <w:r w:rsidRPr="00032E14">
        <w:rPr>
          <w:rFonts w:hint="eastAsia"/>
          <w:lang w:val="ru-RU"/>
        </w:rPr>
        <w:t>и</w:t>
      </w:r>
      <w:r w:rsidRPr="00032E14">
        <w:rPr>
          <w:lang w:val="ru-RU"/>
        </w:rPr>
        <w:t xml:space="preserve"> </w:t>
      </w:r>
      <w:r w:rsidRPr="00032E14">
        <w:rPr>
          <w:rFonts w:hint="eastAsia"/>
          <w:lang w:val="ru-RU"/>
        </w:rPr>
        <w:t>характеристика</w:t>
      </w:r>
      <w:r w:rsidRPr="00032E14">
        <w:rPr>
          <w:lang w:val="ru-RU"/>
        </w:rPr>
        <w:t xml:space="preserve"> </w:t>
      </w:r>
      <w:r w:rsidRPr="00032E14">
        <w:rPr>
          <w:rFonts w:hint="eastAsia"/>
          <w:lang w:val="ru-RU"/>
        </w:rPr>
        <w:t>базы</w:t>
      </w:r>
      <w:r w:rsidRPr="00032E14">
        <w:rPr>
          <w:lang w:val="ru-RU"/>
        </w:rPr>
        <w:t xml:space="preserve"> </w:t>
      </w:r>
      <w:r w:rsidRPr="00032E14">
        <w:rPr>
          <w:rFonts w:hint="eastAsia"/>
          <w:lang w:val="ru-RU"/>
        </w:rPr>
        <w:t>исследования</w:t>
      </w:r>
      <w:r w:rsidRPr="00032E14">
        <w:rPr>
          <w:lang w:val="ru-RU"/>
        </w:rPr>
        <w:t>.</w:t>
      </w:r>
    </w:p>
    <w:p w14:paraId="2F778056" w14:textId="77777777" w:rsidR="00032E14" w:rsidRPr="00032E14" w:rsidRDefault="00032E14" w:rsidP="00032E14">
      <w:pPr>
        <w:rPr>
          <w:lang w:val="ru-RU"/>
        </w:rPr>
      </w:pPr>
    </w:p>
    <w:p w14:paraId="16833AB0" w14:textId="77777777" w:rsidR="00032E14" w:rsidRPr="00032E14" w:rsidRDefault="00032E14" w:rsidP="00032E14">
      <w:pPr>
        <w:rPr>
          <w:lang w:val="ru-RU"/>
        </w:rPr>
      </w:pPr>
      <w:r w:rsidRPr="00032E14">
        <w:rPr>
          <w:lang w:val="ru-RU"/>
        </w:rPr>
        <w:t xml:space="preserve">2.1. </w:t>
      </w:r>
      <w:r w:rsidRPr="00032E14">
        <w:rPr>
          <w:rFonts w:hint="eastAsia"/>
          <w:lang w:val="ru-RU"/>
        </w:rPr>
        <w:t>Характеристика</w:t>
      </w:r>
      <w:r w:rsidRPr="00032E14">
        <w:rPr>
          <w:lang w:val="ru-RU"/>
        </w:rPr>
        <w:t xml:space="preserve"> </w:t>
      </w:r>
      <w:r w:rsidRPr="00032E14">
        <w:rPr>
          <w:rFonts w:hint="eastAsia"/>
          <w:lang w:val="ru-RU"/>
        </w:rPr>
        <w:t>базы</w:t>
      </w:r>
      <w:r w:rsidRPr="00032E14">
        <w:rPr>
          <w:lang w:val="ru-RU"/>
        </w:rPr>
        <w:t xml:space="preserve"> </w:t>
      </w:r>
      <w:r w:rsidRPr="00032E14">
        <w:rPr>
          <w:rFonts w:hint="eastAsia"/>
          <w:lang w:val="ru-RU"/>
        </w:rPr>
        <w:t>исследования</w:t>
      </w:r>
    </w:p>
    <w:p w14:paraId="436F2470" w14:textId="77777777" w:rsidR="00032E14" w:rsidRPr="00032E14" w:rsidRDefault="00032E14" w:rsidP="00032E14">
      <w:pPr>
        <w:rPr>
          <w:lang w:val="ru-RU"/>
        </w:rPr>
      </w:pPr>
    </w:p>
    <w:p w14:paraId="19D5C6DD" w14:textId="77777777" w:rsidR="00032E14" w:rsidRPr="00032E14" w:rsidRDefault="00032E14" w:rsidP="00032E14">
      <w:pPr>
        <w:rPr>
          <w:lang w:val="ru-RU"/>
        </w:rPr>
      </w:pPr>
      <w:r w:rsidRPr="00032E14">
        <w:rPr>
          <w:lang w:val="ru-RU"/>
        </w:rPr>
        <w:t xml:space="preserve">2.2. </w:t>
      </w:r>
      <w:r w:rsidRPr="00032E14">
        <w:rPr>
          <w:rFonts w:hint="eastAsia"/>
          <w:lang w:val="ru-RU"/>
        </w:rPr>
        <w:t>Программа</w:t>
      </w:r>
      <w:r w:rsidRPr="00032E14">
        <w:rPr>
          <w:lang w:val="ru-RU"/>
        </w:rPr>
        <w:t xml:space="preserve"> </w:t>
      </w:r>
      <w:r w:rsidRPr="00032E14">
        <w:rPr>
          <w:rFonts w:hint="eastAsia"/>
          <w:lang w:val="ru-RU"/>
        </w:rPr>
        <w:t>исследования</w:t>
      </w:r>
      <w:r w:rsidRPr="00032E14">
        <w:rPr>
          <w:lang w:val="ru-RU"/>
        </w:rPr>
        <w:t xml:space="preserve"> </w:t>
      </w:r>
      <w:r w:rsidRPr="00032E14">
        <w:rPr>
          <w:rFonts w:hint="eastAsia"/>
          <w:lang w:val="ru-RU"/>
        </w:rPr>
        <w:t>и</w:t>
      </w:r>
      <w:r w:rsidRPr="00032E14">
        <w:rPr>
          <w:lang w:val="ru-RU"/>
        </w:rPr>
        <w:t xml:space="preserve"> </w:t>
      </w:r>
      <w:r w:rsidRPr="00032E14">
        <w:rPr>
          <w:rFonts w:hint="eastAsia"/>
          <w:lang w:val="ru-RU"/>
        </w:rPr>
        <w:t>методические</w:t>
      </w:r>
      <w:r w:rsidRPr="00032E14">
        <w:rPr>
          <w:lang w:val="ru-RU"/>
        </w:rPr>
        <w:t xml:space="preserve"> </w:t>
      </w:r>
      <w:r w:rsidRPr="00032E14">
        <w:rPr>
          <w:rFonts w:hint="eastAsia"/>
          <w:lang w:val="ru-RU"/>
        </w:rPr>
        <w:t>подходы</w:t>
      </w:r>
    </w:p>
    <w:p w14:paraId="393ACE86" w14:textId="77777777" w:rsidR="00032E14" w:rsidRPr="00032E14" w:rsidRDefault="00032E14" w:rsidP="00032E14">
      <w:pPr>
        <w:rPr>
          <w:lang w:val="ru-RU"/>
        </w:rPr>
      </w:pPr>
    </w:p>
    <w:p w14:paraId="2011B409" w14:textId="77777777" w:rsidR="00032E14" w:rsidRPr="00032E14" w:rsidRDefault="00032E14" w:rsidP="00032E14">
      <w:pPr>
        <w:rPr>
          <w:lang w:val="ru-RU"/>
        </w:rPr>
      </w:pPr>
      <w:r w:rsidRPr="00032E14">
        <w:rPr>
          <w:lang w:val="ru-RU"/>
        </w:rPr>
        <w:lastRenderedPageBreak/>
        <w:t xml:space="preserve">III </w:t>
      </w:r>
      <w:r w:rsidRPr="00032E14">
        <w:rPr>
          <w:rFonts w:hint="eastAsia"/>
          <w:lang w:val="ru-RU"/>
        </w:rPr>
        <w:t>Глава</w:t>
      </w:r>
      <w:r w:rsidRPr="00032E14">
        <w:rPr>
          <w:lang w:val="ru-RU"/>
        </w:rPr>
        <w:t xml:space="preserve"> III. </w:t>
      </w:r>
      <w:r w:rsidRPr="00032E14">
        <w:rPr>
          <w:rFonts w:hint="eastAsia"/>
          <w:lang w:val="ru-RU"/>
        </w:rPr>
        <w:t>Беременность</w:t>
      </w:r>
      <w:r w:rsidRPr="00032E14">
        <w:rPr>
          <w:lang w:val="ru-RU"/>
        </w:rPr>
        <w:t xml:space="preserve">, </w:t>
      </w:r>
      <w:r w:rsidRPr="00032E14">
        <w:rPr>
          <w:rFonts w:hint="eastAsia"/>
          <w:lang w:val="ru-RU"/>
        </w:rPr>
        <w:t>роды</w:t>
      </w:r>
      <w:r w:rsidRPr="00032E14">
        <w:rPr>
          <w:lang w:val="ru-RU"/>
        </w:rPr>
        <w:t xml:space="preserve">, </w:t>
      </w:r>
      <w:r w:rsidRPr="00032E14">
        <w:rPr>
          <w:rFonts w:hint="eastAsia"/>
          <w:lang w:val="ru-RU"/>
        </w:rPr>
        <w:t>послеродовый</w:t>
      </w:r>
      <w:r w:rsidRPr="00032E14">
        <w:rPr>
          <w:lang w:val="ru-RU"/>
        </w:rPr>
        <w:t xml:space="preserve"> </w:t>
      </w:r>
      <w:r w:rsidRPr="00032E14">
        <w:rPr>
          <w:rFonts w:hint="eastAsia"/>
          <w:lang w:val="ru-RU"/>
        </w:rPr>
        <w:t>период</w:t>
      </w:r>
      <w:r w:rsidRPr="00032E14">
        <w:rPr>
          <w:lang w:val="ru-RU"/>
        </w:rPr>
        <w:t xml:space="preserve"> </w:t>
      </w:r>
      <w:r w:rsidRPr="00032E14">
        <w:rPr>
          <w:rFonts w:hint="eastAsia"/>
          <w:lang w:val="ru-RU"/>
        </w:rPr>
        <w:t>и</w:t>
      </w:r>
      <w:r w:rsidRPr="00032E14">
        <w:rPr>
          <w:lang w:val="ru-RU"/>
        </w:rPr>
        <w:t xml:space="preserve"> </w:t>
      </w:r>
      <w:r w:rsidRPr="00032E14">
        <w:rPr>
          <w:rFonts w:hint="eastAsia"/>
          <w:lang w:val="ru-RU"/>
        </w:rPr>
        <w:t>частота</w:t>
      </w:r>
      <w:r w:rsidRPr="00032E14">
        <w:rPr>
          <w:lang w:val="ru-RU"/>
        </w:rPr>
        <w:t xml:space="preserve"> </w:t>
      </w:r>
      <w:r w:rsidRPr="00032E14">
        <w:rPr>
          <w:rFonts w:hint="eastAsia"/>
          <w:lang w:val="ru-RU"/>
        </w:rPr>
        <w:t>развития</w:t>
      </w:r>
      <w:r w:rsidRPr="00032E14">
        <w:rPr>
          <w:lang w:val="ru-RU"/>
        </w:rPr>
        <w:t xml:space="preserve"> </w:t>
      </w:r>
      <w:r w:rsidRPr="00032E14">
        <w:rPr>
          <w:rFonts w:hint="eastAsia"/>
          <w:lang w:val="ru-RU"/>
        </w:rPr>
        <w:t>осложнений</w:t>
      </w:r>
      <w:r w:rsidRPr="00032E14">
        <w:rPr>
          <w:lang w:val="ru-RU"/>
        </w:rPr>
        <w:t xml:space="preserve"> </w:t>
      </w:r>
      <w:r w:rsidRPr="00032E14">
        <w:rPr>
          <w:rFonts w:hint="eastAsia"/>
          <w:lang w:val="ru-RU"/>
        </w:rPr>
        <w:t>в</w:t>
      </w:r>
      <w:r w:rsidRPr="00032E14">
        <w:rPr>
          <w:lang w:val="ru-RU"/>
        </w:rPr>
        <w:t xml:space="preserve"> </w:t>
      </w:r>
      <w:r w:rsidRPr="00032E14">
        <w:rPr>
          <w:rFonts w:hint="eastAsia"/>
          <w:lang w:val="ru-RU"/>
        </w:rPr>
        <w:t>г</w:t>
      </w:r>
      <w:r w:rsidRPr="00032E14">
        <w:rPr>
          <w:lang w:val="ru-RU"/>
        </w:rPr>
        <w:t xml:space="preserve">. </w:t>
      </w:r>
      <w:r w:rsidRPr="00032E14">
        <w:rPr>
          <w:rFonts w:hint="eastAsia"/>
          <w:lang w:val="ru-RU"/>
        </w:rPr>
        <w:t>Москве</w:t>
      </w:r>
      <w:r w:rsidRPr="00032E14">
        <w:rPr>
          <w:lang w:val="ru-RU"/>
        </w:rPr>
        <w:t xml:space="preserve"> </w:t>
      </w:r>
      <w:r w:rsidRPr="00032E14">
        <w:rPr>
          <w:rFonts w:hint="eastAsia"/>
          <w:lang w:val="ru-RU"/>
        </w:rPr>
        <w:t>за</w:t>
      </w:r>
      <w:r w:rsidRPr="00032E14">
        <w:rPr>
          <w:lang w:val="ru-RU"/>
        </w:rPr>
        <w:t xml:space="preserve"> </w:t>
      </w:r>
      <w:r w:rsidRPr="00032E14">
        <w:rPr>
          <w:rFonts w:hint="eastAsia"/>
          <w:lang w:val="ru-RU"/>
        </w:rPr>
        <w:t>период</w:t>
      </w:r>
      <w:r w:rsidRPr="00032E14">
        <w:rPr>
          <w:lang w:val="ru-RU"/>
        </w:rPr>
        <w:t xml:space="preserve"> </w:t>
      </w:r>
      <w:r w:rsidRPr="00032E14">
        <w:rPr>
          <w:rFonts w:hint="eastAsia"/>
          <w:lang w:val="ru-RU"/>
        </w:rPr>
        <w:t>с</w:t>
      </w:r>
      <w:r w:rsidRPr="00032E14">
        <w:rPr>
          <w:lang w:val="ru-RU"/>
        </w:rPr>
        <w:t xml:space="preserve"> 2010 </w:t>
      </w:r>
      <w:r w:rsidRPr="00032E14">
        <w:rPr>
          <w:rFonts w:hint="eastAsia"/>
          <w:lang w:val="ru-RU"/>
        </w:rPr>
        <w:t>по</w:t>
      </w:r>
      <w:r w:rsidRPr="00032E14">
        <w:rPr>
          <w:lang w:val="ru-RU"/>
        </w:rPr>
        <w:t xml:space="preserve"> 2014</w:t>
      </w:r>
      <w:r w:rsidRPr="00032E14">
        <w:rPr>
          <w:rFonts w:hint="eastAsia"/>
          <w:lang w:val="ru-RU"/>
        </w:rPr>
        <w:t>гг</w:t>
      </w:r>
      <w:r w:rsidRPr="00032E14">
        <w:rPr>
          <w:lang w:val="ru-RU"/>
        </w:rPr>
        <w:t>.</w:t>
      </w:r>
    </w:p>
    <w:p w14:paraId="62349070" w14:textId="77777777" w:rsidR="00032E14" w:rsidRPr="00032E14" w:rsidRDefault="00032E14" w:rsidP="00032E14">
      <w:pPr>
        <w:rPr>
          <w:lang w:val="ru-RU"/>
        </w:rPr>
      </w:pPr>
    </w:p>
    <w:p w14:paraId="15960A5B" w14:textId="77777777" w:rsidR="00032E14" w:rsidRPr="00032E14" w:rsidRDefault="00032E14" w:rsidP="00032E14">
      <w:pPr>
        <w:rPr>
          <w:lang w:val="ru-RU"/>
        </w:rPr>
      </w:pPr>
      <w:r w:rsidRPr="00032E14">
        <w:rPr>
          <w:lang w:val="ru-RU"/>
        </w:rPr>
        <w:t xml:space="preserve">3.1. </w:t>
      </w:r>
      <w:r w:rsidRPr="00032E14">
        <w:rPr>
          <w:rFonts w:hint="eastAsia"/>
          <w:lang w:val="ru-RU"/>
        </w:rPr>
        <w:t>Беременности</w:t>
      </w:r>
      <w:r w:rsidRPr="00032E14">
        <w:rPr>
          <w:lang w:val="ru-RU"/>
        </w:rPr>
        <w:t xml:space="preserve"> </w:t>
      </w:r>
      <w:r w:rsidRPr="00032E14">
        <w:rPr>
          <w:rFonts w:hint="eastAsia"/>
          <w:lang w:val="ru-RU"/>
        </w:rPr>
        <w:t>у</w:t>
      </w:r>
      <w:r w:rsidRPr="00032E14">
        <w:rPr>
          <w:lang w:val="ru-RU"/>
        </w:rPr>
        <w:t xml:space="preserve"> </w:t>
      </w:r>
      <w:r w:rsidRPr="00032E14">
        <w:rPr>
          <w:rFonts w:hint="eastAsia"/>
          <w:lang w:val="ru-RU"/>
        </w:rPr>
        <w:t>женщин</w:t>
      </w:r>
      <w:r w:rsidRPr="00032E14">
        <w:rPr>
          <w:lang w:val="ru-RU"/>
        </w:rPr>
        <w:t xml:space="preserve"> </w:t>
      </w:r>
      <w:r w:rsidRPr="00032E14">
        <w:rPr>
          <w:rFonts w:hint="eastAsia"/>
          <w:lang w:val="ru-RU"/>
        </w:rPr>
        <w:t>и</w:t>
      </w:r>
      <w:r w:rsidRPr="00032E14">
        <w:rPr>
          <w:lang w:val="ru-RU"/>
        </w:rPr>
        <w:t xml:space="preserve"> </w:t>
      </w:r>
      <w:r w:rsidRPr="00032E14">
        <w:rPr>
          <w:rFonts w:hint="eastAsia"/>
          <w:lang w:val="ru-RU"/>
        </w:rPr>
        <w:t>их</w:t>
      </w:r>
      <w:r w:rsidRPr="00032E14">
        <w:rPr>
          <w:lang w:val="ru-RU"/>
        </w:rPr>
        <w:t xml:space="preserve"> </w:t>
      </w:r>
      <w:r w:rsidRPr="00032E14">
        <w:rPr>
          <w:rFonts w:hint="eastAsia"/>
          <w:lang w:val="ru-RU"/>
        </w:rPr>
        <w:t>исходы</w:t>
      </w:r>
      <w:r w:rsidRPr="00032E14">
        <w:rPr>
          <w:lang w:val="ru-RU"/>
        </w:rPr>
        <w:t xml:space="preserve"> </w:t>
      </w:r>
      <w:r w:rsidRPr="00032E14">
        <w:rPr>
          <w:rFonts w:hint="eastAsia"/>
          <w:lang w:val="ru-RU"/>
        </w:rPr>
        <w:t>за</w:t>
      </w:r>
      <w:r w:rsidRPr="00032E14">
        <w:rPr>
          <w:lang w:val="ru-RU"/>
        </w:rPr>
        <w:t xml:space="preserve"> </w:t>
      </w:r>
      <w:r w:rsidRPr="00032E14">
        <w:rPr>
          <w:rFonts w:hint="eastAsia"/>
          <w:lang w:val="ru-RU"/>
        </w:rPr>
        <w:t>период</w:t>
      </w:r>
      <w:r w:rsidRPr="00032E14">
        <w:rPr>
          <w:lang w:val="ru-RU"/>
        </w:rPr>
        <w:t xml:space="preserve"> </w:t>
      </w:r>
      <w:r w:rsidRPr="00032E14">
        <w:rPr>
          <w:rFonts w:hint="eastAsia"/>
          <w:lang w:val="ru-RU"/>
        </w:rPr>
        <w:t>с</w:t>
      </w:r>
      <w:r w:rsidRPr="00032E14">
        <w:rPr>
          <w:lang w:val="ru-RU"/>
        </w:rPr>
        <w:t xml:space="preserve"> 2010 </w:t>
      </w:r>
      <w:r w:rsidRPr="00032E14">
        <w:rPr>
          <w:rFonts w:hint="eastAsia"/>
          <w:lang w:val="ru-RU"/>
        </w:rPr>
        <w:t>по</w:t>
      </w:r>
      <w:r w:rsidRPr="00032E14">
        <w:rPr>
          <w:lang w:val="ru-RU"/>
        </w:rPr>
        <w:t xml:space="preserve"> 2014 </w:t>
      </w:r>
      <w:r w:rsidRPr="00032E14">
        <w:rPr>
          <w:rFonts w:hint="eastAsia"/>
          <w:lang w:val="ru-RU"/>
        </w:rPr>
        <w:t>гг</w:t>
      </w:r>
      <w:r w:rsidRPr="00032E14">
        <w:rPr>
          <w:lang w:val="ru-RU"/>
        </w:rPr>
        <w:t xml:space="preserve">. </w:t>
      </w:r>
      <w:r w:rsidRPr="00032E14">
        <w:rPr>
          <w:rFonts w:hint="eastAsia"/>
          <w:lang w:val="ru-RU"/>
        </w:rPr>
        <w:t>в</w:t>
      </w:r>
      <w:r w:rsidRPr="00032E14">
        <w:rPr>
          <w:lang w:val="ru-RU"/>
        </w:rPr>
        <w:t xml:space="preserve"> </w:t>
      </w:r>
      <w:r w:rsidRPr="00032E14">
        <w:rPr>
          <w:rFonts w:hint="eastAsia"/>
          <w:lang w:val="ru-RU"/>
        </w:rPr>
        <w:t>г</w:t>
      </w:r>
      <w:r w:rsidRPr="00032E14">
        <w:rPr>
          <w:lang w:val="ru-RU"/>
        </w:rPr>
        <w:t xml:space="preserve">. </w:t>
      </w:r>
      <w:r w:rsidRPr="00032E14">
        <w:rPr>
          <w:rFonts w:hint="eastAsia"/>
          <w:lang w:val="ru-RU"/>
        </w:rPr>
        <w:t>Москве</w:t>
      </w:r>
    </w:p>
    <w:p w14:paraId="38180D97" w14:textId="77777777" w:rsidR="00032E14" w:rsidRPr="00032E14" w:rsidRDefault="00032E14" w:rsidP="00032E14">
      <w:pPr>
        <w:rPr>
          <w:lang w:val="ru-RU"/>
        </w:rPr>
      </w:pPr>
    </w:p>
    <w:p w14:paraId="0DCE2D1B" w14:textId="77777777" w:rsidR="00032E14" w:rsidRPr="00032E14" w:rsidRDefault="00032E14" w:rsidP="00032E14">
      <w:pPr>
        <w:rPr>
          <w:lang w:val="ru-RU"/>
        </w:rPr>
      </w:pPr>
      <w:r w:rsidRPr="00032E14">
        <w:rPr>
          <w:lang w:val="ru-RU"/>
        </w:rPr>
        <w:t xml:space="preserve">3.2. </w:t>
      </w:r>
      <w:r w:rsidRPr="00032E14">
        <w:rPr>
          <w:rFonts w:hint="eastAsia"/>
          <w:lang w:val="ru-RU"/>
        </w:rPr>
        <w:t>Заболеваемость</w:t>
      </w:r>
      <w:r w:rsidRPr="00032E14">
        <w:rPr>
          <w:lang w:val="ru-RU"/>
        </w:rPr>
        <w:t xml:space="preserve"> </w:t>
      </w:r>
      <w:r w:rsidRPr="00032E14">
        <w:rPr>
          <w:rFonts w:hint="eastAsia"/>
          <w:lang w:val="ru-RU"/>
        </w:rPr>
        <w:t>среди</w:t>
      </w:r>
      <w:r w:rsidRPr="00032E14">
        <w:rPr>
          <w:lang w:val="ru-RU"/>
        </w:rPr>
        <w:t xml:space="preserve"> </w:t>
      </w:r>
      <w:r w:rsidRPr="00032E14">
        <w:rPr>
          <w:rFonts w:hint="eastAsia"/>
          <w:lang w:val="ru-RU"/>
        </w:rPr>
        <w:t>беременных</w:t>
      </w:r>
      <w:r w:rsidRPr="00032E14">
        <w:rPr>
          <w:lang w:val="ru-RU"/>
        </w:rPr>
        <w:t xml:space="preserve"> </w:t>
      </w:r>
      <w:r w:rsidRPr="00032E14">
        <w:rPr>
          <w:rFonts w:hint="eastAsia"/>
          <w:lang w:val="ru-RU"/>
        </w:rPr>
        <w:t>женщин</w:t>
      </w:r>
      <w:r w:rsidRPr="00032E14">
        <w:rPr>
          <w:lang w:val="ru-RU"/>
        </w:rPr>
        <w:t xml:space="preserve">, </w:t>
      </w:r>
      <w:r w:rsidRPr="00032E14">
        <w:rPr>
          <w:rFonts w:hint="eastAsia"/>
          <w:lang w:val="ru-RU"/>
        </w:rPr>
        <w:t>состоящих</w:t>
      </w:r>
      <w:r w:rsidRPr="00032E14">
        <w:rPr>
          <w:lang w:val="ru-RU"/>
        </w:rPr>
        <w:t xml:space="preserve"> </w:t>
      </w:r>
      <w:r w:rsidRPr="00032E14">
        <w:rPr>
          <w:rFonts w:hint="eastAsia"/>
          <w:lang w:val="ru-RU"/>
        </w:rPr>
        <w:t>на</w:t>
      </w:r>
      <w:r w:rsidRPr="00032E14">
        <w:rPr>
          <w:lang w:val="ru-RU"/>
        </w:rPr>
        <w:t xml:space="preserve"> </w:t>
      </w:r>
      <w:r w:rsidRPr="00032E14">
        <w:rPr>
          <w:rFonts w:hint="eastAsia"/>
          <w:lang w:val="ru-RU"/>
        </w:rPr>
        <w:t>диспансерном</w:t>
      </w:r>
      <w:r w:rsidRPr="00032E14">
        <w:rPr>
          <w:lang w:val="ru-RU"/>
        </w:rPr>
        <w:t xml:space="preserve"> </w:t>
      </w:r>
      <w:r w:rsidRPr="00032E14">
        <w:rPr>
          <w:rFonts w:hint="eastAsia"/>
          <w:lang w:val="ru-RU"/>
        </w:rPr>
        <w:t>наблюдении</w:t>
      </w:r>
      <w:r w:rsidRPr="00032E14">
        <w:rPr>
          <w:lang w:val="ru-RU"/>
        </w:rPr>
        <w:t xml:space="preserve"> </w:t>
      </w:r>
      <w:r w:rsidRPr="00032E14">
        <w:rPr>
          <w:rFonts w:hint="eastAsia"/>
          <w:lang w:val="ru-RU"/>
        </w:rPr>
        <w:t>в</w:t>
      </w:r>
      <w:r w:rsidRPr="00032E14">
        <w:rPr>
          <w:lang w:val="ru-RU"/>
        </w:rPr>
        <w:t xml:space="preserve"> </w:t>
      </w:r>
      <w:r w:rsidRPr="00032E14">
        <w:rPr>
          <w:rFonts w:hint="eastAsia"/>
          <w:lang w:val="ru-RU"/>
        </w:rPr>
        <w:t>г</w:t>
      </w:r>
      <w:r w:rsidRPr="00032E14">
        <w:rPr>
          <w:lang w:val="ru-RU"/>
        </w:rPr>
        <w:t xml:space="preserve">. </w:t>
      </w:r>
      <w:r w:rsidRPr="00032E14">
        <w:rPr>
          <w:rFonts w:hint="eastAsia"/>
          <w:lang w:val="ru-RU"/>
        </w:rPr>
        <w:t>Москве</w:t>
      </w:r>
      <w:r w:rsidRPr="00032E14">
        <w:rPr>
          <w:lang w:val="ru-RU"/>
        </w:rPr>
        <w:t xml:space="preserve"> </w:t>
      </w:r>
      <w:r w:rsidRPr="00032E14">
        <w:rPr>
          <w:rFonts w:hint="eastAsia"/>
          <w:lang w:val="ru-RU"/>
        </w:rPr>
        <w:t>за</w:t>
      </w:r>
      <w:r w:rsidRPr="00032E14">
        <w:rPr>
          <w:lang w:val="ru-RU"/>
        </w:rPr>
        <w:t xml:space="preserve"> </w:t>
      </w:r>
      <w:r w:rsidRPr="00032E14">
        <w:rPr>
          <w:rFonts w:hint="eastAsia"/>
          <w:lang w:val="ru-RU"/>
        </w:rPr>
        <w:t>период</w:t>
      </w:r>
      <w:r w:rsidRPr="00032E14">
        <w:rPr>
          <w:lang w:val="ru-RU"/>
        </w:rPr>
        <w:t xml:space="preserve"> </w:t>
      </w:r>
      <w:r w:rsidRPr="00032E14">
        <w:rPr>
          <w:rFonts w:hint="eastAsia"/>
          <w:lang w:val="ru-RU"/>
        </w:rPr>
        <w:t>с</w:t>
      </w:r>
      <w:r w:rsidRPr="00032E14">
        <w:rPr>
          <w:lang w:val="ru-RU"/>
        </w:rPr>
        <w:t xml:space="preserve"> 2010 </w:t>
      </w:r>
      <w:r w:rsidRPr="00032E14">
        <w:rPr>
          <w:rFonts w:hint="eastAsia"/>
          <w:lang w:val="ru-RU"/>
        </w:rPr>
        <w:t>по</w:t>
      </w:r>
      <w:r w:rsidRPr="00032E14">
        <w:rPr>
          <w:lang w:val="ru-RU"/>
        </w:rPr>
        <w:t xml:space="preserve"> 2014 </w:t>
      </w:r>
      <w:r w:rsidRPr="00032E14">
        <w:rPr>
          <w:rFonts w:hint="eastAsia"/>
          <w:lang w:val="ru-RU"/>
        </w:rPr>
        <w:t>гг</w:t>
      </w:r>
    </w:p>
    <w:p w14:paraId="39A510B8" w14:textId="77777777" w:rsidR="00032E14" w:rsidRPr="00032E14" w:rsidRDefault="00032E14" w:rsidP="00032E14">
      <w:pPr>
        <w:rPr>
          <w:lang w:val="ru-RU"/>
        </w:rPr>
      </w:pPr>
    </w:p>
    <w:p w14:paraId="0C7F2742" w14:textId="77777777" w:rsidR="00032E14" w:rsidRPr="00032E14" w:rsidRDefault="00032E14" w:rsidP="00032E14">
      <w:pPr>
        <w:rPr>
          <w:lang w:val="ru-RU"/>
        </w:rPr>
      </w:pPr>
      <w:r w:rsidRPr="00032E14">
        <w:rPr>
          <w:lang w:val="ru-RU"/>
        </w:rPr>
        <w:t xml:space="preserve">3.3. </w:t>
      </w:r>
      <w:r w:rsidRPr="00032E14">
        <w:rPr>
          <w:rFonts w:hint="eastAsia"/>
          <w:lang w:val="ru-RU"/>
        </w:rPr>
        <w:t>Взаимосвязи</w:t>
      </w:r>
      <w:r w:rsidRPr="00032E14">
        <w:rPr>
          <w:lang w:val="ru-RU"/>
        </w:rPr>
        <w:t xml:space="preserve"> </w:t>
      </w:r>
      <w:r w:rsidRPr="00032E14">
        <w:rPr>
          <w:rFonts w:hint="eastAsia"/>
          <w:lang w:val="ru-RU"/>
        </w:rPr>
        <w:t>экстрагенитальной</w:t>
      </w:r>
      <w:r w:rsidRPr="00032E14">
        <w:rPr>
          <w:lang w:val="ru-RU"/>
        </w:rPr>
        <w:t xml:space="preserve"> </w:t>
      </w:r>
      <w:r w:rsidRPr="00032E14">
        <w:rPr>
          <w:rFonts w:hint="eastAsia"/>
          <w:lang w:val="ru-RU"/>
        </w:rPr>
        <w:t>патологии</w:t>
      </w:r>
      <w:r w:rsidRPr="00032E14">
        <w:rPr>
          <w:lang w:val="ru-RU"/>
        </w:rPr>
        <w:t xml:space="preserve"> </w:t>
      </w:r>
      <w:r w:rsidRPr="00032E14">
        <w:rPr>
          <w:rFonts w:hint="eastAsia"/>
          <w:lang w:val="ru-RU"/>
        </w:rPr>
        <w:t>с</w:t>
      </w:r>
      <w:r w:rsidRPr="00032E14">
        <w:rPr>
          <w:lang w:val="ru-RU"/>
        </w:rPr>
        <w:t xml:space="preserve"> </w:t>
      </w:r>
      <w:r w:rsidRPr="00032E14">
        <w:rPr>
          <w:rFonts w:hint="eastAsia"/>
          <w:lang w:val="ru-RU"/>
        </w:rPr>
        <w:t>частотой</w:t>
      </w:r>
      <w:r w:rsidRPr="00032E14">
        <w:rPr>
          <w:lang w:val="ru-RU"/>
        </w:rPr>
        <w:t xml:space="preserve"> </w:t>
      </w:r>
      <w:r w:rsidRPr="00032E14">
        <w:rPr>
          <w:rFonts w:hint="eastAsia"/>
          <w:lang w:val="ru-RU"/>
        </w:rPr>
        <w:t>развития</w:t>
      </w:r>
      <w:r w:rsidRPr="00032E14">
        <w:rPr>
          <w:lang w:val="ru-RU"/>
        </w:rPr>
        <w:t xml:space="preserve"> </w:t>
      </w:r>
      <w:r w:rsidRPr="00032E14">
        <w:rPr>
          <w:rFonts w:hint="eastAsia"/>
          <w:lang w:val="ru-RU"/>
        </w:rPr>
        <w:t>осложнений</w:t>
      </w:r>
      <w:r w:rsidRPr="00032E14">
        <w:rPr>
          <w:lang w:val="ru-RU"/>
        </w:rPr>
        <w:t xml:space="preserve"> </w:t>
      </w:r>
      <w:r w:rsidRPr="00032E14">
        <w:rPr>
          <w:rFonts w:hint="eastAsia"/>
          <w:lang w:val="ru-RU"/>
        </w:rPr>
        <w:t>во</w:t>
      </w:r>
      <w:r w:rsidRPr="00032E14">
        <w:rPr>
          <w:lang w:val="ru-RU"/>
        </w:rPr>
        <w:t xml:space="preserve"> </w:t>
      </w:r>
      <w:r w:rsidRPr="00032E14">
        <w:rPr>
          <w:rFonts w:hint="eastAsia"/>
          <w:lang w:val="ru-RU"/>
        </w:rPr>
        <w:t>время</w:t>
      </w:r>
      <w:r w:rsidRPr="00032E14">
        <w:rPr>
          <w:lang w:val="ru-RU"/>
        </w:rPr>
        <w:t xml:space="preserve"> </w:t>
      </w:r>
      <w:r w:rsidRPr="00032E14">
        <w:rPr>
          <w:rFonts w:hint="eastAsia"/>
          <w:lang w:val="ru-RU"/>
        </w:rPr>
        <w:t>беременности</w:t>
      </w:r>
      <w:r w:rsidRPr="00032E14">
        <w:rPr>
          <w:lang w:val="ru-RU"/>
        </w:rPr>
        <w:t xml:space="preserve">, </w:t>
      </w:r>
      <w:r w:rsidRPr="00032E14">
        <w:rPr>
          <w:rFonts w:hint="eastAsia"/>
          <w:lang w:val="ru-RU"/>
        </w:rPr>
        <w:t>родов</w:t>
      </w:r>
      <w:r w:rsidRPr="00032E14">
        <w:rPr>
          <w:lang w:val="ru-RU"/>
        </w:rPr>
        <w:t xml:space="preserve"> </w:t>
      </w:r>
      <w:r w:rsidRPr="00032E14">
        <w:rPr>
          <w:rFonts w:hint="eastAsia"/>
          <w:lang w:val="ru-RU"/>
        </w:rPr>
        <w:t>и</w:t>
      </w:r>
      <w:r w:rsidRPr="00032E14">
        <w:rPr>
          <w:lang w:val="ru-RU"/>
        </w:rPr>
        <w:t xml:space="preserve"> </w:t>
      </w:r>
      <w:r w:rsidRPr="00032E14">
        <w:rPr>
          <w:rFonts w:hint="eastAsia"/>
          <w:lang w:val="ru-RU"/>
        </w:rPr>
        <w:t>послеродовом</w:t>
      </w:r>
      <w:r w:rsidRPr="00032E14">
        <w:rPr>
          <w:lang w:val="ru-RU"/>
        </w:rPr>
        <w:t xml:space="preserve"> </w:t>
      </w:r>
      <w:r w:rsidRPr="00032E14">
        <w:rPr>
          <w:rFonts w:hint="eastAsia"/>
          <w:lang w:val="ru-RU"/>
        </w:rPr>
        <w:t>периоде</w:t>
      </w:r>
    </w:p>
    <w:p w14:paraId="0511BC3D" w14:textId="77777777" w:rsidR="00032E14" w:rsidRPr="00032E14" w:rsidRDefault="00032E14" w:rsidP="00032E14">
      <w:pPr>
        <w:rPr>
          <w:lang w:val="ru-RU"/>
        </w:rPr>
      </w:pPr>
    </w:p>
    <w:p w14:paraId="146F188D" w14:textId="77777777" w:rsidR="00032E14" w:rsidRPr="00032E14" w:rsidRDefault="00032E14" w:rsidP="00032E14">
      <w:pPr>
        <w:rPr>
          <w:lang w:val="ru-RU"/>
        </w:rPr>
      </w:pPr>
      <w:r w:rsidRPr="00032E14">
        <w:rPr>
          <w:lang w:val="ru-RU"/>
        </w:rPr>
        <w:t xml:space="preserve">IV </w:t>
      </w:r>
      <w:r w:rsidRPr="00032E14">
        <w:rPr>
          <w:rFonts w:hint="eastAsia"/>
          <w:lang w:val="ru-RU"/>
        </w:rPr>
        <w:t>Глава</w:t>
      </w:r>
      <w:r w:rsidRPr="00032E14">
        <w:rPr>
          <w:lang w:val="ru-RU"/>
        </w:rPr>
        <w:t xml:space="preserve"> IV. </w:t>
      </w:r>
      <w:r w:rsidRPr="00032E14">
        <w:rPr>
          <w:rFonts w:hint="eastAsia"/>
          <w:lang w:val="ru-RU"/>
        </w:rPr>
        <w:t>Состояние</w:t>
      </w:r>
      <w:r w:rsidRPr="00032E14">
        <w:rPr>
          <w:lang w:val="ru-RU"/>
        </w:rPr>
        <w:t xml:space="preserve"> </w:t>
      </w:r>
      <w:r w:rsidRPr="00032E14">
        <w:rPr>
          <w:rFonts w:hint="eastAsia"/>
          <w:lang w:val="ru-RU"/>
        </w:rPr>
        <w:t>здоровья</w:t>
      </w:r>
      <w:r w:rsidRPr="00032E14">
        <w:rPr>
          <w:lang w:val="ru-RU"/>
        </w:rPr>
        <w:t xml:space="preserve"> </w:t>
      </w:r>
      <w:r w:rsidRPr="00032E14">
        <w:rPr>
          <w:rFonts w:hint="eastAsia"/>
          <w:lang w:val="ru-RU"/>
        </w:rPr>
        <w:t>и</w:t>
      </w:r>
      <w:r w:rsidRPr="00032E14">
        <w:rPr>
          <w:lang w:val="ru-RU"/>
        </w:rPr>
        <w:t xml:space="preserve"> </w:t>
      </w:r>
      <w:r w:rsidRPr="00032E14">
        <w:rPr>
          <w:rFonts w:hint="eastAsia"/>
          <w:lang w:val="ru-RU"/>
        </w:rPr>
        <w:t>исходы</w:t>
      </w:r>
      <w:r w:rsidRPr="00032E14">
        <w:rPr>
          <w:lang w:val="ru-RU"/>
        </w:rPr>
        <w:t xml:space="preserve"> </w:t>
      </w:r>
      <w:r w:rsidRPr="00032E14">
        <w:rPr>
          <w:rFonts w:hint="eastAsia"/>
          <w:lang w:val="ru-RU"/>
        </w:rPr>
        <w:t>беременности</w:t>
      </w:r>
      <w:r w:rsidRPr="00032E14">
        <w:rPr>
          <w:lang w:val="ru-RU"/>
        </w:rPr>
        <w:t xml:space="preserve"> </w:t>
      </w:r>
      <w:r w:rsidRPr="00032E14">
        <w:rPr>
          <w:rFonts w:hint="eastAsia"/>
          <w:lang w:val="ru-RU"/>
        </w:rPr>
        <w:t>у</w:t>
      </w:r>
    </w:p>
    <w:p w14:paraId="050D8908" w14:textId="77777777" w:rsidR="00032E14" w:rsidRPr="00032E14" w:rsidRDefault="00032E14" w:rsidP="00032E14">
      <w:pPr>
        <w:rPr>
          <w:lang w:val="ru-RU"/>
        </w:rPr>
      </w:pPr>
    </w:p>
    <w:p w14:paraId="734EA709" w14:textId="77777777" w:rsidR="00032E14" w:rsidRPr="00032E14" w:rsidRDefault="00032E14" w:rsidP="00032E14">
      <w:pPr>
        <w:rPr>
          <w:lang w:val="ru-RU"/>
        </w:rPr>
      </w:pPr>
      <w:r w:rsidRPr="00032E14">
        <w:rPr>
          <w:rFonts w:hint="eastAsia"/>
          <w:lang w:val="ru-RU"/>
        </w:rPr>
        <w:t>женщин</w:t>
      </w:r>
      <w:r w:rsidRPr="00032E14">
        <w:rPr>
          <w:lang w:val="ru-RU"/>
        </w:rPr>
        <w:t xml:space="preserve">, </w:t>
      </w:r>
      <w:r w:rsidRPr="00032E14">
        <w:rPr>
          <w:rFonts w:hint="eastAsia"/>
          <w:lang w:val="ru-RU"/>
        </w:rPr>
        <w:t>поступивших</w:t>
      </w:r>
      <w:r w:rsidRPr="00032E14">
        <w:rPr>
          <w:lang w:val="ru-RU"/>
        </w:rPr>
        <w:t xml:space="preserve"> </w:t>
      </w:r>
      <w:r w:rsidRPr="00032E14">
        <w:rPr>
          <w:rFonts w:hint="eastAsia"/>
          <w:lang w:val="ru-RU"/>
        </w:rPr>
        <w:t>в</w:t>
      </w:r>
      <w:r w:rsidRPr="00032E14">
        <w:rPr>
          <w:lang w:val="ru-RU"/>
        </w:rPr>
        <w:t xml:space="preserve"> </w:t>
      </w:r>
      <w:r w:rsidRPr="00032E14">
        <w:rPr>
          <w:rFonts w:hint="eastAsia"/>
          <w:lang w:val="ru-RU"/>
        </w:rPr>
        <w:t>отделение</w:t>
      </w:r>
      <w:r w:rsidRPr="00032E14">
        <w:rPr>
          <w:lang w:val="ru-RU"/>
        </w:rPr>
        <w:t xml:space="preserve"> </w:t>
      </w:r>
      <w:r w:rsidRPr="00032E14">
        <w:rPr>
          <w:rFonts w:hint="eastAsia"/>
          <w:lang w:val="ru-RU"/>
        </w:rPr>
        <w:t>анестезиологии</w:t>
      </w:r>
      <w:r w:rsidRPr="00032E14">
        <w:rPr>
          <w:lang w:val="ru-RU"/>
        </w:rPr>
        <w:t xml:space="preserve"> </w:t>
      </w:r>
      <w:r w:rsidRPr="00032E14">
        <w:rPr>
          <w:rFonts w:hint="eastAsia"/>
          <w:lang w:val="ru-RU"/>
        </w:rPr>
        <w:t>и</w:t>
      </w:r>
      <w:r w:rsidRPr="00032E14">
        <w:rPr>
          <w:lang w:val="ru-RU"/>
        </w:rPr>
        <w:t xml:space="preserve"> </w:t>
      </w:r>
      <w:r w:rsidRPr="00032E14">
        <w:rPr>
          <w:rFonts w:hint="eastAsia"/>
          <w:lang w:val="ru-RU"/>
        </w:rPr>
        <w:t>реаниматологии</w:t>
      </w:r>
      <w:r w:rsidRPr="00032E14">
        <w:rPr>
          <w:lang w:val="ru-RU"/>
        </w:rPr>
        <w:t xml:space="preserve"> </w:t>
      </w:r>
      <w:r w:rsidRPr="00032E14">
        <w:rPr>
          <w:rFonts w:hint="eastAsia"/>
          <w:lang w:val="ru-RU"/>
        </w:rPr>
        <w:t>№</w:t>
      </w:r>
      <w:r w:rsidRPr="00032E14">
        <w:rPr>
          <w:lang w:val="ru-RU"/>
        </w:rPr>
        <w:t xml:space="preserve">6 </w:t>
      </w:r>
      <w:r w:rsidRPr="00032E14">
        <w:rPr>
          <w:rFonts w:hint="eastAsia"/>
          <w:lang w:val="ru-RU"/>
        </w:rPr>
        <w:t>ГКБ</w:t>
      </w:r>
      <w:r w:rsidRPr="00032E14">
        <w:rPr>
          <w:lang w:val="ru-RU"/>
        </w:rPr>
        <w:t xml:space="preserve"> </w:t>
      </w:r>
      <w:r w:rsidRPr="00032E14">
        <w:rPr>
          <w:rFonts w:hint="eastAsia"/>
          <w:lang w:val="ru-RU"/>
        </w:rPr>
        <w:t>№</w:t>
      </w:r>
      <w:r w:rsidRPr="00032E14">
        <w:rPr>
          <w:lang w:val="ru-RU"/>
        </w:rPr>
        <w:t xml:space="preserve">15 </w:t>
      </w:r>
      <w:r w:rsidRPr="00032E14">
        <w:rPr>
          <w:rFonts w:hint="eastAsia"/>
          <w:lang w:val="ru-RU"/>
        </w:rPr>
        <w:t>им</w:t>
      </w:r>
      <w:r w:rsidRPr="00032E14">
        <w:rPr>
          <w:lang w:val="ru-RU"/>
        </w:rPr>
        <w:t xml:space="preserve">. </w:t>
      </w:r>
      <w:r w:rsidRPr="00032E14">
        <w:rPr>
          <w:rFonts w:hint="eastAsia"/>
          <w:lang w:val="ru-RU"/>
        </w:rPr>
        <w:t>О</w:t>
      </w:r>
      <w:r w:rsidRPr="00032E14">
        <w:rPr>
          <w:lang w:val="ru-RU"/>
        </w:rPr>
        <w:t>.</w:t>
      </w:r>
      <w:r w:rsidRPr="00032E14">
        <w:rPr>
          <w:rFonts w:hint="eastAsia"/>
          <w:lang w:val="ru-RU"/>
        </w:rPr>
        <w:t>М</w:t>
      </w:r>
      <w:r w:rsidRPr="00032E14">
        <w:rPr>
          <w:lang w:val="ru-RU"/>
        </w:rPr>
        <w:t xml:space="preserve">. </w:t>
      </w:r>
      <w:r w:rsidRPr="00032E14">
        <w:rPr>
          <w:rFonts w:hint="eastAsia"/>
          <w:lang w:val="ru-RU"/>
        </w:rPr>
        <w:t>Филатова</w:t>
      </w:r>
      <w:r w:rsidRPr="00032E14">
        <w:rPr>
          <w:lang w:val="ru-RU"/>
        </w:rPr>
        <w:t xml:space="preserve"> </w:t>
      </w:r>
      <w:r w:rsidRPr="00032E14">
        <w:rPr>
          <w:rFonts w:hint="eastAsia"/>
          <w:lang w:val="ru-RU"/>
        </w:rPr>
        <w:t>в</w:t>
      </w:r>
      <w:r w:rsidRPr="00032E14">
        <w:rPr>
          <w:lang w:val="ru-RU"/>
        </w:rPr>
        <w:t xml:space="preserve"> </w:t>
      </w:r>
      <w:r w:rsidRPr="00032E14">
        <w:rPr>
          <w:rFonts w:hint="eastAsia"/>
          <w:lang w:val="ru-RU"/>
        </w:rPr>
        <w:t>период</w:t>
      </w:r>
      <w:r w:rsidRPr="00032E14">
        <w:rPr>
          <w:lang w:val="ru-RU"/>
        </w:rPr>
        <w:t xml:space="preserve"> </w:t>
      </w:r>
      <w:r w:rsidRPr="00032E14">
        <w:rPr>
          <w:rFonts w:hint="eastAsia"/>
          <w:lang w:val="ru-RU"/>
        </w:rPr>
        <w:t>с</w:t>
      </w:r>
      <w:r w:rsidRPr="00032E14">
        <w:rPr>
          <w:lang w:val="ru-RU"/>
        </w:rPr>
        <w:t xml:space="preserve"> 2010 </w:t>
      </w:r>
      <w:r w:rsidRPr="00032E14">
        <w:rPr>
          <w:rFonts w:hint="eastAsia"/>
          <w:lang w:val="ru-RU"/>
        </w:rPr>
        <w:t>по</w:t>
      </w:r>
      <w:r w:rsidRPr="00032E14">
        <w:rPr>
          <w:lang w:val="ru-RU"/>
        </w:rPr>
        <w:t xml:space="preserve"> 2015 </w:t>
      </w:r>
      <w:r w:rsidRPr="00032E14">
        <w:rPr>
          <w:rFonts w:hint="eastAsia"/>
          <w:lang w:val="ru-RU"/>
        </w:rPr>
        <w:t>гг</w:t>
      </w:r>
      <w:r w:rsidRPr="00032E14">
        <w:rPr>
          <w:lang w:val="ru-RU"/>
        </w:rPr>
        <w:t>.</w:t>
      </w:r>
    </w:p>
    <w:p w14:paraId="2B6AE7C7" w14:textId="77777777" w:rsidR="00032E14" w:rsidRPr="00032E14" w:rsidRDefault="00032E14" w:rsidP="00032E14">
      <w:pPr>
        <w:rPr>
          <w:lang w:val="ru-RU"/>
        </w:rPr>
      </w:pPr>
    </w:p>
    <w:p w14:paraId="3F4A7929" w14:textId="77777777" w:rsidR="00032E14" w:rsidRPr="00032E14" w:rsidRDefault="00032E14" w:rsidP="00032E14">
      <w:pPr>
        <w:rPr>
          <w:lang w:val="ru-RU"/>
        </w:rPr>
      </w:pPr>
      <w:r w:rsidRPr="00032E14">
        <w:rPr>
          <w:lang w:val="ru-RU"/>
        </w:rPr>
        <w:t xml:space="preserve">4.1. </w:t>
      </w:r>
      <w:r w:rsidRPr="00032E14">
        <w:rPr>
          <w:rFonts w:hint="eastAsia"/>
          <w:lang w:val="ru-RU"/>
        </w:rPr>
        <w:t>Возрастные</w:t>
      </w:r>
      <w:r w:rsidRPr="00032E14">
        <w:rPr>
          <w:lang w:val="ru-RU"/>
        </w:rPr>
        <w:t xml:space="preserve"> </w:t>
      </w:r>
      <w:r w:rsidRPr="00032E14">
        <w:rPr>
          <w:rFonts w:hint="eastAsia"/>
          <w:lang w:val="ru-RU"/>
        </w:rPr>
        <w:t>характеристики</w:t>
      </w:r>
      <w:r w:rsidRPr="00032E14">
        <w:rPr>
          <w:lang w:val="ru-RU"/>
        </w:rPr>
        <w:t xml:space="preserve"> </w:t>
      </w:r>
      <w:r w:rsidRPr="00032E14">
        <w:rPr>
          <w:rFonts w:hint="eastAsia"/>
          <w:lang w:val="ru-RU"/>
        </w:rPr>
        <w:t>исследуемой</w:t>
      </w:r>
      <w:r w:rsidRPr="00032E14">
        <w:rPr>
          <w:lang w:val="ru-RU"/>
        </w:rPr>
        <w:t xml:space="preserve"> </w:t>
      </w:r>
      <w:r w:rsidRPr="00032E14">
        <w:rPr>
          <w:rFonts w:hint="eastAsia"/>
          <w:lang w:val="ru-RU"/>
        </w:rPr>
        <w:t>группы</w:t>
      </w:r>
      <w:r w:rsidRPr="00032E14">
        <w:rPr>
          <w:lang w:val="ru-RU"/>
        </w:rPr>
        <w:t xml:space="preserve"> </w:t>
      </w:r>
      <w:r w:rsidRPr="00032E14">
        <w:rPr>
          <w:rFonts w:hint="eastAsia"/>
          <w:lang w:val="ru-RU"/>
        </w:rPr>
        <w:t>женщин</w:t>
      </w:r>
      <w:r w:rsidRPr="00032E14">
        <w:rPr>
          <w:lang w:val="ru-RU"/>
        </w:rPr>
        <w:t xml:space="preserve"> </w:t>
      </w:r>
      <w:r w:rsidRPr="00032E14">
        <w:rPr>
          <w:rFonts w:hint="eastAsia"/>
          <w:lang w:val="ru-RU"/>
        </w:rPr>
        <w:t>за</w:t>
      </w:r>
      <w:r w:rsidRPr="00032E14">
        <w:rPr>
          <w:lang w:val="ru-RU"/>
        </w:rPr>
        <w:t xml:space="preserve"> </w:t>
      </w:r>
      <w:r w:rsidRPr="00032E14">
        <w:rPr>
          <w:rFonts w:hint="eastAsia"/>
          <w:lang w:val="ru-RU"/>
        </w:rPr>
        <w:t>период</w:t>
      </w:r>
      <w:r w:rsidRPr="00032E14">
        <w:rPr>
          <w:lang w:val="ru-RU"/>
        </w:rPr>
        <w:t xml:space="preserve"> </w:t>
      </w:r>
      <w:r w:rsidRPr="00032E14">
        <w:rPr>
          <w:rFonts w:hint="eastAsia"/>
          <w:lang w:val="ru-RU"/>
        </w:rPr>
        <w:t>с</w:t>
      </w:r>
      <w:r w:rsidRPr="00032E14">
        <w:rPr>
          <w:lang w:val="ru-RU"/>
        </w:rPr>
        <w:t xml:space="preserve"> 2010 </w:t>
      </w:r>
      <w:r w:rsidRPr="00032E14">
        <w:rPr>
          <w:rFonts w:hint="eastAsia"/>
          <w:lang w:val="ru-RU"/>
        </w:rPr>
        <w:t>по</w:t>
      </w:r>
      <w:r w:rsidRPr="00032E14">
        <w:rPr>
          <w:lang w:val="ru-RU"/>
        </w:rPr>
        <w:t xml:space="preserve"> 2015 </w:t>
      </w:r>
      <w:r w:rsidRPr="00032E14">
        <w:rPr>
          <w:rFonts w:hint="eastAsia"/>
          <w:lang w:val="ru-RU"/>
        </w:rPr>
        <w:t>гг</w:t>
      </w:r>
    </w:p>
    <w:p w14:paraId="2716F8C1" w14:textId="77777777" w:rsidR="00032E14" w:rsidRPr="00032E14" w:rsidRDefault="00032E14" w:rsidP="00032E14">
      <w:pPr>
        <w:rPr>
          <w:lang w:val="ru-RU"/>
        </w:rPr>
      </w:pPr>
    </w:p>
    <w:p w14:paraId="3751DC4E" w14:textId="77777777" w:rsidR="00032E14" w:rsidRPr="00032E14" w:rsidRDefault="00032E14" w:rsidP="00032E14">
      <w:pPr>
        <w:rPr>
          <w:lang w:val="ru-RU"/>
        </w:rPr>
      </w:pPr>
      <w:r w:rsidRPr="00032E14">
        <w:rPr>
          <w:lang w:val="ru-RU"/>
        </w:rPr>
        <w:t xml:space="preserve">4.2. </w:t>
      </w:r>
      <w:r w:rsidRPr="00032E14">
        <w:rPr>
          <w:rFonts w:hint="eastAsia"/>
          <w:lang w:val="ru-RU"/>
        </w:rPr>
        <w:t>Пути</w:t>
      </w:r>
      <w:r w:rsidRPr="00032E14">
        <w:rPr>
          <w:lang w:val="ru-RU"/>
        </w:rPr>
        <w:t xml:space="preserve"> </w:t>
      </w:r>
      <w:r w:rsidRPr="00032E14">
        <w:rPr>
          <w:rFonts w:hint="eastAsia"/>
          <w:lang w:val="ru-RU"/>
        </w:rPr>
        <w:t>госпитализации</w:t>
      </w:r>
      <w:r w:rsidRPr="00032E14">
        <w:rPr>
          <w:lang w:val="ru-RU"/>
        </w:rPr>
        <w:t xml:space="preserve"> </w:t>
      </w:r>
      <w:r w:rsidRPr="00032E14">
        <w:rPr>
          <w:rFonts w:hint="eastAsia"/>
          <w:lang w:val="ru-RU"/>
        </w:rPr>
        <w:t>и</w:t>
      </w:r>
      <w:r w:rsidRPr="00032E14">
        <w:rPr>
          <w:lang w:val="ru-RU"/>
        </w:rPr>
        <w:t xml:space="preserve"> </w:t>
      </w:r>
      <w:r w:rsidRPr="00032E14">
        <w:rPr>
          <w:rFonts w:hint="eastAsia"/>
          <w:lang w:val="ru-RU"/>
        </w:rPr>
        <w:t>медицинская</w:t>
      </w:r>
      <w:r w:rsidRPr="00032E14">
        <w:rPr>
          <w:lang w:val="ru-RU"/>
        </w:rPr>
        <w:t xml:space="preserve"> </w:t>
      </w:r>
      <w:r w:rsidRPr="00032E14">
        <w:rPr>
          <w:rFonts w:hint="eastAsia"/>
          <w:lang w:val="ru-RU"/>
        </w:rPr>
        <w:t>помощь</w:t>
      </w:r>
      <w:r w:rsidRPr="00032E14">
        <w:rPr>
          <w:lang w:val="ru-RU"/>
        </w:rPr>
        <w:t xml:space="preserve"> </w:t>
      </w:r>
      <w:r w:rsidRPr="00032E14">
        <w:rPr>
          <w:rFonts w:hint="eastAsia"/>
          <w:lang w:val="ru-RU"/>
        </w:rPr>
        <w:t>женщинам</w:t>
      </w:r>
      <w:r w:rsidRPr="00032E14">
        <w:rPr>
          <w:lang w:val="ru-RU"/>
        </w:rPr>
        <w:t xml:space="preserve"> </w:t>
      </w:r>
      <w:r w:rsidRPr="00032E14">
        <w:rPr>
          <w:rFonts w:hint="eastAsia"/>
          <w:lang w:val="ru-RU"/>
        </w:rPr>
        <w:t>с</w:t>
      </w:r>
      <w:r w:rsidRPr="00032E14">
        <w:rPr>
          <w:lang w:val="ru-RU"/>
        </w:rPr>
        <w:t xml:space="preserve"> </w:t>
      </w:r>
      <w:r w:rsidRPr="00032E14">
        <w:rPr>
          <w:rFonts w:hint="eastAsia"/>
          <w:lang w:val="ru-RU"/>
        </w:rPr>
        <w:t>патологией</w:t>
      </w:r>
      <w:r w:rsidRPr="00032E14">
        <w:rPr>
          <w:lang w:val="ru-RU"/>
        </w:rPr>
        <w:t xml:space="preserve"> </w:t>
      </w:r>
      <w:r w:rsidRPr="00032E14">
        <w:rPr>
          <w:rFonts w:hint="eastAsia"/>
          <w:lang w:val="ru-RU"/>
        </w:rPr>
        <w:t>беременности</w:t>
      </w:r>
      <w:r w:rsidRPr="00032E14">
        <w:rPr>
          <w:lang w:val="ru-RU"/>
        </w:rPr>
        <w:t xml:space="preserve">, </w:t>
      </w:r>
      <w:r w:rsidRPr="00032E14">
        <w:rPr>
          <w:rFonts w:hint="eastAsia"/>
          <w:lang w:val="ru-RU"/>
        </w:rPr>
        <w:t>родов</w:t>
      </w:r>
      <w:r w:rsidRPr="00032E14">
        <w:rPr>
          <w:lang w:val="ru-RU"/>
        </w:rPr>
        <w:t xml:space="preserve"> </w:t>
      </w:r>
      <w:r w:rsidRPr="00032E14">
        <w:rPr>
          <w:rFonts w:hint="eastAsia"/>
          <w:lang w:val="ru-RU"/>
        </w:rPr>
        <w:t>и</w:t>
      </w:r>
      <w:r w:rsidRPr="00032E14">
        <w:rPr>
          <w:lang w:val="ru-RU"/>
        </w:rPr>
        <w:t xml:space="preserve"> </w:t>
      </w:r>
      <w:r w:rsidRPr="00032E14">
        <w:rPr>
          <w:rFonts w:hint="eastAsia"/>
          <w:lang w:val="ru-RU"/>
        </w:rPr>
        <w:t>послеродового</w:t>
      </w:r>
      <w:r w:rsidRPr="00032E14">
        <w:rPr>
          <w:lang w:val="ru-RU"/>
        </w:rPr>
        <w:t xml:space="preserve"> </w:t>
      </w:r>
      <w:r w:rsidRPr="00032E14">
        <w:rPr>
          <w:rFonts w:hint="eastAsia"/>
          <w:lang w:val="ru-RU"/>
        </w:rPr>
        <w:t>периода</w:t>
      </w:r>
    </w:p>
    <w:p w14:paraId="5A7D6E28" w14:textId="77777777" w:rsidR="00032E14" w:rsidRPr="00032E14" w:rsidRDefault="00032E14" w:rsidP="00032E14">
      <w:pPr>
        <w:rPr>
          <w:lang w:val="ru-RU"/>
        </w:rPr>
      </w:pPr>
    </w:p>
    <w:p w14:paraId="18F7DBDC" w14:textId="77777777" w:rsidR="00032E14" w:rsidRPr="00032E14" w:rsidRDefault="00032E14" w:rsidP="00032E14">
      <w:pPr>
        <w:rPr>
          <w:lang w:val="ru-RU"/>
        </w:rPr>
      </w:pPr>
      <w:r w:rsidRPr="00032E14">
        <w:rPr>
          <w:lang w:val="ru-RU"/>
        </w:rPr>
        <w:t xml:space="preserve">4.3. </w:t>
      </w:r>
      <w:r w:rsidRPr="00032E14">
        <w:rPr>
          <w:rFonts w:hint="eastAsia"/>
          <w:lang w:val="ru-RU"/>
        </w:rPr>
        <w:t>Варианты</w:t>
      </w:r>
      <w:r w:rsidRPr="00032E14">
        <w:rPr>
          <w:lang w:val="ru-RU"/>
        </w:rPr>
        <w:t xml:space="preserve"> </w:t>
      </w:r>
      <w:r w:rsidRPr="00032E14">
        <w:rPr>
          <w:rFonts w:hint="eastAsia"/>
          <w:lang w:val="ru-RU"/>
        </w:rPr>
        <w:t>нарушений</w:t>
      </w:r>
      <w:r w:rsidRPr="00032E14">
        <w:rPr>
          <w:lang w:val="ru-RU"/>
        </w:rPr>
        <w:t xml:space="preserve"> </w:t>
      </w:r>
      <w:r w:rsidRPr="00032E14">
        <w:rPr>
          <w:rFonts w:hint="eastAsia"/>
          <w:lang w:val="ru-RU"/>
        </w:rPr>
        <w:t>в</w:t>
      </w:r>
      <w:r w:rsidRPr="00032E14">
        <w:rPr>
          <w:lang w:val="ru-RU"/>
        </w:rPr>
        <w:t xml:space="preserve"> </w:t>
      </w:r>
      <w:r w:rsidRPr="00032E14">
        <w:rPr>
          <w:rFonts w:hint="eastAsia"/>
          <w:lang w:val="ru-RU"/>
        </w:rPr>
        <w:t>состоянии</w:t>
      </w:r>
      <w:r w:rsidRPr="00032E14">
        <w:rPr>
          <w:lang w:val="ru-RU"/>
        </w:rPr>
        <w:t xml:space="preserve"> </w:t>
      </w:r>
      <w:r w:rsidRPr="00032E14">
        <w:rPr>
          <w:rFonts w:hint="eastAsia"/>
          <w:lang w:val="ru-RU"/>
        </w:rPr>
        <w:t>здоровья</w:t>
      </w:r>
      <w:r w:rsidRPr="00032E14">
        <w:rPr>
          <w:lang w:val="ru-RU"/>
        </w:rPr>
        <w:t xml:space="preserve"> </w:t>
      </w:r>
      <w:r w:rsidRPr="00032E14">
        <w:rPr>
          <w:rFonts w:hint="eastAsia"/>
          <w:lang w:val="ru-RU"/>
        </w:rPr>
        <w:t>женщин</w:t>
      </w:r>
      <w:r w:rsidRPr="00032E14">
        <w:rPr>
          <w:lang w:val="ru-RU"/>
        </w:rPr>
        <w:t xml:space="preserve"> </w:t>
      </w:r>
      <w:r w:rsidRPr="00032E14">
        <w:rPr>
          <w:rFonts w:hint="eastAsia"/>
          <w:lang w:val="ru-RU"/>
        </w:rPr>
        <w:t>во</w:t>
      </w:r>
      <w:r w:rsidRPr="00032E14">
        <w:rPr>
          <w:lang w:val="ru-RU"/>
        </w:rPr>
        <w:t xml:space="preserve"> </w:t>
      </w:r>
      <w:r w:rsidRPr="00032E14">
        <w:rPr>
          <w:rFonts w:hint="eastAsia"/>
          <w:lang w:val="ru-RU"/>
        </w:rPr>
        <w:t>время</w:t>
      </w:r>
      <w:r w:rsidRPr="00032E14">
        <w:rPr>
          <w:lang w:val="ru-RU"/>
        </w:rPr>
        <w:t xml:space="preserve"> </w:t>
      </w:r>
      <w:r w:rsidRPr="00032E14">
        <w:rPr>
          <w:rFonts w:hint="eastAsia"/>
          <w:lang w:val="ru-RU"/>
        </w:rPr>
        <w:t>беременности</w:t>
      </w:r>
      <w:r w:rsidRPr="00032E14">
        <w:rPr>
          <w:lang w:val="ru-RU"/>
        </w:rPr>
        <w:t xml:space="preserve">, </w:t>
      </w:r>
      <w:r w:rsidRPr="00032E14">
        <w:rPr>
          <w:rFonts w:hint="eastAsia"/>
          <w:lang w:val="ru-RU"/>
        </w:rPr>
        <w:t>родов</w:t>
      </w:r>
      <w:r w:rsidRPr="00032E14">
        <w:rPr>
          <w:lang w:val="ru-RU"/>
        </w:rPr>
        <w:t xml:space="preserve"> </w:t>
      </w:r>
      <w:r w:rsidRPr="00032E14">
        <w:rPr>
          <w:rFonts w:hint="eastAsia"/>
          <w:lang w:val="ru-RU"/>
        </w:rPr>
        <w:t>и</w:t>
      </w:r>
      <w:r w:rsidRPr="00032E14">
        <w:rPr>
          <w:lang w:val="ru-RU"/>
        </w:rPr>
        <w:t xml:space="preserve"> </w:t>
      </w:r>
      <w:r w:rsidRPr="00032E14">
        <w:rPr>
          <w:rFonts w:hint="eastAsia"/>
          <w:lang w:val="ru-RU"/>
        </w:rPr>
        <w:t>послеродовом</w:t>
      </w:r>
      <w:r w:rsidRPr="00032E14">
        <w:rPr>
          <w:lang w:val="ru-RU"/>
        </w:rPr>
        <w:t xml:space="preserve"> </w:t>
      </w:r>
      <w:r w:rsidRPr="00032E14">
        <w:rPr>
          <w:rFonts w:hint="eastAsia"/>
          <w:lang w:val="ru-RU"/>
        </w:rPr>
        <w:t>периоде</w:t>
      </w:r>
    </w:p>
    <w:p w14:paraId="77BA4CE7" w14:textId="77777777" w:rsidR="00032E14" w:rsidRPr="00032E14" w:rsidRDefault="00032E14" w:rsidP="00032E14">
      <w:pPr>
        <w:rPr>
          <w:lang w:val="ru-RU"/>
        </w:rPr>
      </w:pPr>
    </w:p>
    <w:p w14:paraId="41252CC9" w14:textId="77777777" w:rsidR="00032E14" w:rsidRPr="00032E14" w:rsidRDefault="00032E14" w:rsidP="00032E14">
      <w:pPr>
        <w:rPr>
          <w:lang w:val="ru-RU"/>
        </w:rPr>
      </w:pPr>
      <w:r w:rsidRPr="00032E14">
        <w:rPr>
          <w:lang w:val="ru-RU"/>
        </w:rPr>
        <w:t xml:space="preserve">4.4. </w:t>
      </w:r>
      <w:r w:rsidRPr="00032E14">
        <w:rPr>
          <w:rFonts w:hint="eastAsia"/>
          <w:lang w:val="ru-RU"/>
        </w:rPr>
        <w:t>Взаимосвязи</w:t>
      </w:r>
      <w:r w:rsidRPr="00032E14">
        <w:rPr>
          <w:lang w:val="ru-RU"/>
        </w:rPr>
        <w:t xml:space="preserve"> </w:t>
      </w:r>
      <w:r w:rsidRPr="00032E14">
        <w:rPr>
          <w:rFonts w:hint="eastAsia"/>
          <w:lang w:val="ru-RU"/>
        </w:rPr>
        <w:t>патологических</w:t>
      </w:r>
      <w:r w:rsidRPr="00032E14">
        <w:rPr>
          <w:lang w:val="ru-RU"/>
        </w:rPr>
        <w:t xml:space="preserve"> </w:t>
      </w:r>
      <w:r w:rsidRPr="00032E14">
        <w:rPr>
          <w:rFonts w:hint="eastAsia"/>
          <w:lang w:val="ru-RU"/>
        </w:rPr>
        <w:t>состояний</w:t>
      </w:r>
      <w:r w:rsidRPr="00032E14">
        <w:rPr>
          <w:lang w:val="ru-RU"/>
        </w:rPr>
        <w:t xml:space="preserve"> </w:t>
      </w:r>
      <w:r w:rsidRPr="00032E14">
        <w:rPr>
          <w:rFonts w:hint="eastAsia"/>
          <w:lang w:val="ru-RU"/>
        </w:rPr>
        <w:t>и</w:t>
      </w:r>
      <w:r w:rsidRPr="00032E14">
        <w:rPr>
          <w:lang w:val="ru-RU"/>
        </w:rPr>
        <w:t xml:space="preserve"> </w:t>
      </w:r>
      <w:r w:rsidRPr="00032E14">
        <w:rPr>
          <w:rFonts w:hint="eastAsia"/>
          <w:lang w:val="ru-RU"/>
        </w:rPr>
        <w:t>возрастных</w:t>
      </w:r>
      <w:r w:rsidRPr="00032E14">
        <w:rPr>
          <w:lang w:val="ru-RU"/>
        </w:rPr>
        <w:t xml:space="preserve"> </w:t>
      </w:r>
      <w:r w:rsidRPr="00032E14">
        <w:rPr>
          <w:rFonts w:hint="eastAsia"/>
          <w:lang w:val="ru-RU"/>
        </w:rPr>
        <w:t>параметров</w:t>
      </w:r>
      <w:r w:rsidRPr="00032E14">
        <w:rPr>
          <w:lang w:val="ru-RU"/>
        </w:rPr>
        <w:t xml:space="preserve"> </w:t>
      </w:r>
      <w:r w:rsidRPr="00032E14">
        <w:rPr>
          <w:rFonts w:hint="eastAsia"/>
          <w:lang w:val="ru-RU"/>
        </w:rPr>
        <w:t>исследуемой</w:t>
      </w:r>
      <w:r w:rsidRPr="00032E14">
        <w:rPr>
          <w:lang w:val="ru-RU"/>
        </w:rPr>
        <w:t xml:space="preserve"> </w:t>
      </w:r>
      <w:r w:rsidRPr="00032E14">
        <w:rPr>
          <w:rFonts w:hint="eastAsia"/>
          <w:lang w:val="ru-RU"/>
        </w:rPr>
        <w:t>группы</w:t>
      </w:r>
      <w:r w:rsidRPr="00032E14">
        <w:rPr>
          <w:lang w:val="ru-RU"/>
        </w:rPr>
        <w:t xml:space="preserve"> </w:t>
      </w:r>
      <w:r w:rsidRPr="00032E14">
        <w:rPr>
          <w:rFonts w:hint="eastAsia"/>
          <w:lang w:val="ru-RU"/>
        </w:rPr>
        <w:t>женщин</w:t>
      </w:r>
    </w:p>
    <w:p w14:paraId="4A33E007" w14:textId="77777777" w:rsidR="00032E14" w:rsidRPr="00032E14" w:rsidRDefault="00032E14" w:rsidP="00032E14">
      <w:pPr>
        <w:rPr>
          <w:lang w:val="ru-RU"/>
        </w:rPr>
      </w:pPr>
    </w:p>
    <w:p w14:paraId="4326518C" w14:textId="77777777" w:rsidR="00032E14" w:rsidRPr="00032E14" w:rsidRDefault="00032E14" w:rsidP="00032E14">
      <w:pPr>
        <w:rPr>
          <w:lang w:val="ru-RU"/>
        </w:rPr>
      </w:pPr>
      <w:r w:rsidRPr="00032E14">
        <w:rPr>
          <w:lang w:val="ru-RU"/>
        </w:rPr>
        <w:t xml:space="preserve">V </w:t>
      </w:r>
      <w:r w:rsidRPr="00032E14">
        <w:rPr>
          <w:rFonts w:hint="eastAsia"/>
          <w:lang w:val="ru-RU"/>
        </w:rPr>
        <w:t>Глава</w:t>
      </w:r>
      <w:r w:rsidRPr="00032E14">
        <w:rPr>
          <w:lang w:val="ru-RU"/>
        </w:rPr>
        <w:t xml:space="preserve"> V. </w:t>
      </w:r>
      <w:r w:rsidRPr="00032E14">
        <w:rPr>
          <w:rFonts w:hint="eastAsia"/>
          <w:lang w:val="ru-RU"/>
        </w:rPr>
        <w:t>Организация</w:t>
      </w:r>
      <w:r w:rsidRPr="00032E14">
        <w:rPr>
          <w:lang w:val="ru-RU"/>
        </w:rPr>
        <w:t xml:space="preserve"> </w:t>
      </w:r>
      <w:r w:rsidRPr="00032E14">
        <w:rPr>
          <w:rFonts w:hint="eastAsia"/>
          <w:lang w:val="ru-RU"/>
        </w:rPr>
        <w:t>стационарной</w:t>
      </w:r>
      <w:r w:rsidRPr="00032E14">
        <w:rPr>
          <w:lang w:val="ru-RU"/>
        </w:rPr>
        <w:t xml:space="preserve"> </w:t>
      </w:r>
      <w:r w:rsidRPr="00032E14">
        <w:rPr>
          <w:rFonts w:hint="eastAsia"/>
          <w:lang w:val="ru-RU"/>
        </w:rPr>
        <w:t>медицинской</w:t>
      </w:r>
      <w:r w:rsidRPr="00032E14">
        <w:rPr>
          <w:lang w:val="ru-RU"/>
        </w:rPr>
        <w:t xml:space="preserve"> </w:t>
      </w:r>
      <w:r w:rsidRPr="00032E14">
        <w:rPr>
          <w:rFonts w:hint="eastAsia"/>
          <w:lang w:val="ru-RU"/>
        </w:rPr>
        <w:t>п</w:t>
      </w:r>
      <w:r w:rsidRPr="00032E14">
        <w:rPr>
          <w:rFonts w:hint="eastAsia"/>
          <w:lang w:val="ru-RU"/>
        </w:rPr>
        <w:lastRenderedPageBreak/>
        <w:t>омощи</w:t>
      </w:r>
      <w:r w:rsidRPr="00032E14">
        <w:rPr>
          <w:lang w:val="ru-RU"/>
        </w:rPr>
        <w:t xml:space="preserve"> </w:t>
      </w:r>
      <w:r w:rsidRPr="00032E14">
        <w:rPr>
          <w:rFonts w:hint="eastAsia"/>
          <w:lang w:val="ru-RU"/>
        </w:rPr>
        <w:t>женщинам</w:t>
      </w:r>
      <w:r w:rsidRPr="00032E14">
        <w:rPr>
          <w:lang w:val="ru-RU"/>
        </w:rPr>
        <w:t xml:space="preserve"> </w:t>
      </w:r>
      <w:r w:rsidRPr="00032E14">
        <w:rPr>
          <w:rFonts w:hint="eastAsia"/>
          <w:lang w:val="ru-RU"/>
        </w:rPr>
        <w:t>с</w:t>
      </w:r>
      <w:r w:rsidRPr="00032E14">
        <w:rPr>
          <w:lang w:val="ru-RU"/>
        </w:rPr>
        <w:t xml:space="preserve"> </w:t>
      </w:r>
      <w:r w:rsidRPr="00032E14">
        <w:rPr>
          <w:rFonts w:hint="eastAsia"/>
          <w:lang w:val="ru-RU"/>
        </w:rPr>
        <w:t>осложнениями</w:t>
      </w:r>
      <w:r w:rsidRPr="00032E14">
        <w:rPr>
          <w:lang w:val="ru-RU"/>
        </w:rPr>
        <w:t xml:space="preserve"> </w:t>
      </w:r>
      <w:r w:rsidRPr="00032E14">
        <w:rPr>
          <w:rFonts w:hint="eastAsia"/>
          <w:lang w:val="ru-RU"/>
        </w:rPr>
        <w:t>во</w:t>
      </w:r>
      <w:r w:rsidRPr="00032E14">
        <w:rPr>
          <w:lang w:val="ru-RU"/>
        </w:rPr>
        <w:t xml:space="preserve"> </w:t>
      </w:r>
      <w:r w:rsidRPr="00032E14">
        <w:rPr>
          <w:rFonts w:hint="eastAsia"/>
          <w:lang w:val="ru-RU"/>
        </w:rPr>
        <w:t>время</w:t>
      </w:r>
      <w:r w:rsidRPr="00032E14">
        <w:rPr>
          <w:lang w:val="ru-RU"/>
        </w:rPr>
        <w:t xml:space="preserve"> </w:t>
      </w:r>
      <w:r w:rsidRPr="00032E14">
        <w:rPr>
          <w:rFonts w:hint="eastAsia"/>
          <w:lang w:val="ru-RU"/>
        </w:rPr>
        <w:t>беременности</w:t>
      </w:r>
      <w:r w:rsidRPr="00032E14">
        <w:rPr>
          <w:lang w:val="ru-RU"/>
        </w:rPr>
        <w:t xml:space="preserve">, </w:t>
      </w:r>
      <w:r w:rsidRPr="00032E14">
        <w:rPr>
          <w:rFonts w:hint="eastAsia"/>
          <w:lang w:val="ru-RU"/>
        </w:rPr>
        <w:t>родов</w:t>
      </w:r>
      <w:r w:rsidRPr="00032E14">
        <w:rPr>
          <w:lang w:val="ru-RU"/>
        </w:rPr>
        <w:t xml:space="preserve"> </w:t>
      </w:r>
      <w:r w:rsidRPr="00032E14">
        <w:rPr>
          <w:rFonts w:hint="eastAsia"/>
          <w:lang w:val="ru-RU"/>
        </w:rPr>
        <w:t>и</w:t>
      </w:r>
      <w:r w:rsidRPr="00032E14">
        <w:rPr>
          <w:lang w:val="ru-RU"/>
        </w:rPr>
        <w:t xml:space="preserve"> </w:t>
      </w:r>
      <w:r w:rsidRPr="00032E14">
        <w:rPr>
          <w:rFonts w:hint="eastAsia"/>
          <w:lang w:val="ru-RU"/>
        </w:rPr>
        <w:t>послеродовом</w:t>
      </w:r>
      <w:r w:rsidRPr="00032E14">
        <w:rPr>
          <w:lang w:val="ru-RU"/>
        </w:rPr>
        <w:t xml:space="preserve"> </w:t>
      </w:r>
      <w:r w:rsidRPr="00032E14">
        <w:rPr>
          <w:rFonts w:hint="eastAsia"/>
          <w:lang w:val="ru-RU"/>
        </w:rPr>
        <w:t>периоде</w:t>
      </w:r>
    </w:p>
    <w:p w14:paraId="30133C01" w14:textId="77777777" w:rsidR="00032E14" w:rsidRPr="00032E14" w:rsidRDefault="00032E14" w:rsidP="00032E14">
      <w:pPr>
        <w:rPr>
          <w:lang w:val="ru-RU"/>
        </w:rPr>
      </w:pPr>
    </w:p>
    <w:p w14:paraId="6CF1CB87" w14:textId="77777777" w:rsidR="00032E14" w:rsidRPr="00032E14" w:rsidRDefault="00032E14" w:rsidP="00032E14">
      <w:pPr>
        <w:rPr>
          <w:lang w:val="ru-RU"/>
        </w:rPr>
      </w:pPr>
      <w:r w:rsidRPr="00032E14">
        <w:rPr>
          <w:lang w:val="ru-RU"/>
        </w:rPr>
        <w:t xml:space="preserve">5.1. </w:t>
      </w:r>
      <w:r w:rsidRPr="00032E14">
        <w:rPr>
          <w:rFonts w:hint="eastAsia"/>
          <w:lang w:val="ru-RU"/>
        </w:rPr>
        <w:t>Основные</w:t>
      </w:r>
      <w:r w:rsidRPr="00032E14">
        <w:rPr>
          <w:lang w:val="ru-RU"/>
        </w:rPr>
        <w:t xml:space="preserve"> </w:t>
      </w:r>
      <w:r w:rsidRPr="00032E14">
        <w:rPr>
          <w:rFonts w:hint="eastAsia"/>
          <w:lang w:val="ru-RU"/>
        </w:rPr>
        <w:t>состояния</w:t>
      </w:r>
      <w:r w:rsidRPr="00032E14">
        <w:rPr>
          <w:lang w:val="ru-RU"/>
        </w:rPr>
        <w:t xml:space="preserve"> </w:t>
      </w:r>
      <w:r w:rsidRPr="00032E14">
        <w:rPr>
          <w:rFonts w:hint="eastAsia"/>
          <w:lang w:val="ru-RU"/>
        </w:rPr>
        <w:t>и</w:t>
      </w:r>
      <w:r w:rsidRPr="00032E14">
        <w:rPr>
          <w:lang w:val="ru-RU"/>
        </w:rPr>
        <w:t xml:space="preserve"> </w:t>
      </w:r>
      <w:r w:rsidRPr="00032E14">
        <w:rPr>
          <w:rFonts w:hint="eastAsia"/>
          <w:lang w:val="ru-RU"/>
        </w:rPr>
        <w:t>заболевания</w:t>
      </w:r>
      <w:r w:rsidRPr="00032E14">
        <w:rPr>
          <w:lang w:val="ru-RU"/>
        </w:rPr>
        <w:t xml:space="preserve">, </w:t>
      </w:r>
      <w:r w:rsidRPr="00032E14">
        <w:rPr>
          <w:rFonts w:hint="eastAsia"/>
          <w:lang w:val="ru-RU"/>
        </w:rPr>
        <w:t>требующие</w:t>
      </w:r>
      <w:r w:rsidRPr="00032E14">
        <w:rPr>
          <w:lang w:val="ru-RU"/>
        </w:rPr>
        <w:t xml:space="preserve"> </w:t>
      </w:r>
      <w:r w:rsidRPr="00032E14">
        <w:rPr>
          <w:rFonts w:hint="eastAsia"/>
          <w:lang w:val="ru-RU"/>
        </w:rPr>
        <w:t>проведения</w:t>
      </w:r>
      <w:r w:rsidRPr="00032E14">
        <w:rPr>
          <w:lang w:val="ru-RU"/>
        </w:rPr>
        <w:t xml:space="preserve"> </w:t>
      </w:r>
      <w:r w:rsidRPr="00032E14">
        <w:rPr>
          <w:rFonts w:hint="eastAsia"/>
          <w:lang w:val="ru-RU"/>
        </w:rPr>
        <w:t>мероприятий</w:t>
      </w:r>
      <w:r w:rsidRPr="00032E14">
        <w:rPr>
          <w:lang w:val="ru-RU"/>
        </w:rPr>
        <w:t xml:space="preserve"> </w:t>
      </w:r>
      <w:r w:rsidRPr="00032E14">
        <w:rPr>
          <w:rFonts w:hint="eastAsia"/>
          <w:lang w:val="ru-RU"/>
        </w:rPr>
        <w:t>по</w:t>
      </w:r>
      <w:r w:rsidRPr="00032E14">
        <w:rPr>
          <w:lang w:val="ru-RU"/>
        </w:rPr>
        <w:t xml:space="preserve"> </w:t>
      </w:r>
      <w:r w:rsidRPr="00032E14">
        <w:rPr>
          <w:rFonts w:hint="eastAsia"/>
          <w:lang w:val="ru-RU"/>
        </w:rPr>
        <w:t>реанимации</w:t>
      </w:r>
      <w:r w:rsidRPr="00032E14">
        <w:rPr>
          <w:lang w:val="ru-RU"/>
        </w:rPr>
        <w:t xml:space="preserve"> </w:t>
      </w:r>
      <w:r w:rsidRPr="00032E14">
        <w:rPr>
          <w:rFonts w:hint="eastAsia"/>
          <w:lang w:val="ru-RU"/>
        </w:rPr>
        <w:t>и</w:t>
      </w:r>
      <w:r w:rsidRPr="00032E14">
        <w:rPr>
          <w:lang w:val="ru-RU"/>
        </w:rPr>
        <w:t xml:space="preserve"> </w:t>
      </w:r>
      <w:r w:rsidRPr="00032E14">
        <w:rPr>
          <w:rFonts w:hint="eastAsia"/>
          <w:lang w:val="ru-RU"/>
        </w:rPr>
        <w:t>интенсивной</w:t>
      </w:r>
      <w:r w:rsidRPr="00032E14">
        <w:rPr>
          <w:lang w:val="ru-RU"/>
        </w:rPr>
        <w:t xml:space="preserve"> </w:t>
      </w:r>
      <w:r w:rsidRPr="00032E14">
        <w:rPr>
          <w:rFonts w:hint="eastAsia"/>
          <w:lang w:val="ru-RU"/>
        </w:rPr>
        <w:t>терапии</w:t>
      </w:r>
      <w:r w:rsidRPr="00032E14">
        <w:rPr>
          <w:lang w:val="ru-RU"/>
        </w:rPr>
        <w:t xml:space="preserve"> </w:t>
      </w:r>
      <w:r w:rsidRPr="00032E14">
        <w:rPr>
          <w:rFonts w:hint="eastAsia"/>
          <w:lang w:val="ru-RU"/>
        </w:rPr>
        <w:t>у</w:t>
      </w:r>
      <w:r w:rsidRPr="00032E14">
        <w:rPr>
          <w:lang w:val="ru-RU"/>
        </w:rPr>
        <w:t xml:space="preserve"> </w:t>
      </w:r>
      <w:r w:rsidRPr="00032E14">
        <w:rPr>
          <w:rFonts w:hint="eastAsia"/>
          <w:lang w:val="ru-RU"/>
        </w:rPr>
        <w:t>женщин</w:t>
      </w:r>
      <w:r w:rsidRPr="00032E14">
        <w:rPr>
          <w:lang w:val="ru-RU"/>
        </w:rPr>
        <w:t xml:space="preserve"> </w:t>
      </w:r>
      <w:r w:rsidRPr="00032E14">
        <w:rPr>
          <w:rFonts w:hint="eastAsia"/>
          <w:lang w:val="ru-RU"/>
        </w:rPr>
        <w:t>во</w:t>
      </w:r>
      <w:r w:rsidRPr="00032E14">
        <w:rPr>
          <w:lang w:val="ru-RU"/>
        </w:rPr>
        <w:t xml:space="preserve"> </w:t>
      </w:r>
      <w:r w:rsidRPr="00032E14">
        <w:rPr>
          <w:rFonts w:hint="eastAsia"/>
          <w:lang w:val="ru-RU"/>
        </w:rPr>
        <w:t>время</w:t>
      </w:r>
      <w:r w:rsidRPr="00032E14">
        <w:rPr>
          <w:lang w:val="ru-RU"/>
        </w:rPr>
        <w:t xml:space="preserve"> </w:t>
      </w:r>
      <w:r w:rsidRPr="00032E14">
        <w:rPr>
          <w:rFonts w:hint="eastAsia"/>
          <w:lang w:val="ru-RU"/>
        </w:rPr>
        <w:t>беременности</w:t>
      </w:r>
      <w:r w:rsidRPr="00032E14">
        <w:rPr>
          <w:lang w:val="ru-RU"/>
        </w:rPr>
        <w:t xml:space="preserve">, </w:t>
      </w:r>
      <w:r w:rsidRPr="00032E14">
        <w:rPr>
          <w:rFonts w:hint="eastAsia"/>
          <w:lang w:val="ru-RU"/>
        </w:rPr>
        <w:t>родов</w:t>
      </w:r>
      <w:r w:rsidRPr="00032E14">
        <w:rPr>
          <w:lang w:val="ru-RU"/>
        </w:rPr>
        <w:t xml:space="preserve"> </w:t>
      </w:r>
      <w:r w:rsidRPr="00032E14">
        <w:rPr>
          <w:rFonts w:hint="eastAsia"/>
          <w:lang w:val="ru-RU"/>
        </w:rPr>
        <w:t>и</w:t>
      </w:r>
      <w:r w:rsidRPr="00032E14">
        <w:rPr>
          <w:lang w:val="ru-RU"/>
        </w:rPr>
        <w:t xml:space="preserve"> </w:t>
      </w:r>
      <w:r w:rsidRPr="00032E14">
        <w:rPr>
          <w:rFonts w:hint="eastAsia"/>
          <w:lang w:val="ru-RU"/>
        </w:rPr>
        <w:t>послеродовом</w:t>
      </w:r>
      <w:r w:rsidRPr="00032E14">
        <w:rPr>
          <w:lang w:val="ru-RU"/>
        </w:rPr>
        <w:t xml:space="preserve"> </w:t>
      </w:r>
      <w:r w:rsidRPr="00032E14">
        <w:rPr>
          <w:rFonts w:hint="eastAsia"/>
          <w:lang w:val="ru-RU"/>
        </w:rPr>
        <w:t>периоде</w:t>
      </w:r>
    </w:p>
    <w:p w14:paraId="1319D9BB" w14:textId="77777777" w:rsidR="00032E14" w:rsidRPr="00032E14" w:rsidRDefault="00032E14" w:rsidP="00032E14">
      <w:pPr>
        <w:rPr>
          <w:lang w:val="ru-RU"/>
        </w:rPr>
      </w:pPr>
    </w:p>
    <w:p w14:paraId="61C28CC2" w14:textId="77777777" w:rsidR="00032E14" w:rsidRPr="00032E14" w:rsidRDefault="00032E14" w:rsidP="00032E14">
      <w:pPr>
        <w:rPr>
          <w:lang w:val="ru-RU"/>
        </w:rPr>
      </w:pPr>
      <w:r w:rsidRPr="00032E14">
        <w:rPr>
          <w:lang w:val="ru-RU"/>
        </w:rPr>
        <w:t xml:space="preserve">5.2. </w:t>
      </w:r>
      <w:r w:rsidRPr="00032E14">
        <w:rPr>
          <w:rFonts w:hint="eastAsia"/>
          <w:lang w:val="ru-RU"/>
        </w:rPr>
        <w:t>Организационно</w:t>
      </w:r>
      <w:r w:rsidRPr="00032E14">
        <w:rPr>
          <w:lang w:val="ru-RU"/>
        </w:rPr>
        <w:t>-</w:t>
      </w:r>
      <w:r w:rsidRPr="00032E14">
        <w:rPr>
          <w:rFonts w:hint="eastAsia"/>
          <w:lang w:val="ru-RU"/>
        </w:rPr>
        <w:t>функциональная</w:t>
      </w:r>
      <w:r w:rsidRPr="00032E14">
        <w:rPr>
          <w:lang w:val="ru-RU"/>
        </w:rPr>
        <w:t xml:space="preserve"> </w:t>
      </w:r>
      <w:r w:rsidRPr="00032E14">
        <w:rPr>
          <w:rFonts w:hint="eastAsia"/>
          <w:lang w:val="ru-RU"/>
        </w:rPr>
        <w:t>модель</w:t>
      </w:r>
      <w:r w:rsidRPr="00032E14">
        <w:rPr>
          <w:lang w:val="ru-RU"/>
        </w:rPr>
        <w:t xml:space="preserve"> </w:t>
      </w:r>
      <w:r w:rsidRPr="00032E14">
        <w:rPr>
          <w:rFonts w:hint="eastAsia"/>
          <w:lang w:val="ru-RU"/>
        </w:rPr>
        <w:t>оказаниямедицинской</w:t>
      </w:r>
      <w:r w:rsidRPr="00032E14">
        <w:rPr>
          <w:lang w:val="ru-RU"/>
        </w:rPr>
        <w:t xml:space="preserve"> </w:t>
      </w:r>
      <w:r w:rsidRPr="00032E14">
        <w:rPr>
          <w:rFonts w:hint="eastAsia"/>
          <w:lang w:val="ru-RU"/>
        </w:rPr>
        <w:t>помощи</w:t>
      </w:r>
      <w:r w:rsidRPr="00032E14">
        <w:rPr>
          <w:lang w:val="ru-RU"/>
        </w:rPr>
        <w:t xml:space="preserve"> </w:t>
      </w:r>
      <w:r w:rsidRPr="00032E14">
        <w:rPr>
          <w:rFonts w:hint="eastAsia"/>
          <w:lang w:val="ru-RU"/>
        </w:rPr>
        <w:t>беременным</w:t>
      </w:r>
      <w:r w:rsidRPr="00032E14">
        <w:rPr>
          <w:lang w:val="ru-RU"/>
        </w:rPr>
        <w:t xml:space="preserve">, </w:t>
      </w:r>
      <w:r w:rsidRPr="00032E14">
        <w:rPr>
          <w:rFonts w:hint="eastAsia"/>
          <w:lang w:val="ru-RU"/>
        </w:rPr>
        <w:t>роженицам</w:t>
      </w:r>
      <w:r w:rsidRPr="00032E14">
        <w:rPr>
          <w:lang w:val="ru-RU"/>
        </w:rPr>
        <w:t xml:space="preserve"> </w:t>
      </w:r>
      <w:r w:rsidRPr="00032E14">
        <w:rPr>
          <w:rFonts w:hint="eastAsia"/>
          <w:lang w:val="ru-RU"/>
        </w:rPr>
        <w:t>и</w:t>
      </w:r>
      <w:r w:rsidRPr="00032E14">
        <w:rPr>
          <w:lang w:val="ru-RU"/>
        </w:rPr>
        <w:t xml:space="preserve"> </w:t>
      </w:r>
      <w:r w:rsidRPr="00032E14">
        <w:rPr>
          <w:rFonts w:hint="eastAsia"/>
          <w:lang w:val="ru-RU"/>
        </w:rPr>
        <w:t>родильницам</w:t>
      </w:r>
    </w:p>
    <w:p w14:paraId="7F9EE6A8" w14:textId="77777777" w:rsidR="00032E14" w:rsidRPr="00032E14" w:rsidRDefault="00032E14" w:rsidP="00032E14">
      <w:pPr>
        <w:rPr>
          <w:lang w:val="ru-RU"/>
        </w:rPr>
      </w:pPr>
    </w:p>
    <w:p w14:paraId="0E03C8B9" w14:textId="77777777" w:rsidR="00032E14" w:rsidRPr="00032E14" w:rsidRDefault="00032E14" w:rsidP="00032E14">
      <w:pPr>
        <w:rPr>
          <w:lang w:val="ru-RU"/>
        </w:rPr>
      </w:pPr>
      <w:r w:rsidRPr="00032E14">
        <w:rPr>
          <w:rFonts w:hint="eastAsia"/>
          <w:lang w:val="ru-RU"/>
        </w:rPr>
        <w:t>Заключение</w:t>
      </w:r>
    </w:p>
    <w:p w14:paraId="42382744" w14:textId="77777777" w:rsidR="00032E14" w:rsidRPr="00032E14" w:rsidRDefault="00032E14" w:rsidP="00032E14">
      <w:pPr>
        <w:rPr>
          <w:lang w:val="ru-RU"/>
        </w:rPr>
      </w:pPr>
    </w:p>
    <w:p w14:paraId="7F472F2B" w14:textId="77777777" w:rsidR="00032E14" w:rsidRPr="00032E14" w:rsidRDefault="00032E14" w:rsidP="00032E14">
      <w:pPr>
        <w:rPr>
          <w:lang w:val="ru-RU"/>
        </w:rPr>
      </w:pPr>
      <w:r w:rsidRPr="00032E14">
        <w:rPr>
          <w:rFonts w:hint="eastAsia"/>
          <w:lang w:val="ru-RU"/>
        </w:rPr>
        <w:t>Выводы</w:t>
      </w:r>
    </w:p>
    <w:p w14:paraId="68E99229" w14:textId="77777777" w:rsidR="00032E14" w:rsidRPr="00032E14" w:rsidRDefault="00032E14" w:rsidP="00032E14">
      <w:pPr>
        <w:rPr>
          <w:lang w:val="ru-RU"/>
        </w:rPr>
      </w:pPr>
    </w:p>
    <w:p w14:paraId="63990D61" w14:textId="77777777" w:rsidR="00032E14" w:rsidRPr="00032E14" w:rsidRDefault="00032E14" w:rsidP="00032E14">
      <w:pPr>
        <w:rPr>
          <w:lang w:val="ru-RU"/>
        </w:rPr>
      </w:pPr>
      <w:r w:rsidRPr="00032E14">
        <w:rPr>
          <w:rFonts w:hint="eastAsia"/>
          <w:lang w:val="ru-RU"/>
        </w:rPr>
        <w:t>Предложения</w:t>
      </w:r>
    </w:p>
    <w:p w14:paraId="01A31DF4" w14:textId="77777777" w:rsidR="00032E14" w:rsidRPr="00032E14" w:rsidRDefault="00032E14" w:rsidP="00032E14">
      <w:pPr>
        <w:rPr>
          <w:lang w:val="ru-RU"/>
        </w:rPr>
      </w:pPr>
    </w:p>
    <w:p w14:paraId="69C0D9B4" w14:textId="77777777" w:rsidR="00032E14" w:rsidRPr="00032E14" w:rsidRDefault="00032E14" w:rsidP="00032E14">
      <w:pPr>
        <w:rPr>
          <w:lang w:val="ru-RU"/>
        </w:rPr>
      </w:pPr>
      <w:r w:rsidRPr="00032E14">
        <w:rPr>
          <w:rFonts w:hint="eastAsia"/>
          <w:lang w:val="ru-RU"/>
        </w:rPr>
        <w:t>Список</w:t>
      </w:r>
      <w:r w:rsidRPr="00032E14">
        <w:rPr>
          <w:lang w:val="ru-RU"/>
        </w:rPr>
        <w:t xml:space="preserve"> </w:t>
      </w:r>
      <w:r w:rsidRPr="00032E14">
        <w:rPr>
          <w:rFonts w:hint="eastAsia"/>
          <w:lang w:val="ru-RU"/>
        </w:rPr>
        <w:t>литературы</w:t>
      </w:r>
    </w:p>
    <w:p w14:paraId="266CB3D9" w14:textId="77777777" w:rsidR="00032E14" w:rsidRPr="00032E14" w:rsidRDefault="00032E14" w:rsidP="00032E14">
      <w:pPr>
        <w:rPr>
          <w:lang w:val="ru-RU"/>
        </w:rPr>
      </w:pPr>
    </w:p>
    <w:p w14:paraId="0346603E" w14:textId="333C4886" w:rsidR="00032E14" w:rsidRPr="00032E14" w:rsidRDefault="00032E14" w:rsidP="00032E14">
      <w:pPr>
        <w:rPr>
          <w:lang w:val="ru-RU"/>
        </w:rPr>
      </w:pPr>
      <w:r w:rsidRPr="00032E14">
        <w:rPr>
          <w:rFonts w:hint="eastAsia"/>
          <w:lang w:val="ru-RU"/>
        </w:rPr>
        <w:t>Приложения</w:t>
      </w:r>
    </w:p>
    <w:sectPr w:rsidR="00032E14" w:rsidRPr="00032E14" w:rsidSect="001E388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D09D63" w14:textId="77777777" w:rsidR="001E3888" w:rsidRPr="00C66E52" w:rsidRDefault="001E3888">
      <w:pPr>
        <w:spacing w:after="0" w:line="240" w:lineRule="auto"/>
      </w:pPr>
      <w:r w:rsidRPr="00C66E52">
        <w:separator/>
      </w:r>
    </w:p>
  </w:endnote>
  <w:endnote w:type="continuationSeparator" w:id="0">
    <w:p w14:paraId="3F3475B7" w14:textId="77777777" w:rsidR="001E3888" w:rsidRPr="00C66E52" w:rsidRDefault="001E3888">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151228" w14:textId="77777777" w:rsidR="001E3888" w:rsidRPr="00C66E52" w:rsidRDefault="001E3888"/>
    <w:p w14:paraId="02667794" w14:textId="77777777" w:rsidR="001E3888" w:rsidRPr="00C66E52" w:rsidRDefault="001E3888"/>
    <w:p w14:paraId="30062396" w14:textId="77777777" w:rsidR="001E3888" w:rsidRPr="00C66E52" w:rsidRDefault="001E3888"/>
    <w:p w14:paraId="768FFB85" w14:textId="77777777" w:rsidR="001E3888" w:rsidRPr="00C66E52" w:rsidRDefault="001E3888"/>
    <w:p w14:paraId="0CB11FD8" w14:textId="77777777" w:rsidR="001E3888" w:rsidRPr="00C66E52" w:rsidRDefault="001E3888"/>
    <w:p w14:paraId="021F6522" w14:textId="77777777" w:rsidR="001E3888" w:rsidRPr="00C66E52" w:rsidRDefault="001E3888"/>
    <w:p w14:paraId="09777DA8" w14:textId="77777777" w:rsidR="001E3888" w:rsidRPr="00C66E52" w:rsidRDefault="001E3888">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2DD03294" wp14:editId="273118F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4C05A" w14:textId="77777777" w:rsidR="001E3888" w:rsidRPr="00C66E52" w:rsidRDefault="001E3888">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D0329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304C05A" w14:textId="77777777" w:rsidR="001E3888" w:rsidRPr="00C66E52" w:rsidRDefault="001E3888">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481C4144" w14:textId="77777777" w:rsidR="001E3888" w:rsidRPr="00C66E52" w:rsidRDefault="001E3888"/>
    <w:p w14:paraId="7F00B71D" w14:textId="77777777" w:rsidR="001E3888" w:rsidRPr="00C66E52" w:rsidRDefault="001E3888"/>
    <w:p w14:paraId="597DDA41" w14:textId="77777777" w:rsidR="001E3888" w:rsidRPr="00C66E52" w:rsidRDefault="001E3888">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21972388" wp14:editId="3E3AD88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098EB" w14:textId="77777777" w:rsidR="001E3888" w:rsidRPr="00C66E52" w:rsidRDefault="001E3888"/>
                          <w:p w14:paraId="7ED77663" w14:textId="77777777" w:rsidR="001E3888" w:rsidRPr="00C66E52" w:rsidRDefault="001E3888">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97238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26098EB" w14:textId="77777777" w:rsidR="001E3888" w:rsidRPr="00C66E52" w:rsidRDefault="001E3888"/>
                    <w:p w14:paraId="7ED77663" w14:textId="77777777" w:rsidR="001E3888" w:rsidRPr="00C66E52" w:rsidRDefault="001E3888">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4C2AE03B" w14:textId="77777777" w:rsidR="001E3888" w:rsidRPr="00C66E52" w:rsidRDefault="001E3888"/>
    <w:p w14:paraId="23E91180" w14:textId="77777777" w:rsidR="001E3888" w:rsidRPr="00C66E52" w:rsidRDefault="001E3888">
      <w:pPr>
        <w:rPr>
          <w:sz w:val="2"/>
          <w:szCs w:val="2"/>
        </w:rPr>
      </w:pPr>
    </w:p>
    <w:p w14:paraId="3F511BB7" w14:textId="77777777" w:rsidR="001E3888" w:rsidRPr="00C66E52" w:rsidRDefault="001E3888"/>
    <w:p w14:paraId="25A10882" w14:textId="77777777" w:rsidR="001E3888" w:rsidRPr="00C66E52" w:rsidRDefault="001E3888">
      <w:pPr>
        <w:spacing w:after="0" w:line="240" w:lineRule="auto"/>
      </w:pPr>
    </w:p>
  </w:footnote>
  <w:footnote w:type="continuationSeparator" w:id="0">
    <w:p w14:paraId="6E9E62D7" w14:textId="77777777" w:rsidR="001E3888" w:rsidRPr="00C66E52" w:rsidRDefault="001E3888">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8"/>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25216</TotalTime>
  <Pages>3</Pages>
  <Words>345</Words>
  <Characters>1968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3703</cp:revision>
  <cp:lastPrinted>2009-02-06T05:36:00Z</cp:lastPrinted>
  <dcterms:created xsi:type="dcterms:W3CDTF">2024-04-09T10:20:00Z</dcterms:created>
  <dcterms:modified xsi:type="dcterms:W3CDTF">2024-05-08T10:21:00Z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