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hint="eastAsia"/>
          <w:kern w:val="0"/>
          <w:sz w:val="28"/>
          <w:szCs w:val="28"/>
          <w:lang w:eastAsia="ru-RU"/>
        </w:rPr>
        <w:t>МІНІСТЕРСТВО</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ОСВІТИ</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І</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НАУКИ</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УКРАЇНИ</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hint="eastAsia"/>
          <w:kern w:val="0"/>
          <w:sz w:val="28"/>
          <w:szCs w:val="28"/>
          <w:lang w:eastAsia="ru-RU"/>
        </w:rPr>
        <w:t>МІЖНАРОДНИЙ</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УНІВЕРСИТЕТ</w:t>
      </w:r>
      <w:r w:rsidRPr="001E38F6">
        <w:rPr>
          <w:rFonts w:ascii="Times New Roman" w:eastAsia="Times New Roman" w:hAnsi="Times New Roman" w:cs="Times New Roman"/>
          <w:kern w:val="0"/>
          <w:sz w:val="28"/>
          <w:szCs w:val="28"/>
          <w:lang w:eastAsia="ru-RU"/>
        </w:rPr>
        <w:t xml:space="preserve"> </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hint="eastAsia"/>
          <w:kern w:val="0"/>
          <w:sz w:val="28"/>
          <w:szCs w:val="28"/>
          <w:lang w:eastAsia="ru-RU"/>
        </w:rPr>
        <w:t>ІМЕНІ</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АКАДЕМІКА</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СТЕПАНА</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ДЕМ’ЯНЧУКА</w:t>
      </w:r>
    </w:p>
    <w:p w:rsidR="001E38F6" w:rsidRPr="001E38F6" w:rsidRDefault="001E38F6" w:rsidP="001E38F6">
      <w:pPr>
        <w:rPr>
          <w:rFonts w:ascii="Times New Roman" w:eastAsia="Times New Roman" w:hAnsi="Times New Roman" w:cs="Times New Roman"/>
          <w:kern w:val="0"/>
          <w:sz w:val="28"/>
          <w:szCs w:val="28"/>
          <w:lang w:eastAsia="ru-RU"/>
        </w:rPr>
      </w:pPr>
    </w:p>
    <w:p w:rsidR="001E38F6" w:rsidRPr="001E38F6" w:rsidRDefault="001E38F6" w:rsidP="001E38F6">
      <w:pPr>
        <w:rPr>
          <w:rFonts w:ascii="Times New Roman" w:eastAsia="Times New Roman" w:hAnsi="Times New Roman" w:cs="Times New Roman"/>
          <w:kern w:val="0"/>
          <w:sz w:val="28"/>
          <w:szCs w:val="28"/>
          <w:lang w:eastAsia="ru-RU"/>
        </w:rPr>
      </w:pP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hint="eastAsia"/>
          <w:kern w:val="0"/>
          <w:sz w:val="28"/>
          <w:szCs w:val="28"/>
          <w:lang w:eastAsia="ru-RU"/>
        </w:rPr>
        <w:t>На</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правах</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рукопису</w:t>
      </w:r>
    </w:p>
    <w:p w:rsidR="001E38F6" w:rsidRPr="001E38F6" w:rsidRDefault="001E38F6" w:rsidP="001E38F6">
      <w:pPr>
        <w:rPr>
          <w:rFonts w:ascii="Times New Roman" w:eastAsia="Times New Roman" w:hAnsi="Times New Roman" w:cs="Times New Roman"/>
          <w:kern w:val="0"/>
          <w:sz w:val="28"/>
          <w:szCs w:val="28"/>
          <w:lang w:eastAsia="ru-RU"/>
        </w:rPr>
      </w:pPr>
    </w:p>
    <w:p w:rsidR="001E38F6" w:rsidRPr="001E38F6" w:rsidRDefault="001E38F6" w:rsidP="001E38F6">
      <w:pPr>
        <w:rPr>
          <w:rFonts w:ascii="Times New Roman" w:eastAsia="Times New Roman" w:hAnsi="Times New Roman" w:cs="Times New Roman"/>
          <w:kern w:val="0"/>
          <w:sz w:val="28"/>
          <w:szCs w:val="28"/>
          <w:lang w:eastAsia="ru-RU"/>
        </w:rPr>
      </w:pP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hint="eastAsia"/>
          <w:kern w:val="0"/>
          <w:sz w:val="28"/>
          <w:szCs w:val="28"/>
          <w:lang w:eastAsia="ru-RU"/>
        </w:rPr>
        <w:t>Тадєєва</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Ірина</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Миколаївна</w:t>
      </w:r>
    </w:p>
    <w:p w:rsidR="001E38F6" w:rsidRPr="001E38F6" w:rsidRDefault="001E38F6" w:rsidP="001E38F6">
      <w:pPr>
        <w:rPr>
          <w:rFonts w:ascii="Times New Roman" w:eastAsia="Times New Roman" w:hAnsi="Times New Roman" w:cs="Times New Roman"/>
          <w:kern w:val="0"/>
          <w:sz w:val="28"/>
          <w:szCs w:val="28"/>
          <w:lang w:eastAsia="ru-RU"/>
        </w:rPr>
      </w:pP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hint="eastAsia"/>
          <w:kern w:val="0"/>
          <w:sz w:val="28"/>
          <w:szCs w:val="28"/>
          <w:lang w:eastAsia="ru-RU"/>
        </w:rPr>
        <w:t>УДК</w:t>
      </w:r>
      <w:r w:rsidRPr="001E38F6">
        <w:rPr>
          <w:rFonts w:ascii="Times New Roman" w:eastAsia="Times New Roman" w:hAnsi="Times New Roman" w:cs="Times New Roman"/>
          <w:kern w:val="0"/>
          <w:sz w:val="28"/>
          <w:szCs w:val="28"/>
          <w:lang w:eastAsia="ru-RU"/>
        </w:rPr>
        <w:t>: 37.034</w:t>
      </w:r>
    </w:p>
    <w:p w:rsidR="001E38F6" w:rsidRPr="001E38F6" w:rsidRDefault="001E38F6" w:rsidP="001E38F6">
      <w:pPr>
        <w:rPr>
          <w:rFonts w:ascii="Times New Roman" w:eastAsia="Times New Roman" w:hAnsi="Times New Roman" w:cs="Times New Roman"/>
          <w:kern w:val="0"/>
          <w:sz w:val="28"/>
          <w:szCs w:val="28"/>
          <w:lang w:eastAsia="ru-RU"/>
        </w:rPr>
      </w:pPr>
    </w:p>
    <w:p w:rsidR="001E38F6" w:rsidRPr="001E38F6" w:rsidRDefault="001E38F6" w:rsidP="001E38F6">
      <w:pPr>
        <w:rPr>
          <w:rFonts w:ascii="Times New Roman" w:eastAsia="Times New Roman" w:hAnsi="Times New Roman" w:cs="Times New Roman"/>
          <w:kern w:val="0"/>
          <w:sz w:val="28"/>
          <w:szCs w:val="28"/>
          <w:lang w:eastAsia="ru-RU"/>
        </w:rPr>
      </w:pP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hint="eastAsia"/>
          <w:kern w:val="0"/>
          <w:sz w:val="28"/>
          <w:szCs w:val="28"/>
          <w:lang w:eastAsia="ru-RU"/>
        </w:rPr>
        <w:t>ВИХОВАННЯ</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В</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УЧНІВ</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МОЛОДШИХ</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КЛАСІВ</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ГУМАННИХ</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ЯКОСТЕЙ</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В</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ПРОЦЕСІ</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ВИВЧЕННЯ</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ПРЕДМЕТІВ</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ГУМАНІТАРНОГО</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ЦИКЛУ</w:t>
      </w:r>
    </w:p>
    <w:p w:rsidR="001E38F6" w:rsidRPr="001E38F6" w:rsidRDefault="001E38F6" w:rsidP="001E38F6">
      <w:pPr>
        <w:rPr>
          <w:rFonts w:ascii="Times New Roman" w:eastAsia="Times New Roman" w:hAnsi="Times New Roman" w:cs="Times New Roman"/>
          <w:kern w:val="0"/>
          <w:sz w:val="28"/>
          <w:szCs w:val="28"/>
          <w:lang w:eastAsia="ru-RU"/>
        </w:rPr>
      </w:pPr>
    </w:p>
    <w:p w:rsidR="001E38F6" w:rsidRPr="001E38F6" w:rsidRDefault="001E38F6" w:rsidP="001E38F6">
      <w:pPr>
        <w:rPr>
          <w:rFonts w:ascii="Times New Roman" w:eastAsia="Times New Roman" w:hAnsi="Times New Roman" w:cs="Times New Roman"/>
          <w:kern w:val="0"/>
          <w:sz w:val="28"/>
          <w:szCs w:val="28"/>
          <w:lang w:eastAsia="ru-RU"/>
        </w:rPr>
      </w:pP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hint="eastAsia"/>
          <w:kern w:val="0"/>
          <w:sz w:val="28"/>
          <w:szCs w:val="28"/>
          <w:lang w:eastAsia="ru-RU"/>
        </w:rPr>
        <w:t>Дисертація</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hint="eastAsia"/>
          <w:kern w:val="0"/>
          <w:sz w:val="28"/>
          <w:szCs w:val="28"/>
          <w:lang w:eastAsia="ru-RU"/>
        </w:rPr>
        <w:t>на</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здобуття</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наукового</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ступеня</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кандидата</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педагогічних</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наук</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hint="eastAsia"/>
          <w:kern w:val="0"/>
          <w:sz w:val="28"/>
          <w:szCs w:val="28"/>
          <w:lang w:eastAsia="ru-RU"/>
        </w:rPr>
        <w:t>за</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спеціальністю</w:t>
      </w:r>
      <w:r w:rsidRPr="001E38F6">
        <w:rPr>
          <w:rFonts w:ascii="Times New Roman" w:eastAsia="Times New Roman" w:hAnsi="Times New Roman" w:cs="Times New Roman"/>
          <w:kern w:val="0"/>
          <w:sz w:val="28"/>
          <w:szCs w:val="28"/>
          <w:lang w:eastAsia="ru-RU"/>
        </w:rPr>
        <w:t xml:space="preserve"> 13.00.</w:t>
      </w:r>
      <w:proofErr w:type="gramStart"/>
      <w:r w:rsidRPr="001E38F6">
        <w:rPr>
          <w:rFonts w:ascii="Times New Roman" w:eastAsia="Times New Roman" w:hAnsi="Times New Roman" w:cs="Times New Roman"/>
          <w:kern w:val="0"/>
          <w:sz w:val="28"/>
          <w:szCs w:val="28"/>
          <w:lang w:eastAsia="ru-RU"/>
        </w:rPr>
        <w:t>07.-</w:t>
      </w:r>
      <w:proofErr w:type="gramEnd"/>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теорія</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і</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методика</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виховання</w:t>
      </w:r>
    </w:p>
    <w:p w:rsidR="001E38F6" w:rsidRPr="001E38F6" w:rsidRDefault="001E38F6" w:rsidP="001E38F6">
      <w:pPr>
        <w:rPr>
          <w:rFonts w:ascii="Times New Roman" w:eastAsia="Times New Roman" w:hAnsi="Times New Roman" w:cs="Times New Roman"/>
          <w:kern w:val="0"/>
          <w:sz w:val="28"/>
          <w:szCs w:val="28"/>
          <w:lang w:eastAsia="ru-RU"/>
        </w:rPr>
      </w:pP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hint="eastAsia"/>
          <w:kern w:val="0"/>
          <w:sz w:val="28"/>
          <w:szCs w:val="28"/>
          <w:lang w:eastAsia="ru-RU"/>
        </w:rPr>
        <w:t>Науковий</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керівник</w:t>
      </w:r>
      <w:r w:rsidRPr="001E38F6">
        <w:rPr>
          <w:rFonts w:ascii="Times New Roman" w:eastAsia="Times New Roman" w:hAnsi="Times New Roman" w:cs="Times New Roman"/>
          <w:kern w:val="0"/>
          <w:sz w:val="28"/>
          <w:szCs w:val="28"/>
          <w:lang w:eastAsia="ru-RU"/>
        </w:rPr>
        <w:t>:</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hint="eastAsia"/>
          <w:kern w:val="0"/>
          <w:sz w:val="28"/>
          <w:szCs w:val="28"/>
          <w:lang w:eastAsia="ru-RU"/>
        </w:rPr>
        <w:t>доктор</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педагогічних</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наук</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професор</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hint="eastAsia"/>
          <w:kern w:val="0"/>
          <w:sz w:val="28"/>
          <w:szCs w:val="28"/>
          <w:lang w:eastAsia="ru-RU"/>
        </w:rPr>
        <w:t>дійсний</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член</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АПН</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України</w:t>
      </w:r>
      <w:r w:rsidRPr="001E38F6">
        <w:rPr>
          <w:rFonts w:ascii="Times New Roman" w:eastAsia="Times New Roman" w:hAnsi="Times New Roman" w:cs="Times New Roman"/>
          <w:kern w:val="0"/>
          <w:sz w:val="28"/>
          <w:szCs w:val="28"/>
          <w:lang w:eastAsia="ru-RU"/>
        </w:rPr>
        <w:t>,</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hint="eastAsia"/>
          <w:kern w:val="0"/>
          <w:sz w:val="28"/>
          <w:szCs w:val="28"/>
          <w:lang w:eastAsia="ru-RU"/>
        </w:rPr>
        <w:t>Євтух</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Микола</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Борисович</w:t>
      </w:r>
    </w:p>
    <w:p w:rsidR="001E38F6" w:rsidRPr="001E38F6" w:rsidRDefault="001E38F6" w:rsidP="001E38F6">
      <w:pPr>
        <w:rPr>
          <w:rFonts w:ascii="Times New Roman" w:eastAsia="Times New Roman" w:hAnsi="Times New Roman" w:cs="Times New Roman"/>
          <w:kern w:val="0"/>
          <w:sz w:val="28"/>
          <w:szCs w:val="28"/>
          <w:lang w:eastAsia="ru-RU"/>
        </w:rPr>
      </w:pPr>
    </w:p>
    <w:p w:rsidR="001E38F6" w:rsidRPr="001E38F6" w:rsidRDefault="001E38F6" w:rsidP="001E38F6">
      <w:pPr>
        <w:rPr>
          <w:rFonts w:ascii="Times New Roman" w:eastAsia="Times New Roman" w:hAnsi="Times New Roman" w:cs="Times New Roman"/>
          <w:kern w:val="0"/>
          <w:sz w:val="28"/>
          <w:szCs w:val="28"/>
          <w:lang w:eastAsia="ru-RU"/>
        </w:rPr>
      </w:pP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hint="eastAsia"/>
          <w:kern w:val="0"/>
          <w:sz w:val="28"/>
          <w:szCs w:val="28"/>
          <w:lang w:eastAsia="ru-RU"/>
        </w:rPr>
        <w:t>Рівне</w:t>
      </w:r>
      <w:r w:rsidRPr="001E38F6">
        <w:rPr>
          <w:rFonts w:ascii="Times New Roman" w:eastAsia="Times New Roman" w:hAnsi="Times New Roman" w:cs="Times New Roman"/>
          <w:kern w:val="0"/>
          <w:sz w:val="28"/>
          <w:szCs w:val="28"/>
          <w:lang w:eastAsia="ru-RU"/>
        </w:rPr>
        <w:t xml:space="preserve"> - 2004</w:t>
      </w:r>
    </w:p>
    <w:p w:rsidR="001E38F6" w:rsidRPr="001E38F6" w:rsidRDefault="001E38F6" w:rsidP="001E38F6">
      <w:pPr>
        <w:rPr>
          <w:rFonts w:ascii="Times New Roman" w:eastAsia="Times New Roman" w:hAnsi="Times New Roman" w:cs="Times New Roman"/>
          <w:kern w:val="0"/>
          <w:sz w:val="28"/>
          <w:szCs w:val="28"/>
          <w:lang w:eastAsia="ru-RU"/>
        </w:rPr>
      </w:pPr>
    </w:p>
    <w:p w:rsidR="001E38F6" w:rsidRPr="001E38F6" w:rsidRDefault="001E38F6" w:rsidP="001E38F6">
      <w:pPr>
        <w:rPr>
          <w:rFonts w:ascii="Times New Roman" w:eastAsia="Times New Roman" w:hAnsi="Times New Roman" w:cs="Times New Roman"/>
          <w:kern w:val="0"/>
          <w:sz w:val="28"/>
          <w:szCs w:val="28"/>
          <w:lang w:eastAsia="ru-RU"/>
        </w:rPr>
      </w:pPr>
    </w:p>
    <w:p w:rsidR="001E38F6" w:rsidRPr="001E38F6" w:rsidRDefault="001E38F6" w:rsidP="001E38F6">
      <w:pPr>
        <w:rPr>
          <w:rFonts w:ascii="Times New Roman" w:eastAsia="Times New Roman" w:hAnsi="Times New Roman" w:cs="Times New Roman"/>
          <w:kern w:val="0"/>
          <w:sz w:val="28"/>
          <w:szCs w:val="28"/>
          <w:lang w:eastAsia="ru-RU"/>
        </w:rPr>
      </w:pP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hint="eastAsia"/>
          <w:kern w:val="0"/>
          <w:sz w:val="28"/>
          <w:szCs w:val="28"/>
          <w:lang w:eastAsia="ru-RU"/>
        </w:rPr>
        <w:t>ВСТУП</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kern w:val="0"/>
          <w:sz w:val="28"/>
          <w:szCs w:val="28"/>
          <w:lang w:eastAsia="ru-RU"/>
        </w:rPr>
        <w:t>3</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hint="eastAsia"/>
          <w:kern w:val="0"/>
          <w:sz w:val="28"/>
          <w:szCs w:val="28"/>
          <w:lang w:eastAsia="ru-RU"/>
        </w:rPr>
        <w:t>РОЗДІЛ</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І</w:t>
      </w:r>
      <w:r w:rsidRPr="001E38F6">
        <w:rPr>
          <w:rFonts w:ascii="Times New Roman" w:eastAsia="Times New Roman" w:hAnsi="Times New Roman" w:cs="Times New Roman"/>
          <w:kern w:val="0"/>
          <w:sz w:val="28"/>
          <w:szCs w:val="28"/>
          <w:lang w:eastAsia="ru-RU"/>
        </w:rPr>
        <w:t>.</w:t>
      </w:r>
      <w:r w:rsidRPr="001E38F6">
        <w:rPr>
          <w:rFonts w:ascii="Times New Roman" w:eastAsia="Times New Roman" w:hAnsi="Times New Roman" w:cs="Times New Roman" w:hint="eastAsia"/>
          <w:kern w:val="0"/>
          <w:sz w:val="28"/>
          <w:szCs w:val="28"/>
          <w:lang w:eastAsia="ru-RU"/>
        </w:rPr>
        <w:t>ФОРМУВАННЯ</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ГУМАННИХ</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ЯКОСТЕЙ</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У</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МОЛОДШИХ</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ШКОЛЯРІВ</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ЯК</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ПЕДАГОГІЧНА</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ПРОБЛЕМА</w:t>
      </w:r>
      <w:r w:rsidRPr="001E38F6">
        <w:rPr>
          <w:rFonts w:ascii="Times New Roman" w:eastAsia="Times New Roman" w:hAnsi="Times New Roman" w:cs="Times New Roman"/>
          <w:kern w:val="0"/>
          <w:sz w:val="28"/>
          <w:szCs w:val="28"/>
          <w:lang w:eastAsia="ru-RU"/>
        </w:rPr>
        <w:t xml:space="preserve">            </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kern w:val="0"/>
          <w:sz w:val="28"/>
          <w:szCs w:val="28"/>
          <w:lang w:eastAsia="ru-RU"/>
        </w:rPr>
        <w:t>1.</w:t>
      </w:r>
      <w:proofErr w:type="gramStart"/>
      <w:r w:rsidRPr="001E38F6">
        <w:rPr>
          <w:rFonts w:ascii="Times New Roman" w:eastAsia="Times New Roman" w:hAnsi="Times New Roman" w:cs="Times New Roman"/>
          <w:kern w:val="0"/>
          <w:sz w:val="28"/>
          <w:szCs w:val="28"/>
          <w:lang w:eastAsia="ru-RU"/>
        </w:rPr>
        <w:t>1.</w:t>
      </w:r>
      <w:r w:rsidRPr="001E38F6">
        <w:rPr>
          <w:rFonts w:ascii="Times New Roman" w:eastAsia="Times New Roman" w:hAnsi="Times New Roman" w:cs="Times New Roman" w:hint="eastAsia"/>
          <w:kern w:val="0"/>
          <w:sz w:val="28"/>
          <w:szCs w:val="28"/>
          <w:lang w:eastAsia="ru-RU"/>
        </w:rPr>
        <w:t>Теоретичні</w:t>
      </w:r>
      <w:proofErr w:type="gramEnd"/>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засади</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формування</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гуманних</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якостей</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у</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молодших</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школярів</w:t>
      </w:r>
      <w:r w:rsidRPr="001E38F6">
        <w:rPr>
          <w:rFonts w:ascii="Times New Roman" w:eastAsia="Times New Roman" w:hAnsi="Times New Roman" w:cs="Times New Roman"/>
          <w:kern w:val="0"/>
          <w:sz w:val="28"/>
          <w:szCs w:val="28"/>
          <w:lang w:eastAsia="ru-RU"/>
        </w:rPr>
        <w:t>...............................................................................................................</w:t>
      </w:r>
      <w:r w:rsidRPr="001E38F6">
        <w:rPr>
          <w:rFonts w:ascii="Times New Roman" w:eastAsia="Times New Roman" w:hAnsi="Times New Roman" w:cs="Times New Roman"/>
          <w:kern w:val="0"/>
          <w:sz w:val="28"/>
          <w:szCs w:val="28"/>
          <w:lang w:eastAsia="ru-RU"/>
        </w:rPr>
        <w:tab/>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kern w:val="0"/>
          <w:sz w:val="28"/>
          <w:szCs w:val="28"/>
          <w:lang w:eastAsia="ru-RU"/>
        </w:rPr>
        <w:t>12</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kern w:val="0"/>
          <w:sz w:val="28"/>
          <w:szCs w:val="28"/>
          <w:lang w:eastAsia="ru-RU"/>
        </w:rPr>
        <w:t xml:space="preserve">1.2. </w:t>
      </w:r>
      <w:r w:rsidRPr="001E38F6">
        <w:rPr>
          <w:rFonts w:ascii="Times New Roman" w:eastAsia="Times New Roman" w:hAnsi="Times New Roman" w:cs="Times New Roman" w:hint="eastAsia"/>
          <w:kern w:val="0"/>
          <w:sz w:val="28"/>
          <w:szCs w:val="28"/>
          <w:lang w:eastAsia="ru-RU"/>
        </w:rPr>
        <w:t>Молодший</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школяр</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як</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об’єкт</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і</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суб’єкт</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формування</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гуманних</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якостей</w:t>
      </w:r>
      <w:r w:rsidRPr="001E38F6">
        <w:rPr>
          <w:rFonts w:ascii="Times New Roman" w:eastAsia="Times New Roman" w:hAnsi="Times New Roman" w:cs="Times New Roman"/>
          <w:kern w:val="0"/>
          <w:sz w:val="28"/>
          <w:szCs w:val="28"/>
          <w:lang w:eastAsia="ru-RU"/>
        </w:rPr>
        <w:t>..................................................................................................................</w:t>
      </w:r>
      <w:r w:rsidRPr="001E38F6">
        <w:rPr>
          <w:rFonts w:ascii="Times New Roman" w:eastAsia="Times New Roman" w:hAnsi="Times New Roman" w:cs="Times New Roman"/>
          <w:kern w:val="0"/>
          <w:sz w:val="28"/>
          <w:szCs w:val="28"/>
          <w:lang w:eastAsia="ru-RU"/>
        </w:rPr>
        <w:tab/>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kern w:val="0"/>
          <w:sz w:val="28"/>
          <w:szCs w:val="28"/>
          <w:lang w:eastAsia="ru-RU"/>
        </w:rPr>
        <w:t>46</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kern w:val="0"/>
          <w:sz w:val="28"/>
          <w:szCs w:val="28"/>
          <w:lang w:eastAsia="ru-RU"/>
        </w:rPr>
        <w:t xml:space="preserve">1.3. </w:t>
      </w:r>
      <w:r w:rsidRPr="001E38F6">
        <w:rPr>
          <w:rFonts w:ascii="Times New Roman" w:eastAsia="Times New Roman" w:hAnsi="Times New Roman" w:cs="Times New Roman" w:hint="eastAsia"/>
          <w:kern w:val="0"/>
          <w:sz w:val="28"/>
          <w:szCs w:val="28"/>
          <w:lang w:eastAsia="ru-RU"/>
        </w:rPr>
        <w:t>Стан</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виховної</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роботи</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з</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формування</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гуманних</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якостей</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у</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молодших</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школярів</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сучасної</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школи</w:t>
      </w:r>
      <w:r w:rsidRPr="001E38F6">
        <w:rPr>
          <w:rFonts w:ascii="Times New Roman" w:eastAsia="Times New Roman" w:hAnsi="Times New Roman" w:cs="Times New Roman"/>
          <w:kern w:val="0"/>
          <w:sz w:val="28"/>
          <w:szCs w:val="28"/>
          <w:lang w:eastAsia="ru-RU"/>
        </w:rPr>
        <w:t>...................................................................................</w:t>
      </w:r>
      <w:r w:rsidRPr="001E38F6">
        <w:rPr>
          <w:rFonts w:ascii="Times New Roman" w:eastAsia="Times New Roman" w:hAnsi="Times New Roman" w:cs="Times New Roman"/>
          <w:kern w:val="0"/>
          <w:sz w:val="28"/>
          <w:szCs w:val="28"/>
          <w:lang w:eastAsia="ru-RU"/>
        </w:rPr>
        <w:tab/>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kern w:val="0"/>
          <w:sz w:val="28"/>
          <w:szCs w:val="28"/>
          <w:lang w:eastAsia="ru-RU"/>
        </w:rPr>
        <w:t>80</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hint="eastAsia"/>
          <w:kern w:val="0"/>
          <w:sz w:val="28"/>
          <w:szCs w:val="28"/>
          <w:lang w:eastAsia="ru-RU"/>
        </w:rPr>
        <w:t>Висновки</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до</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першого</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розділу</w:t>
      </w:r>
      <w:r w:rsidRPr="001E38F6">
        <w:rPr>
          <w:rFonts w:ascii="Times New Roman" w:eastAsia="Times New Roman" w:hAnsi="Times New Roman" w:cs="Times New Roman"/>
          <w:kern w:val="0"/>
          <w:sz w:val="28"/>
          <w:szCs w:val="28"/>
          <w:lang w:eastAsia="ru-RU"/>
        </w:rPr>
        <w:t>............................................................................</w:t>
      </w:r>
      <w:r w:rsidRPr="001E38F6">
        <w:rPr>
          <w:rFonts w:ascii="Times New Roman" w:eastAsia="Times New Roman" w:hAnsi="Times New Roman" w:cs="Times New Roman"/>
          <w:kern w:val="0"/>
          <w:sz w:val="28"/>
          <w:szCs w:val="28"/>
          <w:lang w:eastAsia="ru-RU"/>
        </w:rPr>
        <w:tab/>
        <w:t>94</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hint="eastAsia"/>
          <w:kern w:val="0"/>
          <w:sz w:val="28"/>
          <w:szCs w:val="28"/>
          <w:lang w:eastAsia="ru-RU"/>
        </w:rPr>
        <w:t>РОЗДІЛ</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ІІ</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ПЕДАГОГІЧНІ</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УМОВИ</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ЕФЕКТИВНОГО</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ФОРМУВАННЯ</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ГУМАННИХ</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ЯКОСТЕЙ</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У</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МОЛОДШИХ</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ШКОЛЯРІВ</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ПІД</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ЧАС</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ВИВЧЕННЯ</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ПРЕДМЕТІВ</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ГУМАНІТАРНОГО</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ЦИКЛУ</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kern w:val="0"/>
          <w:sz w:val="28"/>
          <w:szCs w:val="28"/>
          <w:lang w:eastAsia="ru-RU"/>
        </w:rPr>
        <w:t xml:space="preserve"> 2.1. </w:t>
      </w:r>
      <w:r w:rsidRPr="001E38F6">
        <w:rPr>
          <w:rFonts w:ascii="Times New Roman" w:eastAsia="Times New Roman" w:hAnsi="Times New Roman" w:cs="Times New Roman" w:hint="eastAsia"/>
          <w:kern w:val="0"/>
          <w:sz w:val="28"/>
          <w:szCs w:val="28"/>
          <w:lang w:eastAsia="ru-RU"/>
        </w:rPr>
        <w:t>Логіка</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і</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методика</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формуючого</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експерименту</w:t>
      </w:r>
      <w:r w:rsidRPr="001E38F6">
        <w:rPr>
          <w:rFonts w:ascii="Times New Roman" w:eastAsia="Times New Roman" w:hAnsi="Times New Roman" w:cs="Times New Roman"/>
          <w:kern w:val="0"/>
          <w:sz w:val="28"/>
          <w:szCs w:val="28"/>
          <w:lang w:eastAsia="ru-RU"/>
        </w:rPr>
        <w:t>.........................................</w:t>
      </w:r>
      <w:r w:rsidRPr="001E38F6">
        <w:rPr>
          <w:rFonts w:ascii="Times New Roman" w:eastAsia="Times New Roman" w:hAnsi="Times New Roman" w:cs="Times New Roman"/>
          <w:kern w:val="0"/>
          <w:sz w:val="28"/>
          <w:szCs w:val="28"/>
          <w:lang w:eastAsia="ru-RU"/>
        </w:rPr>
        <w:tab/>
        <w:t>96</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kern w:val="0"/>
          <w:sz w:val="28"/>
          <w:szCs w:val="28"/>
          <w:lang w:eastAsia="ru-RU"/>
        </w:rPr>
        <w:t xml:space="preserve">2.2. </w:t>
      </w:r>
      <w:r w:rsidRPr="001E38F6">
        <w:rPr>
          <w:rFonts w:ascii="Times New Roman" w:eastAsia="Times New Roman" w:hAnsi="Times New Roman" w:cs="Times New Roman" w:hint="eastAsia"/>
          <w:kern w:val="0"/>
          <w:sz w:val="28"/>
          <w:szCs w:val="28"/>
          <w:lang w:eastAsia="ru-RU"/>
        </w:rPr>
        <w:t>Зміст</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виховної</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роботи</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з</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формування</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гуманних</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якостей</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у</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молодших</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школярів</w:t>
      </w:r>
      <w:r w:rsidRPr="001E38F6">
        <w:rPr>
          <w:rFonts w:ascii="Times New Roman" w:eastAsia="Times New Roman" w:hAnsi="Times New Roman" w:cs="Times New Roman"/>
          <w:kern w:val="0"/>
          <w:sz w:val="28"/>
          <w:szCs w:val="28"/>
          <w:lang w:eastAsia="ru-RU"/>
        </w:rPr>
        <w:t>...............................................................................................................</w:t>
      </w:r>
      <w:r w:rsidRPr="001E38F6">
        <w:rPr>
          <w:rFonts w:ascii="Times New Roman" w:eastAsia="Times New Roman" w:hAnsi="Times New Roman" w:cs="Times New Roman"/>
          <w:kern w:val="0"/>
          <w:sz w:val="28"/>
          <w:szCs w:val="28"/>
          <w:lang w:eastAsia="ru-RU"/>
        </w:rPr>
        <w:tab/>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kern w:val="0"/>
          <w:sz w:val="28"/>
          <w:szCs w:val="28"/>
          <w:lang w:eastAsia="ru-RU"/>
        </w:rPr>
        <w:t>105</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kern w:val="0"/>
          <w:sz w:val="28"/>
          <w:szCs w:val="28"/>
          <w:lang w:eastAsia="ru-RU"/>
        </w:rPr>
        <w:t>2.</w:t>
      </w:r>
      <w:proofErr w:type="gramStart"/>
      <w:r w:rsidRPr="001E38F6">
        <w:rPr>
          <w:rFonts w:ascii="Times New Roman" w:eastAsia="Times New Roman" w:hAnsi="Times New Roman" w:cs="Times New Roman"/>
          <w:kern w:val="0"/>
          <w:sz w:val="28"/>
          <w:szCs w:val="28"/>
          <w:lang w:eastAsia="ru-RU"/>
        </w:rPr>
        <w:t>3.</w:t>
      </w:r>
      <w:r w:rsidRPr="001E38F6">
        <w:rPr>
          <w:rFonts w:ascii="Times New Roman" w:eastAsia="Times New Roman" w:hAnsi="Times New Roman" w:cs="Times New Roman" w:hint="eastAsia"/>
          <w:kern w:val="0"/>
          <w:sz w:val="28"/>
          <w:szCs w:val="28"/>
          <w:lang w:eastAsia="ru-RU"/>
        </w:rPr>
        <w:t>Шляхи</w:t>
      </w:r>
      <w:proofErr w:type="gramEnd"/>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формування</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гуманних</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якостей</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у</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молодших</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школярів</w:t>
      </w:r>
      <w:r w:rsidRPr="001E38F6">
        <w:rPr>
          <w:rFonts w:ascii="Times New Roman" w:eastAsia="Times New Roman" w:hAnsi="Times New Roman" w:cs="Times New Roman"/>
          <w:kern w:val="0"/>
          <w:sz w:val="28"/>
          <w:szCs w:val="28"/>
          <w:lang w:eastAsia="ru-RU"/>
        </w:rPr>
        <w:t>:</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kern w:val="0"/>
          <w:sz w:val="28"/>
          <w:szCs w:val="28"/>
          <w:lang w:eastAsia="ru-RU"/>
        </w:rPr>
        <w:t xml:space="preserve">2.3.1. </w:t>
      </w:r>
      <w:r w:rsidRPr="001E38F6">
        <w:rPr>
          <w:rFonts w:ascii="Times New Roman" w:eastAsia="Times New Roman" w:hAnsi="Times New Roman" w:cs="Times New Roman" w:hint="eastAsia"/>
          <w:kern w:val="0"/>
          <w:sz w:val="28"/>
          <w:szCs w:val="28"/>
          <w:lang w:eastAsia="ru-RU"/>
        </w:rPr>
        <w:t>у</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процесі</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вивчення</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предметів</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гуманітарного</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циклу</w:t>
      </w:r>
      <w:r w:rsidRPr="001E38F6">
        <w:rPr>
          <w:rFonts w:ascii="Times New Roman" w:eastAsia="Times New Roman" w:hAnsi="Times New Roman" w:cs="Times New Roman"/>
          <w:kern w:val="0"/>
          <w:sz w:val="28"/>
          <w:szCs w:val="28"/>
          <w:lang w:eastAsia="ru-RU"/>
        </w:rPr>
        <w:t>.............................</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kern w:val="0"/>
          <w:sz w:val="28"/>
          <w:szCs w:val="28"/>
          <w:lang w:eastAsia="ru-RU"/>
        </w:rPr>
        <w:t xml:space="preserve">2.3.2. </w:t>
      </w:r>
      <w:r w:rsidRPr="001E38F6">
        <w:rPr>
          <w:rFonts w:ascii="Times New Roman" w:eastAsia="Times New Roman" w:hAnsi="Times New Roman" w:cs="Times New Roman" w:hint="eastAsia"/>
          <w:kern w:val="0"/>
          <w:sz w:val="28"/>
          <w:szCs w:val="28"/>
          <w:lang w:eastAsia="ru-RU"/>
        </w:rPr>
        <w:t>у</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позаурочній</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роботі</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з</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предметів</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гуманітарного</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циклу</w:t>
      </w:r>
      <w:r w:rsidRPr="001E38F6">
        <w:rPr>
          <w:rFonts w:ascii="Times New Roman" w:eastAsia="Times New Roman" w:hAnsi="Times New Roman" w:cs="Times New Roman"/>
          <w:kern w:val="0"/>
          <w:sz w:val="28"/>
          <w:szCs w:val="28"/>
          <w:lang w:eastAsia="ru-RU"/>
        </w:rPr>
        <w:t>........................</w:t>
      </w:r>
      <w:r w:rsidRPr="001E38F6">
        <w:rPr>
          <w:rFonts w:ascii="Times New Roman" w:eastAsia="Times New Roman" w:hAnsi="Times New Roman" w:cs="Times New Roman"/>
          <w:kern w:val="0"/>
          <w:sz w:val="28"/>
          <w:szCs w:val="28"/>
          <w:lang w:eastAsia="ru-RU"/>
        </w:rPr>
        <w:tab/>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kern w:val="0"/>
          <w:sz w:val="28"/>
          <w:szCs w:val="28"/>
          <w:lang w:eastAsia="ru-RU"/>
        </w:rPr>
        <w:t>116</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kern w:val="0"/>
          <w:sz w:val="28"/>
          <w:szCs w:val="28"/>
          <w:lang w:eastAsia="ru-RU"/>
        </w:rPr>
        <w:t>153</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kern w:val="0"/>
          <w:sz w:val="28"/>
          <w:szCs w:val="28"/>
          <w:lang w:eastAsia="ru-RU"/>
        </w:rPr>
        <w:lastRenderedPageBreak/>
        <w:t>2.</w:t>
      </w:r>
      <w:proofErr w:type="gramStart"/>
      <w:r w:rsidRPr="001E38F6">
        <w:rPr>
          <w:rFonts w:ascii="Times New Roman" w:eastAsia="Times New Roman" w:hAnsi="Times New Roman" w:cs="Times New Roman"/>
          <w:kern w:val="0"/>
          <w:sz w:val="28"/>
          <w:szCs w:val="28"/>
          <w:lang w:eastAsia="ru-RU"/>
        </w:rPr>
        <w:t>4.</w:t>
      </w:r>
      <w:r w:rsidRPr="001E38F6">
        <w:rPr>
          <w:rFonts w:ascii="Times New Roman" w:eastAsia="Times New Roman" w:hAnsi="Times New Roman" w:cs="Times New Roman" w:hint="eastAsia"/>
          <w:kern w:val="0"/>
          <w:sz w:val="28"/>
          <w:szCs w:val="28"/>
          <w:lang w:eastAsia="ru-RU"/>
        </w:rPr>
        <w:t>Аналіз</w:t>
      </w:r>
      <w:proofErr w:type="gramEnd"/>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результатів</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дослідження</w:t>
      </w:r>
      <w:r w:rsidRPr="001E38F6">
        <w:rPr>
          <w:rFonts w:ascii="Times New Roman" w:eastAsia="Times New Roman" w:hAnsi="Times New Roman" w:cs="Times New Roman"/>
          <w:kern w:val="0"/>
          <w:sz w:val="28"/>
          <w:szCs w:val="28"/>
          <w:lang w:eastAsia="ru-RU"/>
        </w:rPr>
        <w:t>..................................................................</w:t>
      </w:r>
      <w:r w:rsidRPr="001E38F6">
        <w:rPr>
          <w:rFonts w:ascii="Times New Roman" w:eastAsia="Times New Roman" w:hAnsi="Times New Roman" w:cs="Times New Roman"/>
          <w:kern w:val="0"/>
          <w:sz w:val="28"/>
          <w:szCs w:val="28"/>
          <w:lang w:eastAsia="ru-RU"/>
        </w:rPr>
        <w:tab/>
        <w:t>168</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hint="eastAsia"/>
          <w:kern w:val="0"/>
          <w:sz w:val="28"/>
          <w:szCs w:val="28"/>
          <w:lang w:eastAsia="ru-RU"/>
        </w:rPr>
        <w:t>Висновки</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до</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другого</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розділу</w:t>
      </w:r>
      <w:r w:rsidRPr="001E38F6">
        <w:rPr>
          <w:rFonts w:ascii="Times New Roman" w:eastAsia="Times New Roman" w:hAnsi="Times New Roman" w:cs="Times New Roman"/>
          <w:kern w:val="0"/>
          <w:sz w:val="28"/>
          <w:szCs w:val="28"/>
          <w:lang w:eastAsia="ru-RU"/>
        </w:rPr>
        <w:t>.............................................................................</w:t>
      </w:r>
    </w:p>
    <w:p w:rsidR="001E38F6" w:rsidRPr="001E38F6" w:rsidRDefault="001E38F6" w:rsidP="001E38F6">
      <w:pPr>
        <w:rPr>
          <w:rFonts w:ascii="Times New Roman" w:eastAsia="Times New Roman" w:hAnsi="Times New Roman" w:cs="Times New Roman"/>
          <w:kern w:val="0"/>
          <w:sz w:val="28"/>
          <w:szCs w:val="28"/>
          <w:lang w:eastAsia="ru-RU"/>
        </w:rPr>
      </w:pPr>
      <w:proofErr w:type="gramStart"/>
      <w:r w:rsidRPr="001E38F6">
        <w:rPr>
          <w:rFonts w:ascii="Times New Roman" w:eastAsia="Times New Roman" w:hAnsi="Times New Roman" w:cs="Times New Roman" w:hint="eastAsia"/>
          <w:kern w:val="0"/>
          <w:sz w:val="28"/>
          <w:szCs w:val="28"/>
          <w:lang w:eastAsia="ru-RU"/>
        </w:rPr>
        <w:t>ЗАГАЛЬНІ</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hint="eastAsia"/>
          <w:kern w:val="0"/>
          <w:sz w:val="28"/>
          <w:szCs w:val="28"/>
          <w:lang w:eastAsia="ru-RU"/>
        </w:rPr>
        <w:t>ВИСНОВКИ</w:t>
      </w:r>
      <w:proofErr w:type="gramEnd"/>
      <w:r w:rsidRPr="001E38F6">
        <w:rPr>
          <w:rFonts w:ascii="Times New Roman" w:eastAsia="Times New Roman" w:hAnsi="Times New Roman" w:cs="Times New Roman"/>
          <w:kern w:val="0"/>
          <w:sz w:val="28"/>
          <w:szCs w:val="28"/>
          <w:lang w:eastAsia="ru-RU"/>
        </w:rPr>
        <w:t>.................................................................................</w:t>
      </w:r>
      <w:r w:rsidRPr="001E38F6">
        <w:rPr>
          <w:rFonts w:ascii="Times New Roman" w:eastAsia="Times New Roman" w:hAnsi="Times New Roman" w:cs="Times New Roman"/>
          <w:kern w:val="0"/>
          <w:sz w:val="28"/>
          <w:szCs w:val="28"/>
          <w:lang w:eastAsia="ru-RU"/>
        </w:rPr>
        <w:tab/>
        <w:t>177</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kern w:val="0"/>
          <w:sz w:val="28"/>
          <w:szCs w:val="28"/>
          <w:lang w:eastAsia="ru-RU"/>
        </w:rPr>
        <w:t>179</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hint="eastAsia"/>
          <w:kern w:val="0"/>
          <w:sz w:val="28"/>
          <w:szCs w:val="28"/>
          <w:lang w:eastAsia="ru-RU"/>
        </w:rPr>
        <w:t>ЛІТЕРАТУРА</w:t>
      </w:r>
      <w:r w:rsidRPr="001E38F6">
        <w:rPr>
          <w:rFonts w:ascii="Times New Roman" w:eastAsia="Times New Roman" w:hAnsi="Times New Roman" w:cs="Times New Roman"/>
          <w:kern w:val="0"/>
          <w:sz w:val="28"/>
          <w:szCs w:val="28"/>
          <w:lang w:eastAsia="ru-RU"/>
        </w:rPr>
        <w:t>.....................................................................................................</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hint="eastAsia"/>
          <w:kern w:val="0"/>
          <w:sz w:val="28"/>
          <w:szCs w:val="28"/>
          <w:lang w:eastAsia="ru-RU"/>
        </w:rPr>
        <w:t>ДОДАТКИ</w:t>
      </w:r>
      <w:r w:rsidRPr="001E38F6">
        <w:rPr>
          <w:rFonts w:ascii="Times New Roman" w:eastAsia="Times New Roman" w:hAnsi="Times New Roman" w:cs="Times New Roman"/>
          <w:kern w:val="0"/>
          <w:sz w:val="28"/>
          <w:szCs w:val="28"/>
          <w:lang w:eastAsia="ru-RU"/>
        </w:rPr>
        <w:t xml:space="preserve"> ..........................................................................................................</w:t>
      </w:r>
      <w:r w:rsidRPr="001E38F6">
        <w:rPr>
          <w:rFonts w:ascii="Times New Roman" w:eastAsia="Times New Roman" w:hAnsi="Times New Roman" w:cs="Times New Roman"/>
          <w:kern w:val="0"/>
          <w:sz w:val="28"/>
          <w:szCs w:val="28"/>
          <w:lang w:eastAsia="ru-RU"/>
        </w:rPr>
        <w:tab/>
        <w:t>183</w:t>
      </w:r>
    </w:p>
    <w:p w:rsidR="001E38F6" w:rsidRPr="001E38F6" w:rsidRDefault="001E38F6" w:rsidP="001E38F6">
      <w:pPr>
        <w:rPr>
          <w:rFonts w:ascii="Times New Roman" w:eastAsia="Times New Roman" w:hAnsi="Times New Roman" w:cs="Times New Roman"/>
          <w:kern w:val="0"/>
          <w:sz w:val="28"/>
          <w:szCs w:val="28"/>
          <w:lang w:eastAsia="ru-RU"/>
        </w:rPr>
      </w:pPr>
      <w:r w:rsidRPr="001E38F6">
        <w:rPr>
          <w:rFonts w:ascii="Times New Roman" w:eastAsia="Times New Roman" w:hAnsi="Times New Roman" w:cs="Times New Roman"/>
          <w:kern w:val="0"/>
          <w:sz w:val="28"/>
          <w:szCs w:val="28"/>
          <w:lang w:eastAsia="ru-RU"/>
        </w:rPr>
        <w:t>205</w:t>
      </w:r>
    </w:p>
    <w:p w:rsidR="002C2A77" w:rsidRDefault="002C2A77" w:rsidP="001E38F6"/>
    <w:p w:rsidR="001E38F6" w:rsidRDefault="001E38F6" w:rsidP="001E38F6"/>
    <w:p w:rsidR="001E38F6" w:rsidRDefault="001E38F6" w:rsidP="001E38F6"/>
    <w:p w:rsidR="001E38F6" w:rsidRDefault="001E38F6" w:rsidP="001E38F6"/>
    <w:p w:rsidR="001E38F6" w:rsidRDefault="001E38F6" w:rsidP="001E38F6">
      <w:r>
        <w:rPr>
          <w:rFonts w:hint="eastAsia"/>
        </w:rPr>
        <w:t>ЗАГАЛЬНІ</w:t>
      </w:r>
      <w:r>
        <w:t></w:t>
      </w:r>
      <w:r>
        <w:rPr>
          <w:rFonts w:hint="eastAsia"/>
        </w:rPr>
        <w:t>ВИСНОВКИ</w:t>
      </w:r>
    </w:p>
    <w:p w:rsidR="001E38F6" w:rsidRDefault="001E38F6" w:rsidP="001E38F6"/>
    <w:p w:rsidR="001E38F6" w:rsidRDefault="001E38F6" w:rsidP="001E38F6">
      <w:r>
        <w:t></w:t>
      </w:r>
      <w:r>
        <w:t></w:t>
      </w:r>
      <w:r>
        <w:t></w:t>
      </w:r>
      <w:r>
        <w:rPr>
          <w:rFonts w:hint="eastAsia"/>
        </w:rPr>
        <w:t>Результати</w:t>
      </w:r>
      <w:r>
        <w:t></w:t>
      </w:r>
      <w:r>
        <w:rPr>
          <w:rFonts w:hint="eastAsia"/>
        </w:rPr>
        <w:t>аналізу</w:t>
      </w:r>
      <w:r>
        <w:t></w:t>
      </w:r>
      <w:r>
        <w:rPr>
          <w:rFonts w:hint="eastAsia"/>
        </w:rPr>
        <w:t>наукових</w:t>
      </w:r>
      <w:r>
        <w:t></w:t>
      </w:r>
      <w:r>
        <w:rPr>
          <w:rFonts w:hint="eastAsia"/>
        </w:rPr>
        <w:t>джерел</w:t>
      </w:r>
      <w:r>
        <w:t></w:t>
      </w:r>
      <w:r>
        <w:rPr>
          <w:rFonts w:hint="eastAsia"/>
        </w:rPr>
        <w:t>переконують</w:t>
      </w:r>
      <w:r>
        <w:t></w:t>
      </w:r>
      <w:r>
        <w:t></w:t>
      </w:r>
      <w:r>
        <w:rPr>
          <w:rFonts w:hint="eastAsia"/>
        </w:rPr>
        <w:t>що</w:t>
      </w:r>
      <w:r>
        <w:t></w:t>
      </w:r>
      <w:r>
        <w:rPr>
          <w:rFonts w:hint="eastAsia"/>
        </w:rPr>
        <w:t>формувати</w:t>
      </w:r>
      <w:r>
        <w:t></w:t>
      </w:r>
      <w:r>
        <w:rPr>
          <w:rFonts w:hint="eastAsia"/>
        </w:rPr>
        <w:t>гуманні</w:t>
      </w:r>
      <w:r>
        <w:t></w:t>
      </w:r>
      <w:r>
        <w:rPr>
          <w:rFonts w:hint="eastAsia"/>
        </w:rPr>
        <w:t>якості</w:t>
      </w:r>
      <w:r>
        <w:t></w:t>
      </w:r>
      <w:r>
        <w:rPr>
          <w:rFonts w:hint="eastAsia"/>
        </w:rPr>
        <w:t>особистості</w:t>
      </w:r>
      <w:r>
        <w:t></w:t>
      </w:r>
      <w:r>
        <w:rPr>
          <w:rFonts w:hint="eastAsia"/>
        </w:rPr>
        <w:t>необхідно</w:t>
      </w:r>
      <w:r>
        <w:t></w:t>
      </w:r>
      <w:r>
        <w:rPr>
          <w:rFonts w:hint="eastAsia"/>
        </w:rPr>
        <w:t>у</w:t>
      </w:r>
      <w:r>
        <w:t></w:t>
      </w:r>
      <w:r>
        <w:rPr>
          <w:rFonts w:hint="eastAsia"/>
        </w:rPr>
        <w:t>початкових</w:t>
      </w:r>
      <w:r>
        <w:t></w:t>
      </w:r>
      <w:r>
        <w:rPr>
          <w:rFonts w:hint="eastAsia"/>
        </w:rPr>
        <w:t>класах</w:t>
      </w:r>
      <w:r>
        <w:t></w:t>
      </w:r>
      <w:r>
        <w:rPr>
          <w:rFonts w:hint="eastAsia"/>
        </w:rPr>
        <w:t>через</w:t>
      </w:r>
      <w:r>
        <w:t></w:t>
      </w:r>
      <w:r>
        <w:rPr>
          <w:rFonts w:hint="eastAsia"/>
        </w:rPr>
        <w:t>сенситивність</w:t>
      </w:r>
      <w:r>
        <w:t></w:t>
      </w:r>
      <w:r>
        <w:rPr>
          <w:rFonts w:hint="eastAsia"/>
        </w:rPr>
        <w:t>цього</w:t>
      </w:r>
      <w:r>
        <w:t></w:t>
      </w:r>
      <w:r>
        <w:rPr>
          <w:rFonts w:hint="eastAsia"/>
        </w:rPr>
        <w:t>вікового</w:t>
      </w:r>
      <w:r>
        <w:t></w:t>
      </w:r>
      <w:r>
        <w:rPr>
          <w:rFonts w:hint="eastAsia"/>
        </w:rPr>
        <w:t>періоду</w:t>
      </w:r>
      <w:r>
        <w:t></w:t>
      </w:r>
      <w:r>
        <w:rPr>
          <w:rFonts w:hint="eastAsia"/>
        </w:rPr>
        <w:t>учнів</w:t>
      </w:r>
      <w:r>
        <w:t></w:t>
      </w:r>
      <w:r>
        <w:rPr>
          <w:rFonts w:hint="eastAsia"/>
        </w:rPr>
        <w:t>і</w:t>
      </w:r>
      <w:r>
        <w:t></w:t>
      </w:r>
      <w:r>
        <w:rPr>
          <w:rFonts w:hint="eastAsia"/>
        </w:rPr>
        <w:t>свідчить</w:t>
      </w:r>
      <w:r>
        <w:t></w:t>
      </w:r>
      <w:r>
        <w:t></w:t>
      </w:r>
      <w:r>
        <w:rPr>
          <w:rFonts w:hint="eastAsia"/>
        </w:rPr>
        <w:t>що</w:t>
      </w:r>
      <w:r>
        <w:t></w:t>
      </w:r>
      <w:r>
        <w:rPr>
          <w:rFonts w:hint="eastAsia"/>
        </w:rPr>
        <w:t>зміст</w:t>
      </w:r>
      <w:r>
        <w:t></w:t>
      </w:r>
      <w:r>
        <w:rPr>
          <w:rFonts w:hint="eastAsia"/>
        </w:rPr>
        <w:t>традиційних</w:t>
      </w:r>
      <w:r>
        <w:t></w:t>
      </w:r>
      <w:r>
        <w:rPr>
          <w:rFonts w:hint="eastAsia"/>
        </w:rPr>
        <w:t>занять</w:t>
      </w:r>
      <w:r>
        <w:t></w:t>
      </w:r>
      <w:r>
        <w:rPr>
          <w:rFonts w:hint="eastAsia"/>
        </w:rPr>
        <w:t>з</w:t>
      </w:r>
      <w:r>
        <w:t></w:t>
      </w:r>
      <w:r>
        <w:rPr>
          <w:rFonts w:hint="eastAsia"/>
        </w:rPr>
        <w:t>предметів</w:t>
      </w:r>
      <w:r>
        <w:t></w:t>
      </w:r>
      <w:r>
        <w:rPr>
          <w:rFonts w:hint="eastAsia"/>
        </w:rPr>
        <w:t>гуманітарного</w:t>
      </w:r>
      <w:r>
        <w:t></w:t>
      </w:r>
      <w:r>
        <w:rPr>
          <w:rFonts w:hint="eastAsia"/>
        </w:rPr>
        <w:t>циклу</w:t>
      </w:r>
      <w:r>
        <w:t></w:t>
      </w:r>
      <w:r>
        <w:rPr>
          <w:rFonts w:hint="eastAsia"/>
        </w:rPr>
        <w:t>і</w:t>
      </w:r>
      <w:r>
        <w:t></w:t>
      </w:r>
      <w:r>
        <w:rPr>
          <w:rFonts w:hint="eastAsia"/>
        </w:rPr>
        <w:t>його</w:t>
      </w:r>
      <w:r>
        <w:t></w:t>
      </w:r>
      <w:r>
        <w:rPr>
          <w:rFonts w:hint="eastAsia"/>
        </w:rPr>
        <w:t>варіативні</w:t>
      </w:r>
      <w:r>
        <w:t></w:t>
      </w:r>
      <w:r>
        <w:rPr>
          <w:rFonts w:hint="eastAsia"/>
        </w:rPr>
        <w:t>компоненти</w:t>
      </w:r>
      <w:r>
        <w:t></w:t>
      </w:r>
      <w:r>
        <w:rPr>
          <w:rFonts w:hint="eastAsia"/>
        </w:rPr>
        <w:t>мають</w:t>
      </w:r>
      <w:r>
        <w:t></w:t>
      </w:r>
      <w:r>
        <w:rPr>
          <w:rFonts w:hint="eastAsia"/>
        </w:rPr>
        <w:t>такі</w:t>
      </w:r>
      <w:r>
        <w:t></w:t>
      </w:r>
      <w:r>
        <w:rPr>
          <w:rFonts w:hint="eastAsia"/>
        </w:rPr>
        <w:t>форми</w:t>
      </w:r>
      <w:r>
        <w:t></w:t>
      </w:r>
      <w:r>
        <w:rPr>
          <w:rFonts w:hint="eastAsia"/>
        </w:rPr>
        <w:t>і</w:t>
      </w:r>
      <w:r>
        <w:t></w:t>
      </w:r>
      <w:r>
        <w:rPr>
          <w:rFonts w:hint="eastAsia"/>
        </w:rPr>
        <w:t>засоби</w:t>
      </w:r>
      <w:r>
        <w:t></w:t>
      </w:r>
      <w:r>
        <w:rPr>
          <w:rFonts w:hint="eastAsia"/>
        </w:rPr>
        <w:t>виховання</w:t>
      </w:r>
      <w:r>
        <w:t></w:t>
      </w:r>
      <w:r>
        <w:t></w:t>
      </w:r>
      <w:r>
        <w:rPr>
          <w:rFonts w:hint="eastAsia"/>
        </w:rPr>
        <w:t>застосування</w:t>
      </w:r>
      <w:r>
        <w:t></w:t>
      </w:r>
      <w:r>
        <w:rPr>
          <w:rFonts w:hint="eastAsia"/>
        </w:rPr>
        <w:t>яких</w:t>
      </w:r>
      <w:r>
        <w:t></w:t>
      </w:r>
      <w:r>
        <w:rPr>
          <w:rFonts w:hint="eastAsia"/>
        </w:rPr>
        <w:t>дозволяє</w:t>
      </w:r>
      <w:r>
        <w:t></w:t>
      </w:r>
      <w:r>
        <w:rPr>
          <w:rFonts w:hint="eastAsia"/>
        </w:rPr>
        <w:t>отримати</w:t>
      </w:r>
      <w:r>
        <w:t></w:t>
      </w:r>
      <w:r>
        <w:rPr>
          <w:rFonts w:hint="eastAsia"/>
        </w:rPr>
        <w:t>вірогідне</w:t>
      </w:r>
      <w:r>
        <w:t></w:t>
      </w:r>
      <w:r>
        <w:rPr>
          <w:rFonts w:hint="eastAsia"/>
        </w:rPr>
        <w:t>підвищення</w:t>
      </w:r>
      <w:r>
        <w:t></w:t>
      </w:r>
      <w:r>
        <w:rPr>
          <w:rFonts w:hint="eastAsia"/>
        </w:rPr>
        <w:t>рівня</w:t>
      </w:r>
      <w:r>
        <w:t></w:t>
      </w:r>
      <w:r>
        <w:rPr>
          <w:rFonts w:hint="eastAsia"/>
        </w:rPr>
        <w:t>вихованості</w:t>
      </w:r>
      <w:r>
        <w:t></w:t>
      </w:r>
      <w:r>
        <w:rPr>
          <w:rFonts w:hint="eastAsia"/>
        </w:rPr>
        <w:t>гуманності</w:t>
      </w:r>
      <w:r>
        <w:t></w:t>
      </w:r>
      <w:r>
        <w:t></w:t>
      </w:r>
      <w:r>
        <w:rPr>
          <w:rFonts w:hint="eastAsia"/>
        </w:rPr>
        <w:t>а</w:t>
      </w:r>
      <w:r>
        <w:t></w:t>
      </w:r>
      <w:r>
        <w:rPr>
          <w:rFonts w:hint="eastAsia"/>
        </w:rPr>
        <w:t>також</w:t>
      </w:r>
      <w:r>
        <w:t></w:t>
      </w:r>
      <w:r>
        <w:rPr>
          <w:rFonts w:hint="eastAsia"/>
        </w:rPr>
        <w:t>забезпечує</w:t>
      </w:r>
      <w:r>
        <w:t></w:t>
      </w:r>
      <w:r>
        <w:rPr>
          <w:rFonts w:hint="eastAsia"/>
        </w:rPr>
        <w:t>можливість</w:t>
      </w:r>
      <w:r>
        <w:t></w:t>
      </w:r>
      <w:r>
        <w:rPr>
          <w:rFonts w:hint="eastAsia"/>
        </w:rPr>
        <w:t>у</w:t>
      </w:r>
      <w:r>
        <w:t></w:t>
      </w:r>
      <w:r>
        <w:rPr>
          <w:rFonts w:hint="eastAsia"/>
        </w:rPr>
        <w:t>комплексі</w:t>
      </w:r>
      <w:r>
        <w:t></w:t>
      </w:r>
      <w:r>
        <w:rPr>
          <w:rFonts w:hint="eastAsia"/>
        </w:rPr>
        <w:t>вирішувати</w:t>
      </w:r>
      <w:r>
        <w:t></w:t>
      </w:r>
      <w:r>
        <w:rPr>
          <w:rFonts w:hint="eastAsia"/>
        </w:rPr>
        <w:t>освітні</w:t>
      </w:r>
      <w:r>
        <w:t></w:t>
      </w:r>
      <w:r>
        <w:rPr>
          <w:rFonts w:hint="eastAsia"/>
        </w:rPr>
        <w:t>завдання</w:t>
      </w:r>
      <w:r>
        <w:t></w:t>
      </w:r>
      <w:r>
        <w:rPr>
          <w:rFonts w:hint="eastAsia"/>
        </w:rPr>
        <w:t>учнів</w:t>
      </w:r>
      <w:r>
        <w:t></w:t>
      </w:r>
      <w:r>
        <w:rPr>
          <w:rFonts w:hint="eastAsia"/>
        </w:rPr>
        <w:t>початкової</w:t>
      </w:r>
      <w:r>
        <w:t></w:t>
      </w:r>
      <w:r>
        <w:rPr>
          <w:rFonts w:hint="eastAsia"/>
        </w:rPr>
        <w:t>школи</w:t>
      </w:r>
      <w:r>
        <w:t></w:t>
      </w:r>
      <w:r>
        <w:t></w:t>
      </w:r>
      <w:r>
        <w:rPr>
          <w:rFonts w:hint="eastAsia"/>
        </w:rPr>
        <w:t>На</w:t>
      </w:r>
      <w:r>
        <w:t></w:t>
      </w:r>
      <w:r>
        <w:rPr>
          <w:rFonts w:hint="eastAsia"/>
        </w:rPr>
        <w:t>основі</w:t>
      </w:r>
      <w:r>
        <w:t></w:t>
      </w:r>
      <w:r>
        <w:rPr>
          <w:rFonts w:hint="eastAsia"/>
        </w:rPr>
        <w:t>теоретичного</w:t>
      </w:r>
      <w:r>
        <w:t></w:t>
      </w:r>
      <w:r>
        <w:rPr>
          <w:rFonts w:hint="eastAsia"/>
        </w:rPr>
        <w:t>аналізу</w:t>
      </w:r>
      <w:r>
        <w:t></w:t>
      </w:r>
      <w:r>
        <w:rPr>
          <w:rFonts w:hint="eastAsia"/>
        </w:rPr>
        <w:t>досліджень</w:t>
      </w:r>
      <w:r>
        <w:t></w:t>
      </w:r>
      <w:r>
        <w:rPr>
          <w:rFonts w:hint="eastAsia"/>
        </w:rPr>
        <w:t>сучасних</w:t>
      </w:r>
      <w:r>
        <w:t></w:t>
      </w:r>
      <w:r>
        <w:rPr>
          <w:rFonts w:hint="eastAsia"/>
        </w:rPr>
        <w:t>учених</w:t>
      </w:r>
      <w:r>
        <w:t></w:t>
      </w:r>
      <w:r>
        <w:rPr>
          <w:rFonts w:hint="eastAsia"/>
        </w:rPr>
        <w:t>виділено</w:t>
      </w:r>
      <w:r>
        <w:t></w:t>
      </w:r>
      <w:r>
        <w:rPr>
          <w:rFonts w:hint="eastAsia"/>
        </w:rPr>
        <w:t>такі</w:t>
      </w:r>
      <w:r>
        <w:t></w:t>
      </w:r>
      <w:r>
        <w:rPr>
          <w:rFonts w:hint="eastAsia"/>
        </w:rPr>
        <w:t>основні</w:t>
      </w:r>
      <w:r>
        <w:t></w:t>
      </w:r>
      <w:r>
        <w:rPr>
          <w:rFonts w:hint="eastAsia"/>
        </w:rPr>
        <w:t>ступені</w:t>
      </w:r>
      <w:r>
        <w:t></w:t>
      </w:r>
      <w:r>
        <w:rPr>
          <w:rFonts w:hint="eastAsia"/>
        </w:rPr>
        <w:t>формування</w:t>
      </w:r>
      <w:r>
        <w:t></w:t>
      </w:r>
      <w:r>
        <w:rPr>
          <w:rFonts w:hint="eastAsia"/>
        </w:rPr>
        <w:t>гуманних</w:t>
      </w:r>
      <w:r>
        <w:t></w:t>
      </w:r>
      <w:r>
        <w:rPr>
          <w:rFonts w:hint="eastAsia"/>
        </w:rPr>
        <w:t>якостей</w:t>
      </w:r>
      <w:r>
        <w:t></w:t>
      </w:r>
      <w:r>
        <w:rPr>
          <w:rFonts w:hint="eastAsia"/>
        </w:rPr>
        <w:t>особистості</w:t>
      </w:r>
      <w:r>
        <w:t></w:t>
      </w:r>
      <w:r>
        <w:t></w:t>
      </w:r>
      <w:r>
        <w:rPr>
          <w:rFonts w:hint="eastAsia"/>
        </w:rPr>
        <w:t>стимул</w:t>
      </w:r>
      <w:r>
        <w:t></w:t>
      </w:r>
      <w:r>
        <w:t></w:t>
      </w:r>
      <w:r>
        <w:rPr>
          <w:rFonts w:hint="eastAsia"/>
        </w:rPr>
        <w:t>гуманістичний</w:t>
      </w:r>
      <w:r>
        <w:t></w:t>
      </w:r>
      <w:r>
        <w:rPr>
          <w:rFonts w:hint="eastAsia"/>
        </w:rPr>
        <w:t>мотив</w:t>
      </w:r>
      <w:r>
        <w:t></w:t>
      </w:r>
      <w:r>
        <w:t></w:t>
      </w:r>
      <w:r>
        <w:rPr>
          <w:rFonts w:hint="eastAsia"/>
        </w:rPr>
        <w:t>вибір</w:t>
      </w:r>
      <w:r>
        <w:t></w:t>
      </w:r>
      <w:r>
        <w:rPr>
          <w:rFonts w:hint="eastAsia"/>
        </w:rPr>
        <w:t>програми</w:t>
      </w:r>
      <w:r>
        <w:t></w:t>
      </w:r>
      <w:r>
        <w:rPr>
          <w:rFonts w:hint="eastAsia"/>
        </w:rPr>
        <w:t>діяльності</w:t>
      </w:r>
      <w:r>
        <w:t></w:t>
      </w:r>
      <w:r>
        <w:rPr>
          <w:rFonts w:hint="eastAsia"/>
        </w:rPr>
        <w:t>і</w:t>
      </w:r>
      <w:r>
        <w:t></w:t>
      </w:r>
      <w:r>
        <w:rPr>
          <w:rFonts w:hint="eastAsia"/>
        </w:rPr>
        <w:t>форми</w:t>
      </w:r>
      <w:r>
        <w:t></w:t>
      </w:r>
      <w:r>
        <w:rPr>
          <w:rFonts w:hint="eastAsia"/>
        </w:rPr>
        <w:t>поведінки</w:t>
      </w:r>
      <w:r>
        <w:t></w:t>
      </w:r>
      <w:r>
        <w:t></w:t>
      </w:r>
      <w:r>
        <w:rPr>
          <w:rFonts w:hint="eastAsia"/>
        </w:rPr>
        <w:t>реалізація</w:t>
      </w:r>
      <w:r>
        <w:t></w:t>
      </w:r>
      <w:r>
        <w:rPr>
          <w:rFonts w:hint="eastAsia"/>
        </w:rPr>
        <w:t>гуманістичного</w:t>
      </w:r>
      <w:r>
        <w:t></w:t>
      </w:r>
      <w:r>
        <w:rPr>
          <w:rFonts w:hint="eastAsia"/>
        </w:rPr>
        <w:t>мотиву</w:t>
      </w:r>
      <w:r>
        <w:t></w:t>
      </w:r>
      <w:r>
        <w:rPr>
          <w:rFonts w:hint="eastAsia"/>
        </w:rPr>
        <w:t>у</w:t>
      </w:r>
      <w:r>
        <w:t></w:t>
      </w:r>
      <w:r>
        <w:rPr>
          <w:rFonts w:hint="eastAsia"/>
        </w:rPr>
        <w:t>гуманній</w:t>
      </w:r>
      <w:r>
        <w:t></w:t>
      </w:r>
      <w:r>
        <w:rPr>
          <w:rFonts w:hint="eastAsia"/>
        </w:rPr>
        <w:t>поведінці</w:t>
      </w:r>
      <w:r>
        <w:t></w:t>
      </w:r>
      <w:r>
        <w:rPr>
          <w:rFonts w:hint="eastAsia"/>
        </w:rPr>
        <w:t>і</w:t>
      </w:r>
      <w:r>
        <w:t></w:t>
      </w:r>
      <w:r>
        <w:rPr>
          <w:rFonts w:hint="eastAsia"/>
        </w:rPr>
        <w:t>перехід</w:t>
      </w:r>
      <w:r>
        <w:t></w:t>
      </w:r>
      <w:r>
        <w:rPr>
          <w:rFonts w:hint="eastAsia"/>
        </w:rPr>
        <w:t>його</w:t>
      </w:r>
      <w:r>
        <w:t></w:t>
      </w:r>
      <w:r>
        <w:rPr>
          <w:rFonts w:hint="eastAsia"/>
        </w:rPr>
        <w:t>у</w:t>
      </w:r>
      <w:r>
        <w:t></w:t>
      </w:r>
      <w:r>
        <w:rPr>
          <w:rFonts w:hint="eastAsia"/>
        </w:rPr>
        <w:t>звичку</w:t>
      </w:r>
      <w:r>
        <w:t></w:t>
      </w:r>
      <w:r>
        <w:t></w:t>
      </w:r>
      <w:r>
        <w:rPr>
          <w:rFonts w:hint="eastAsia"/>
        </w:rPr>
        <w:t>перетворення</w:t>
      </w:r>
      <w:r>
        <w:t></w:t>
      </w:r>
      <w:r>
        <w:rPr>
          <w:rFonts w:hint="eastAsia"/>
        </w:rPr>
        <w:t>звичної</w:t>
      </w:r>
      <w:r>
        <w:t></w:t>
      </w:r>
      <w:r>
        <w:rPr>
          <w:rFonts w:hint="eastAsia"/>
        </w:rPr>
        <w:t>гуманістичної</w:t>
      </w:r>
      <w:r>
        <w:t></w:t>
      </w:r>
      <w:r>
        <w:rPr>
          <w:rFonts w:hint="eastAsia"/>
        </w:rPr>
        <w:t>форми</w:t>
      </w:r>
      <w:r>
        <w:t></w:t>
      </w:r>
      <w:r>
        <w:rPr>
          <w:rFonts w:hint="eastAsia"/>
        </w:rPr>
        <w:t>поведінки</w:t>
      </w:r>
      <w:r>
        <w:t></w:t>
      </w:r>
      <w:r>
        <w:rPr>
          <w:rFonts w:hint="eastAsia"/>
        </w:rPr>
        <w:t>у</w:t>
      </w:r>
      <w:r>
        <w:t></w:t>
      </w:r>
      <w:r>
        <w:rPr>
          <w:rFonts w:hint="eastAsia"/>
        </w:rPr>
        <w:t>гуманну</w:t>
      </w:r>
      <w:r>
        <w:t></w:t>
      </w:r>
      <w:r>
        <w:rPr>
          <w:rFonts w:hint="eastAsia"/>
        </w:rPr>
        <w:t>якість</w:t>
      </w:r>
      <w:r>
        <w:t></w:t>
      </w:r>
      <w:r>
        <w:t></w:t>
      </w:r>
      <w:r>
        <w:rPr>
          <w:rFonts w:hint="eastAsia"/>
        </w:rPr>
        <w:t>Результати</w:t>
      </w:r>
      <w:r>
        <w:t></w:t>
      </w:r>
      <w:r>
        <w:rPr>
          <w:rFonts w:hint="eastAsia"/>
        </w:rPr>
        <w:t>аналізу</w:t>
      </w:r>
      <w:r>
        <w:t></w:t>
      </w:r>
      <w:r>
        <w:rPr>
          <w:rFonts w:hint="eastAsia"/>
        </w:rPr>
        <w:t>навчально</w:t>
      </w:r>
      <w:r>
        <w:t></w:t>
      </w:r>
      <w:r>
        <w:rPr>
          <w:rFonts w:hint="eastAsia"/>
        </w:rPr>
        <w:t>виховного</w:t>
      </w:r>
      <w:r>
        <w:t></w:t>
      </w:r>
      <w:r>
        <w:rPr>
          <w:rFonts w:hint="eastAsia"/>
        </w:rPr>
        <w:t>процесу</w:t>
      </w:r>
      <w:r>
        <w:t></w:t>
      </w:r>
      <w:r>
        <w:rPr>
          <w:rFonts w:hint="eastAsia"/>
        </w:rPr>
        <w:t>в</w:t>
      </w:r>
      <w:r>
        <w:t></w:t>
      </w:r>
      <w:r>
        <w:rPr>
          <w:rFonts w:hint="eastAsia"/>
        </w:rPr>
        <w:t>школі</w:t>
      </w:r>
      <w:r>
        <w:t></w:t>
      </w:r>
      <w:r>
        <w:rPr>
          <w:rFonts w:hint="eastAsia"/>
        </w:rPr>
        <w:t>свідчать</w:t>
      </w:r>
      <w:r>
        <w:t></w:t>
      </w:r>
      <w:r>
        <w:t></w:t>
      </w:r>
      <w:r>
        <w:rPr>
          <w:rFonts w:hint="eastAsia"/>
        </w:rPr>
        <w:t>що</w:t>
      </w:r>
      <w:r>
        <w:t></w:t>
      </w:r>
      <w:r>
        <w:rPr>
          <w:rFonts w:hint="eastAsia"/>
        </w:rPr>
        <w:t>на</w:t>
      </w:r>
      <w:r>
        <w:t></w:t>
      </w:r>
      <w:r>
        <w:rPr>
          <w:rFonts w:hint="eastAsia"/>
        </w:rPr>
        <w:t>практиці</w:t>
      </w:r>
      <w:r>
        <w:t></w:t>
      </w:r>
      <w:r>
        <w:rPr>
          <w:rFonts w:hint="eastAsia"/>
        </w:rPr>
        <w:t>недостатньо</w:t>
      </w:r>
      <w:r>
        <w:t></w:t>
      </w:r>
      <w:r>
        <w:rPr>
          <w:rFonts w:hint="eastAsia"/>
        </w:rPr>
        <w:t>уваги</w:t>
      </w:r>
      <w:r>
        <w:t></w:t>
      </w:r>
      <w:r>
        <w:rPr>
          <w:rFonts w:hint="eastAsia"/>
        </w:rPr>
        <w:t>приділяється</w:t>
      </w:r>
      <w:r>
        <w:t></w:t>
      </w:r>
      <w:r>
        <w:rPr>
          <w:rFonts w:hint="eastAsia"/>
        </w:rPr>
        <w:t>формуванню</w:t>
      </w:r>
      <w:r>
        <w:t></w:t>
      </w:r>
      <w:r>
        <w:rPr>
          <w:rFonts w:hint="eastAsia"/>
        </w:rPr>
        <w:t>гуманістичних</w:t>
      </w:r>
      <w:r>
        <w:t></w:t>
      </w:r>
      <w:r>
        <w:rPr>
          <w:rFonts w:hint="eastAsia"/>
        </w:rPr>
        <w:t>мотивів</w:t>
      </w:r>
      <w:r>
        <w:t></w:t>
      </w:r>
      <w:r>
        <w:rPr>
          <w:rFonts w:hint="eastAsia"/>
        </w:rPr>
        <w:t>учнів</w:t>
      </w:r>
      <w:r>
        <w:t></w:t>
      </w:r>
      <w:r>
        <w:t></w:t>
      </w:r>
      <w:r>
        <w:rPr>
          <w:rFonts w:hint="eastAsia"/>
        </w:rPr>
        <w:t>організації</w:t>
      </w:r>
      <w:r>
        <w:t></w:t>
      </w:r>
      <w:r>
        <w:rPr>
          <w:rFonts w:hint="eastAsia"/>
        </w:rPr>
        <w:t>їх</w:t>
      </w:r>
      <w:r>
        <w:t></w:t>
      </w:r>
      <w:r>
        <w:rPr>
          <w:rFonts w:hint="eastAsia"/>
        </w:rPr>
        <w:t>гуманної</w:t>
      </w:r>
      <w:r>
        <w:t></w:t>
      </w:r>
      <w:r>
        <w:rPr>
          <w:rFonts w:hint="eastAsia"/>
        </w:rPr>
        <w:t>діяльності</w:t>
      </w:r>
      <w:r>
        <w:t></w:t>
      </w:r>
      <w:r>
        <w:t></w:t>
      </w:r>
      <w:r>
        <w:rPr>
          <w:rFonts w:hint="eastAsia"/>
        </w:rPr>
        <w:t>розвиткові</w:t>
      </w:r>
      <w:r>
        <w:t></w:t>
      </w:r>
      <w:r>
        <w:rPr>
          <w:rFonts w:hint="eastAsia"/>
        </w:rPr>
        <w:t>емоційної</w:t>
      </w:r>
      <w:r>
        <w:t></w:t>
      </w:r>
      <w:r>
        <w:rPr>
          <w:rFonts w:hint="eastAsia"/>
        </w:rPr>
        <w:t>сфери</w:t>
      </w:r>
      <w:r>
        <w:t></w:t>
      </w:r>
      <w:r>
        <w:t></w:t>
      </w:r>
      <w:r>
        <w:rPr>
          <w:rFonts w:hint="eastAsia"/>
        </w:rPr>
        <w:t>яка</w:t>
      </w:r>
      <w:r>
        <w:t></w:t>
      </w:r>
      <w:r>
        <w:rPr>
          <w:rFonts w:hint="eastAsia"/>
        </w:rPr>
        <w:t>відіграє</w:t>
      </w:r>
      <w:r>
        <w:t></w:t>
      </w:r>
      <w:r>
        <w:rPr>
          <w:rFonts w:hint="eastAsia"/>
        </w:rPr>
        <w:t>важливу</w:t>
      </w:r>
      <w:r>
        <w:t></w:t>
      </w:r>
      <w:r>
        <w:rPr>
          <w:rFonts w:hint="eastAsia"/>
        </w:rPr>
        <w:t>роль</w:t>
      </w:r>
      <w:r>
        <w:t></w:t>
      </w:r>
      <w:r>
        <w:rPr>
          <w:rFonts w:hint="eastAsia"/>
        </w:rPr>
        <w:t>у</w:t>
      </w:r>
      <w:r>
        <w:t></w:t>
      </w:r>
      <w:r>
        <w:rPr>
          <w:rFonts w:hint="eastAsia"/>
        </w:rPr>
        <w:t>психологічному</w:t>
      </w:r>
      <w:r>
        <w:t></w:t>
      </w:r>
      <w:r>
        <w:rPr>
          <w:rFonts w:hint="eastAsia"/>
        </w:rPr>
        <w:t>розвитку</w:t>
      </w:r>
      <w:r>
        <w:t></w:t>
      </w:r>
      <w:r>
        <w:rPr>
          <w:rFonts w:hint="eastAsia"/>
        </w:rPr>
        <w:t>людини</w:t>
      </w:r>
      <w:r>
        <w:t></w:t>
      </w:r>
      <w:r>
        <w:rPr>
          <w:rFonts w:hint="eastAsia"/>
        </w:rPr>
        <w:t>і</w:t>
      </w:r>
      <w:r>
        <w:t></w:t>
      </w:r>
      <w:r>
        <w:rPr>
          <w:rFonts w:hint="eastAsia"/>
        </w:rPr>
        <w:t>є</w:t>
      </w:r>
      <w:r>
        <w:t></w:t>
      </w:r>
      <w:r>
        <w:rPr>
          <w:rFonts w:hint="eastAsia"/>
        </w:rPr>
        <w:t>головним</w:t>
      </w:r>
      <w:r>
        <w:t></w:t>
      </w:r>
      <w:r>
        <w:rPr>
          <w:rFonts w:hint="eastAsia"/>
        </w:rPr>
        <w:t>засобом</w:t>
      </w:r>
      <w:r>
        <w:t></w:t>
      </w:r>
      <w:r>
        <w:rPr>
          <w:rFonts w:hint="eastAsia"/>
        </w:rPr>
        <w:t>впливу</w:t>
      </w:r>
      <w:r>
        <w:t></w:t>
      </w:r>
      <w:r>
        <w:rPr>
          <w:rFonts w:hint="eastAsia"/>
        </w:rPr>
        <w:t>на</w:t>
      </w:r>
      <w:r>
        <w:t></w:t>
      </w:r>
      <w:r>
        <w:rPr>
          <w:rFonts w:hint="eastAsia"/>
        </w:rPr>
        <w:t>її</w:t>
      </w:r>
      <w:r>
        <w:t></w:t>
      </w:r>
      <w:r>
        <w:rPr>
          <w:rFonts w:hint="eastAsia"/>
        </w:rPr>
        <w:t>поведінку</w:t>
      </w:r>
      <w:r>
        <w:t></w:t>
      </w:r>
      <w:r>
        <w:t></w:t>
      </w:r>
      <w:r>
        <w:rPr>
          <w:rFonts w:hint="eastAsia"/>
        </w:rPr>
        <w:t>Поза</w:t>
      </w:r>
      <w:r>
        <w:t></w:t>
      </w:r>
      <w:r>
        <w:rPr>
          <w:rFonts w:hint="eastAsia"/>
        </w:rPr>
        <w:t>увагою</w:t>
      </w:r>
      <w:r>
        <w:t></w:t>
      </w:r>
      <w:r>
        <w:rPr>
          <w:rFonts w:hint="eastAsia"/>
        </w:rPr>
        <w:t>вчителів</w:t>
      </w:r>
      <w:r>
        <w:t></w:t>
      </w:r>
      <w:r>
        <w:t></w:t>
      </w:r>
      <w:r>
        <w:rPr>
          <w:rFonts w:hint="eastAsia"/>
        </w:rPr>
        <w:t>вихователів</w:t>
      </w:r>
      <w:r>
        <w:t></w:t>
      </w:r>
      <w:r>
        <w:rPr>
          <w:rFonts w:hint="eastAsia"/>
        </w:rPr>
        <w:t>залишаються</w:t>
      </w:r>
      <w:r>
        <w:t></w:t>
      </w:r>
      <w:r>
        <w:rPr>
          <w:rFonts w:hint="eastAsia"/>
        </w:rPr>
        <w:t>стосунки</w:t>
      </w:r>
      <w:r>
        <w:t></w:t>
      </w:r>
      <w:r>
        <w:rPr>
          <w:rFonts w:hint="eastAsia"/>
        </w:rPr>
        <w:t>молодших</w:t>
      </w:r>
      <w:r>
        <w:t></w:t>
      </w:r>
      <w:r>
        <w:rPr>
          <w:rFonts w:hint="eastAsia"/>
        </w:rPr>
        <w:t>школярів</w:t>
      </w:r>
      <w:r>
        <w:t></w:t>
      </w:r>
      <w:r>
        <w:rPr>
          <w:rFonts w:hint="eastAsia"/>
        </w:rPr>
        <w:t>з</w:t>
      </w:r>
      <w:r>
        <w:t></w:t>
      </w:r>
      <w:r>
        <w:rPr>
          <w:rFonts w:hint="eastAsia"/>
        </w:rPr>
        <w:t>однолітками</w:t>
      </w:r>
      <w:r>
        <w:t></w:t>
      </w:r>
      <w:r>
        <w:t></w:t>
      </w:r>
      <w:r>
        <w:rPr>
          <w:rFonts w:hint="eastAsia"/>
        </w:rPr>
        <w:t>що</w:t>
      </w:r>
      <w:r>
        <w:t></w:t>
      </w:r>
      <w:r>
        <w:rPr>
          <w:rFonts w:hint="eastAsia"/>
        </w:rPr>
        <w:t>мають</w:t>
      </w:r>
      <w:r>
        <w:t></w:t>
      </w:r>
      <w:r>
        <w:rPr>
          <w:rFonts w:hint="eastAsia"/>
        </w:rPr>
        <w:t>вади</w:t>
      </w:r>
      <w:r>
        <w:t></w:t>
      </w:r>
      <w:r>
        <w:rPr>
          <w:rFonts w:hint="eastAsia"/>
        </w:rPr>
        <w:t>фізичного</w:t>
      </w:r>
      <w:r>
        <w:t></w:t>
      </w:r>
      <w:r>
        <w:rPr>
          <w:rFonts w:hint="eastAsia"/>
        </w:rPr>
        <w:t>розвитку</w:t>
      </w:r>
      <w:r>
        <w:t></w:t>
      </w:r>
    </w:p>
    <w:p w:rsidR="001E38F6" w:rsidRDefault="001E38F6" w:rsidP="001E38F6">
      <w:r>
        <w:lastRenderedPageBreak/>
        <w:t></w:t>
      </w:r>
      <w:r>
        <w:t></w:t>
      </w:r>
      <w:r>
        <w:t></w:t>
      </w:r>
      <w:r>
        <w:rPr>
          <w:rFonts w:hint="eastAsia"/>
        </w:rPr>
        <w:t>На</w:t>
      </w:r>
      <w:r>
        <w:t></w:t>
      </w:r>
      <w:r>
        <w:rPr>
          <w:rFonts w:hint="eastAsia"/>
        </w:rPr>
        <w:t>основі</w:t>
      </w:r>
      <w:r>
        <w:t></w:t>
      </w:r>
      <w:r>
        <w:rPr>
          <w:rFonts w:hint="eastAsia"/>
        </w:rPr>
        <w:t>узагальнень</w:t>
      </w:r>
      <w:r>
        <w:t></w:t>
      </w:r>
      <w:r>
        <w:rPr>
          <w:rFonts w:hint="eastAsia"/>
        </w:rPr>
        <w:t>теоретичного</w:t>
      </w:r>
      <w:r>
        <w:t></w:t>
      </w:r>
      <w:r>
        <w:rPr>
          <w:rFonts w:hint="eastAsia"/>
        </w:rPr>
        <w:t>характеру</w:t>
      </w:r>
      <w:r>
        <w:t></w:t>
      </w:r>
      <w:r>
        <w:rPr>
          <w:rFonts w:hint="eastAsia"/>
        </w:rPr>
        <w:t>розроблено</w:t>
      </w:r>
      <w:r>
        <w:t></w:t>
      </w:r>
      <w:r>
        <w:rPr>
          <w:rFonts w:hint="eastAsia"/>
        </w:rPr>
        <w:t>критерії</w:t>
      </w:r>
      <w:r>
        <w:t></w:t>
      </w:r>
      <w:r>
        <w:rPr>
          <w:rFonts w:hint="eastAsia"/>
        </w:rPr>
        <w:t>гуманності</w:t>
      </w:r>
      <w:r>
        <w:t></w:t>
      </w:r>
      <w:r>
        <w:rPr>
          <w:rFonts w:hint="eastAsia"/>
        </w:rPr>
        <w:t>до</w:t>
      </w:r>
      <w:r>
        <w:t></w:t>
      </w:r>
      <w:r>
        <w:rPr>
          <w:rFonts w:hint="eastAsia"/>
        </w:rPr>
        <w:t>яких</w:t>
      </w:r>
      <w:r>
        <w:t></w:t>
      </w:r>
      <w:r>
        <w:rPr>
          <w:rFonts w:hint="eastAsia"/>
        </w:rPr>
        <w:t>належать</w:t>
      </w:r>
      <w:r>
        <w:t></w:t>
      </w:r>
      <w:r>
        <w:rPr>
          <w:rFonts w:hint="eastAsia"/>
        </w:rPr>
        <w:t>такі</w:t>
      </w:r>
      <w:r>
        <w:t></w:t>
      </w:r>
      <w:r>
        <w:rPr>
          <w:rFonts w:hint="eastAsia"/>
        </w:rPr>
        <w:t>якості</w:t>
      </w:r>
      <w:r>
        <w:t></w:t>
      </w:r>
      <w:r>
        <w:rPr>
          <w:rFonts w:hint="eastAsia"/>
        </w:rPr>
        <w:t>особистості</w:t>
      </w:r>
      <w:r>
        <w:t></w:t>
      </w:r>
      <w:r>
        <w:rPr>
          <w:rFonts w:hint="eastAsia"/>
        </w:rPr>
        <w:t>як</w:t>
      </w:r>
      <w:r>
        <w:t></w:t>
      </w:r>
      <w:r>
        <w:rPr>
          <w:rFonts w:hint="eastAsia"/>
        </w:rPr>
        <w:t>емпатія</w:t>
      </w:r>
      <w:r>
        <w:t></w:t>
      </w:r>
      <w:r>
        <w:t></w:t>
      </w:r>
      <w:r>
        <w:rPr>
          <w:rFonts w:hint="eastAsia"/>
        </w:rPr>
        <w:t>безкорисливість</w:t>
      </w:r>
      <w:r>
        <w:t></w:t>
      </w:r>
      <w:r>
        <w:t></w:t>
      </w:r>
      <w:r>
        <w:rPr>
          <w:rFonts w:hint="eastAsia"/>
        </w:rPr>
        <w:t>вимогливість</w:t>
      </w:r>
      <w:r>
        <w:t></w:t>
      </w:r>
      <w:r>
        <w:rPr>
          <w:rFonts w:hint="eastAsia"/>
        </w:rPr>
        <w:t>до</w:t>
      </w:r>
      <w:r>
        <w:t></w:t>
      </w:r>
      <w:r>
        <w:rPr>
          <w:rFonts w:hint="eastAsia"/>
        </w:rPr>
        <w:t>себе</w:t>
      </w:r>
      <w:r>
        <w:t></w:t>
      </w:r>
      <w:r>
        <w:t></w:t>
      </w:r>
      <w:r>
        <w:rPr>
          <w:rFonts w:hint="eastAsia"/>
        </w:rPr>
        <w:t>відвертість</w:t>
      </w:r>
      <w:r>
        <w:t></w:t>
      </w:r>
      <w:r>
        <w:t></w:t>
      </w:r>
      <w:r>
        <w:rPr>
          <w:rFonts w:hint="eastAsia"/>
        </w:rPr>
        <w:t>відповідальність</w:t>
      </w:r>
      <w:r>
        <w:t></w:t>
      </w:r>
      <w:r>
        <w:t></w:t>
      </w:r>
      <w:r>
        <w:rPr>
          <w:rFonts w:hint="eastAsia"/>
        </w:rPr>
        <w:t>гідність</w:t>
      </w:r>
      <w:r>
        <w:t></w:t>
      </w:r>
      <w:r>
        <w:t></w:t>
      </w:r>
      <w:r>
        <w:rPr>
          <w:rFonts w:hint="eastAsia"/>
        </w:rPr>
        <w:t>добродійність</w:t>
      </w:r>
      <w:r>
        <w:t></w:t>
      </w:r>
      <w:r>
        <w:t></w:t>
      </w:r>
      <w:r>
        <w:rPr>
          <w:rFonts w:hint="eastAsia"/>
        </w:rPr>
        <w:t>доброзичливість</w:t>
      </w:r>
      <w:r>
        <w:t></w:t>
      </w:r>
      <w:r>
        <w:t></w:t>
      </w:r>
      <w:r>
        <w:rPr>
          <w:rFonts w:hint="eastAsia"/>
        </w:rPr>
        <w:t>дружелюбність</w:t>
      </w:r>
      <w:r>
        <w:t></w:t>
      </w:r>
      <w:r>
        <w:t></w:t>
      </w:r>
      <w:r>
        <w:rPr>
          <w:rFonts w:hint="eastAsia"/>
        </w:rPr>
        <w:t>душевність</w:t>
      </w:r>
      <w:r>
        <w:t></w:t>
      </w:r>
      <w:r>
        <w:t></w:t>
      </w:r>
      <w:r>
        <w:rPr>
          <w:rFonts w:hint="eastAsia"/>
        </w:rPr>
        <w:t>людяність</w:t>
      </w:r>
      <w:r>
        <w:t></w:t>
      </w:r>
      <w:r>
        <w:t></w:t>
      </w:r>
      <w:r>
        <w:rPr>
          <w:rFonts w:hint="eastAsia"/>
        </w:rPr>
        <w:t>милосердя</w:t>
      </w:r>
      <w:r>
        <w:t></w:t>
      </w:r>
      <w:r>
        <w:t></w:t>
      </w:r>
      <w:r>
        <w:rPr>
          <w:rFonts w:hint="eastAsia"/>
        </w:rPr>
        <w:t>миролюбність</w:t>
      </w:r>
      <w:r>
        <w:t></w:t>
      </w:r>
      <w:r>
        <w:t></w:t>
      </w:r>
      <w:r>
        <w:rPr>
          <w:rFonts w:hint="eastAsia"/>
        </w:rPr>
        <w:t>повага</w:t>
      </w:r>
      <w:r>
        <w:t></w:t>
      </w:r>
      <w:r>
        <w:rPr>
          <w:rFonts w:hint="eastAsia"/>
        </w:rPr>
        <w:t>до</w:t>
      </w:r>
      <w:r>
        <w:t></w:t>
      </w:r>
      <w:r>
        <w:rPr>
          <w:rFonts w:hint="eastAsia"/>
        </w:rPr>
        <w:t>гідності</w:t>
      </w:r>
      <w:r>
        <w:t></w:t>
      </w:r>
      <w:r>
        <w:rPr>
          <w:rFonts w:hint="eastAsia"/>
        </w:rPr>
        <w:t>іншої</w:t>
      </w:r>
      <w:r>
        <w:t></w:t>
      </w:r>
      <w:r>
        <w:rPr>
          <w:rFonts w:hint="eastAsia"/>
        </w:rPr>
        <w:t>людини</w:t>
      </w:r>
      <w:r>
        <w:t></w:t>
      </w:r>
      <w:r>
        <w:t></w:t>
      </w:r>
      <w:r>
        <w:rPr>
          <w:rFonts w:hint="eastAsia"/>
        </w:rPr>
        <w:t>рефлексія</w:t>
      </w:r>
      <w:r>
        <w:t></w:t>
      </w:r>
      <w:r>
        <w:t></w:t>
      </w:r>
      <w:r>
        <w:rPr>
          <w:rFonts w:hint="eastAsia"/>
        </w:rPr>
        <w:t>співпереживання</w:t>
      </w:r>
      <w:r>
        <w:t></w:t>
      </w:r>
      <w:r>
        <w:rPr>
          <w:rFonts w:hint="eastAsia"/>
        </w:rPr>
        <w:t>співчуття</w:t>
      </w:r>
      <w:r>
        <w:t></w:t>
      </w:r>
      <w:r>
        <w:t></w:t>
      </w:r>
      <w:r>
        <w:rPr>
          <w:rFonts w:hint="eastAsia"/>
        </w:rPr>
        <w:t>такт</w:t>
      </w:r>
      <w:r>
        <w:t></w:t>
      </w:r>
      <w:r>
        <w:t></w:t>
      </w:r>
      <w:r>
        <w:rPr>
          <w:rFonts w:hint="eastAsia"/>
        </w:rPr>
        <w:t>терпимість</w:t>
      </w:r>
      <w:r>
        <w:t></w:t>
      </w:r>
      <w:r>
        <w:t></w:t>
      </w:r>
      <w:r>
        <w:rPr>
          <w:rFonts w:hint="eastAsia"/>
        </w:rPr>
        <w:t>толерантність</w:t>
      </w:r>
      <w:r>
        <w:t></w:t>
      </w:r>
      <w:r>
        <w:t></w:t>
      </w:r>
      <w:r>
        <w:rPr>
          <w:rFonts w:hint="eastAsia"/>
        </w:rPr>
        <w:t>уважність</w:t>
      </w:r>
      <w:r>
        <w:t></w:t>
      </w:r>
      <w:r>
        <w:t></w:t>
      </w:r>
      <w:r>
        <w:t></w:t>
      </w:r>
      <w:r>
        <w:rPr>
          <w:rFonts w:hint="eastAsia"/>
        </w:rPr>
        <w:t>чуйність</w:t>
      </w:r>
      <w:r>
        <w:t></w:t>
      </w:r>
      <w:r>
        <w:t></w:t>
      </w:r>
      <w:r>
        <w:rPr>
          <w:rFonts w:hint="eastAsia"/>
        </w:rPr>
        <w:t>Показниками</w:t>
      </w:r>
      <w:r>
        <w:t></w:t>
      </w:r>
      <w:r>
        <w:rPr>
          <w:rFonts w:hint="eastAsia"/>
        </w:rPr>
        <w:t>високого</w:t>
      </w:r>
      <w:r>
        <w:t></w:t>
      </w:r>
      <w:r>
        <w:rPr>
          <w:rFonts w:hint="eastAsia"/>
        </w:rPr>
        <w:t>рівня</w:t>
      </w:r>
      <w:r>
        <w:t></w:t>
      </w:r>
      <w:r>
        <w:rPr>
          <w:rFonts w:hint="eastAsia"/>
        </w:rPr>
        <w:t>вихованості</w:t>
      </w:r>
      <w:r>
        <w:t></w:t>
      </w:r>
      <w:r>
        <w:rPr>
          <w:rFonts w:hint="eastAsia"/>
        </w:rPr>
        <w:t>гуманних</w:t>
      </w:r>
      <w:r>
        <w:t></w:t>
      </w:r>
      <w:r>
        <w:rPr>
          <w:rFonts w:hint="eastAsia"/>
        </w:rPr>
        <w:t>якостей</w:t>
      </w:r>
      <w:r>
        <w:t></w:t>
      </w:r>
      <w:r>
        <w:rPr>
          <w:rFonts w:hint="eastAsia"/>
        </w:rPr>
        <w:t>молодших</w:t>
      </w:r>
      <w:r>
        <w:t></w:t>
      </w:r>
      <w:r>
        <w:rPr>
          <w:rFonts w:hint="eastAsia"/>
        </w:rPr>
        <w:t>школярів</w:t>
      </w:r>
      <w:r>
        <w:t></w:t>
      </w:r>
      <w:r>
        <w:rPr>
          <w:rFonts w:hint="eastAsia"/>
        </w:rPr>
        <w:t>ми</w:t>
      </w:r>
      <w:r>
        <w:t></w:t>
      </w:r>
      <w:r>
        <w:rPr>
          <w:rFonts w:hint="eastAsia"/>
        </w:rPr>
        <w:t>вважаємо</w:t>
      </w:r>
      <w:r>
        <w:t></w:t>
      </w:r>
      <w:r>
        <w:rPr>
          <w:rFonts w:hint="eastAsia"/>
        </w:rPr>
        <w:t>осмисленість</w:t>
      </w:r>
      <w:r>
        <w:t></w:t>
      </w:r>
      <w:r>
        <w:t></w:t>
      </w:r>
      <w:r>
        <w:rPr>
          <w:rFonts w:hint="eastAsia"/>
        </w:rPr>
        <w:t>самостійність</w:t>
      </w:r>
      <w:r>
        <w:t></w:t>
      </w:r>
      <w:r>
        <w:t></w:t>
      </w:r>
      <w:r>
        <w:rPr>
          <w:rFonts w:hint="eastAsia"/>
        </w:rPr>
        <w:t>активну</w:t>
      </w:r>
      <w:r>
        <w:t></w:t>
      </w:r>
      <w:r>
        <w:rPr>
          <w:rFonts w:hint="eastAsia"/>
        </w:rPr>
        <w:t>і</w:t>
      </w:r>
      <w:r>
        <w:t></w:t>
      </w:r>
      <w:r>
        <w:rPr>
          <w:rFonts w:hint="eastAsia"/>
        </w:rPr>
        <w:t>творчу</w:t>
      </w:r>
      <w:r>
        <w:t></w:t>
      </w:r>
      <w:r>
        <w:rPr>
          <w:rFonts w:hint="eastAsia"/>
        </w:rPr>
        <w:t>гуманну</w:t>
      </w:r>
      <w:r>
        <w:t></w:t>
      </w:r>
      <w:r>
        <w:rPr>
          <w:rFonts w:hint="eastAsia"/>
        </w:rPr>
        <w:t>діяльність</w:t>
      </w:r>
      <w:r>
        <w:t></w:t>
      </w:r>
      <w:r>
        <w:t></w:t>
      </w:r>
      <w:r>
        <w:rPr>
          <w:rFonts w:hint="eastAsia"/>
        </w:rPr>
        <w:t>Це</w:t>
      </w:r>
      <w:r>
        <w:t></w:t>
      </w:r>
      <w:r>
        <w:rPr>
          <w:rFonts w:hint="eastAsia"/>
        </w:rPr>
        <w:t>дозволило</w:t>
      </w:r>
      <w:r>
        <w:t></w:t>
      </w:r>
      <w:r>
        <w:rPr>
          <w:rFonts w:hint="eastAsia"/>
        </w:rPr>
        <w:t>розробити</w:t>
      </w:r>
      <w:r>
        <w:t></w:t>
      </w:r>
      <w:r>
        <w:rPr>
          <w:rFonts w:hint="eastAsia"/>
        </w:rPr>
        <w:t>методику</w:t>
      </w:r>
      <w:r>
        <w:t></w:t>
      </w:r>
      <w:r>
        <w:rPr>
          <w:rFonts w:hint="eastAsia"/>
        </w:rPr>
        <w:t>дослідження</w:t>
      </w:r>
      <w:r>
        <w:t></w:t>
      </w:r>
      <w:r>
        <w:rPr>
          <w:rFonts w:hint="eastAsia"/>
        </w:rPr>
        <w:t>стану</w:t>
      </w:r>
      <w:r>
        <w:t></w:t>
      </w:r>
      <w:r>
        <w:rPr>
          <w:rFonts w:hint="eastAsia"/>
        </w:rPr>
        <w:t>вихованості</w:t>
      </w:r>
      <w:r>
        <w:t></w:t>
      </w:r>
      <w:r>
        <w:rPr>
          <w:rFonts w:hint="eastAsia"/>
        </w:rPr>
        <w:t>гуманності</w:t>
      </w:r>
      <w:r>
        <w:t></w:t>
      </w:r>
      <w:r>
        <w:rPr>
          <w:rFonts w:hint="eastAsia"/>
        </w:rPr>
        <w:t>у</w:t>
      </w:r>
      <w:r>
        <w:t></w:t>
      </w:r>
      <w:r>
        <w:rPr>
          <w:rFonts w:hint="eastAsia"/>
        </w:rPr>
        <w:t>молодших</w:t>
      </w:r>
      <w:r>
        <w:t></w:t>
      </w:r>
      <w:r>
        <w:rPr>
          <w:rFonts w:hint="eastAsia"/>
        </w:rPr>
        <w:t>школярів</w:t>
      </w:r>
      <w:r>
        <w:t></w:t>
      </w:r>
      <w:r>
        <w:t></w:t>
      </w:r>
      <w:r>
        <w:rPr>
          <w:rFonts w:hint="eastAsia"/>
        </w:rPr>
        <w:t>яка</w:t>
      </w:r>
      <w:r>
        <w:t></w:t>
      </w:r>
      <w:r>
        <w:rPr>
          <w:rFonts w:hint="eastAsia"/>
        </w:rPr>
        <w:t>поєднує</w:t>
      </w:r>
      <w:r>
        <w:t></w:t>
      </w:r>
      <w:r>
        <w:rPr>
          <w:rFonts w:hint="eastAsia"/>
        </w:rPr>
        <w:t>різноманітні</w:t>
      </w:r>
      <w:r>
        <w:t></w:t>
      </w:r>
      <w:r>
        <w:rPr>
          <w:rFonts w:hint="eastAsia"/>
        </w:rPr>
        <w:t>методи</w:t>
      </w:r>
      <w:r>
        <w:t></w:t>
      </w:r>
      <w:r>
        <w:rPr>
          <w:rFonts w:hint="eastAsia"/>
        </w:rPr>
        <w:t>виявлення</w:t>
      </w:r>
      <w:r>
        <w:t></w:t>
      </w:r>
      <w:r>
        <w:rPr>
          <w:rFonts w:hint="eastAsia"/>
        </w:rPr>
        <w:t>дитячих</w:t>
      </w:r>
      <w:r>
        <w:t></w:t>
      </w:r>
      <w:r>
        <w:rPr>
          <w:rFonts w:hint="eastAsia"/>
        </w:rPr>
        <w:t>уявлень</w:t>
      </w:r>
      <w:r>
        <w:t></w:t>
      </w:r>
      <w:r>
        <w:t></w:t>
      </w:r>
      <w:r>
        <w:rPr>
          <w:rFonts w:hint="eastAsia"/>
        </w:rPr>
        <w:t>понять</w:t>
      </w:r>
      <w:r>
        <w:t></w:t>
      </w:r>
      <w:r>
        <w:t></w:t>
      </w:r>
      <w:r>
        <w:rPr>
          <w:rFonts w:hint="eastAsia"/>
        </w:rPr>
        <w:t>стосунків</w:t>
      </w:r>
      <w:r>
        <w:t></w:t>
      </w:r>
      <w:r>
        <w:t></w:t>
      </w:r>
      <w:r>
        <w:rPr>
          <w:rFonts w:hint="eastAsia"/>
        </w:rPr>
        <w:t>досвіду</w:t>
      </w:r>
      <w:r>
        <w:t></w:t>
      </w:r>
      <w:r>
        <w:t></w:t>
      </w:r>
      <w:r>
        <w:rPr>
          <w:rFonts w:hint="eastAsia"/>
        </w:rPr>
        <w:t>спостереження</w:t>
      </w:r>
      <w:r>
        <w:t></w:t>
      </w:r>
      <w:r>
        <w:t></w:t>
      </w:r>
      <w:r>
        <w:rPr>
          <w:rFonts w:hint="eastAsia"/>
        </w:rPr>
        <w:t>творча</w:t>
      </w:r>
      <w:r>
        <w:t></w:t>
      </w:r>
      <w:r>
        <w:rPr>
          <w:rFonts w:hint="eastAsia"/>
        </w:rPr>
        <w:t>робота</w:t>
      </w:r>
      <w:r>
        <w:t></w:t>
      </w:r>
      <w:r>
        <w:t></w:t>
      </w:r>
      <w:r>
        <w:rPr>
          <w:rFonts w:hint="eastAsia"/>
        </w:rPr>
        <w:t>діагностична</w:t>
      </w:r>
      <w:r>
        <w:t></w:t>
      </w:r>
      <w:r>
        <w:rPr>
          <w:rFonts w:hint="eastAsia"/>
        </w:rPr>
        <w:t>робота</w:t>
      </w:r>
      <w:r>
        <w:t></w:t>
      </w:r>
      <w:r>
        <w:t></w:t>
      </w:r>
      <w:r>
        <w:rPr>
          <w:rFonts w:hint="eastAsia"/>
        </w:rPr>
        <w:t>і</w:t>
      </w:r>
      <w:r>
        <w:t></w:t>
      </w:r>
      <w:r>
        <w:rPr>
          <w:rFonts w:hint="eastAsia"/>
        </w:rPr>
        <w:t>дозволяє</w:t>
      </w:r>
      <w:r>
        <w:t></w:t>
      </w:r>
      <w:r>
        <w:rPr>
          <w:rFonts w:hint="eastAsia"/>
        </w:rPr>
        <w:t>виділити</w:t>
      </w:r>
      <w:r>
        <w:t></w:t>
      </w:r>
      <w:r>
        <w:rPr>
          <w:rFonts w:hint="eastAsia"/>
        </w:rPr>
        <w:t>основну</w:t>
      </w:r>
      <w:r>
        <w:t></w:t>
      </w:r>
      <w:r>
        <w:rPr>
          <w:rFonts w:hint="eastAsia"/>
        </w:rPr>
        <w:t>функціональну</w:t>
      </w:r>
      <w:r>
        <w:t></w:t>
      </w:r>
      <w:r>
        <w:rPr>
          <w:rFonts w:hint="eastAsia"/>
        </w:rPr>
        <w:t>властивість</w:t>
      </w:r>
      <w:r>
        <w:t></w:t>
      </w:r>
      <w:r>
        <w:rPr>
          <w:rFonts w:hint="eastAsia"/>
        </w:rPr>
        <w:t>формування</w:t>
      </w:r>
      <w:r>
        <w:t></w:t>
      </w:r>
      <w:r>
        <w:rPr>
          <w:rFonts w:hint="eastAsia"/>
        </w:rPr>
        <w:t>гуманності</w:t>
      </w:r>
      <w:r>
        <w:t></w:t>
      </w:r>
      <w:r>
        <w:rPr>
          <w:rFonts w:hint="eastAsia"/>
        </w:rPr>
        <w:t>у</w:t>
      </w:r>
      <w:r>
        <w:t></w:t>
      </w:r>
      <w:r>
        <w:rPr>
          <w:rFonts w:hint="eastAsia"/>
        </w:rPr>
        <w:t>молодших</w:t>
      </w:r>
      <w:r>
        <w:t></w:t>
      </w:r>
      <w:r>
        <w:rPr>
          <w:rFonts w:hint="eastAsia"/>
        </w:rPr>
        <w:t>школярів</w:t>
      </w:r>
      <w:r>
        <w:t></w:t>
      </w:r>
      <w:r>
        <w:rPr>
          <w:rFonts w:hint="eastAsia"/>
        </w:rPr>
        <w:t>в</w:t>
      </w:r>
      <w:r>
        <w:t></w:t>
      </w:r>
      <w:r>
        <w:rPr>
          <w:rFonts w:hint="eastAsia"/>
        </w:rPr>
        <w:t>процесі</w:t>
      </w:r>
      <w:r>
        <w:t></w:t>
      </w:r>
      <w:r>
        <w:rPr>
          <w:rFonts w:hint="eastAsia"/>
        </w:rPr>
        <w:t>вивчення</w:t>
      </w:r>
      <w:r>
        <w:t></w:t>
      </w:r>
      <w:r>
        <w:rPr>
          <w:rFonts w:hint="eastAsia"/>
        </w:rPr>
        <w:t>предметів</w:t>
      </w:r>
      <w:r>
        <w:t></w:t>
      </w:r>
      <w:r>
        <w:rPr>
          <w:rFonts w:hint="eastAsia"/>
        </w:rPr>
        <w:t>гуманітарного</w:t>
      </w:r>
      <w:r>
        <w:t></w:t>
      </w:r>
      <w:r>
        <w:rPr>
          <w:rFonts w:hint="eastAsia"/>
        </w:rPr>
        <w:t>циклу</w:t>
      </w:r>
      <w:r>
        <w:t></w:t>
      </w:r>
      <w:r>
        <w:rPr>
          <w:rFonts w:hint="eastAsia"/>
        </w:rPr>
        <w:t>—</w:t>
      </w:r>
      <w:r>
        <w:t></w:t>
      </w:r>
      <w:r>
        <w:rPr>
          <w:rFonts w:hint="eastAsia"/>
        </w:rPr>
        <w:t>залучення</w:t>
      </w:r>
      <w:r>
        <w:t></w:t>
      </w:r>
      <w:r>
        <w:rPr>
          <w:rFonts w:hint="eastAsia"/>
        </w:rPr>
        <w:t>до</w:t>
      </w:r>
      <w:r>
        <w:t></w:t>
      </w:r>
      <w:r>
        <w:rPr>
          <w:rFonts w:hint="eastAsia"/>
        </w:rPr>
        <w:t>емоційного</w:t>
      </w:r>
      <w:r>
        <w:t></w:t>
      </w:r>
      <w:r>
        <w:rPr>
          <w:rFonts w:hint="eastAsia"/>
        </w:rPr>
        <w:t>світу</w:t>
      </w:r>
      <w:r>
        <w:t></w:t>
      </w:r>
      <w:r>
        <w:rPr>
          <w:rFonts w:hint="eastAsia"/>
        </w:rPr>
        <w:t>інших</w:t>
      </w:r>
      <w:r>
        <w:t></w:t>
      </w:r>
      <w:r>
        <w:rPr>
          <w:rFonts w:hint="eastAsia"/>
        </w:rPr>
        <w:t>людей</w:t>
      </w:r>
      <w:r>
        <w:t></w:t>
      </w:r>
      <w:r>
        <w:rPr>
          <w:rFonts w:hint="eastAsia"/>
        </w:rPr>
        <w:t>та</w:t>
      </w:r>
      <w:r>
        <w:t></w:t>
      </w:r>
      <w:r>
        <w:rPr>
          <w:rFonts w:hint="eastAsia"/>
        </w:rPr>
        <w:t>входження</w:t>
      </w:r>
      <w:r>
        <w:t></w:t>
      </w:r>
      <w:r>
        <w:rPr>
          <w:rFonts w:hint="eastAsia"/>
        </w:rPr>
        <w:t>у</w:t>
      </w:r>
      <w:r>
        <w:t></w:t>
      </w:r>
      <w:r>
        <w:rPr>
          <w:rFonts w:hint="eastAsia"/>
        </w:rPr>
        <w:t>цей</w:t>
      </w:r>
      <w:r>
        <w:t></w:t>
      </w:r>
      <w:r>
        <w:rPr>
          <w:rFonts w:hint="eastAsia"/>
        </w:rPr>
        <w:t>світ</w:t>
      </w:r>
      <w:r>
        <w:t></w:t>
      </w:r>
      <w:r>
        <w:rPr>
          <w:rFonts w:hint="eastAsia"/>
        </w:rPr>
        <w:t>через</w:t>
      </w:r>
      <w:r>
        <w:t></w:t>
      </w:r>
      <w:r>
        <w:rPr>
          <w:rFonts w:hint="eastAsia"/>
        </w:rPr>
        <w:t>ідентифікацію</w:t>
      </w:r>
      <w:r>
        <w:t></w:t>
      </w:r>
      <w:r>
        <w:rPr>
          <w:rFonts w:hint="eastAsia"/>
        </w:rPr>
        <w:t>поведінкових</w:t>
      </w:r>
      <w:r>
        <w:t></w:t>
      </w:r>
      <w:r>
        <w:rPr>
          <w:rFonts w:hint="eastAsia"/>
        </w:rPr>
        <w:t>актів</w:t>
      </w:r>
      <w:r>
        <w:t></w:t>
      </w:r>
      <w:r>
        <w:rPr>
          <w:rFonts w:hint="eastAsia"/>
        </w:rPr>
        <w:t>інших</w:t>
      </w:r>
      <w:r>
        <w:t></w:t>
      </w:r>
      <w:r>
        <w:t></w:t>
      </w:r>
      <w:r>
        <w:rPr>
          <w:rFonts w:hint="eastAsia"/>
        </w:rPr>
        <w:t>Для</w:t>
      </w:r>
      <w:r>
        <w:t></w:t>
      </w:r>
      <w:r>
        <w:rPr>
          <w:rFonts w:hint="eastAsia"/>
        </w:rPr>
        <w:t>цього</w:t>
      </w:r>
      <w:r>
        <w:t></w:t>
      </w:r>
      <w:r>
        <w:rPr>
          <w:rFonts w:hint="eastAsia"/>
        </w:rPr>
        <w:t>було</w:t>
      </w:r>
      <w:r>
        <w:t></w:t>
      </w:r>
      <w:r>
        <w:rPr>
          <w:rFonts w:hint="eastAsia"/>
        </w:rPr>
        <w:t>використано</w:t>
      </w:r>
      <w:r>
        <w:t></w:t>
      </w:r>
      <w:r>
        <w:rPr>
          <w:rFonts w:hint="eastAsia"/>
        </w:rPr>
        <w:t>методику</w:t>
      </w:r>
      <w:r>
        <w:t></w:t>
      </w:r>
      <w:r>
        <w:rPr>
          <w:rFonts w:hint="eastAsia"/>
        </w:rPr>
        <w:t>особистісно</w:t>
      </w:r>
      <w:r>
        <w:t></w:t>
      </w:r>
      <w:r>
        <w:t></w:t>
      </w:r>
      <w:r>
        <w:t></w:t>
      </w:r>
      <w:r>
        <w:rPr>
          <w:rFonts w:hint="eastAsia"/>
        </w:rPr>
        <w:t>розвивального</w:t>
      </w:r>
      <w:r>
        <w:t></w:t>
      </w:r>
      <w:r>
        <w:rPr>
          <w:rFonts w:hint="eastAsia"/>
        </w:rPr>
        <w:t>спрямування</w:t>
      </w:r>
      <w:r>
        <w:t></w:t>
      </w:r>
      <w:r>
        <w:rPr>
          <w:rFonts w:hint="eastAsia"/>
        </w:rPr>
        <w:t>на</w:t>
      </w:r>
      <w:r>
        <w:t></w:t>
      </w:r>
      <w:r>
        <w:rPr>
          <w:rFonts w:hint="eastAsia"/>
        </w:rPr>
        <w:t>основі</w:t>
      </w:r>
      <w:r>
        <w:t></w:t>
      </w:r>
      <w:r>
        <w:rPr>
          <w:rFonts w:hint="eastAsia"/>
        </w:rPr>
        <w:t>суб’єкт</w:t>
      </w:r>
      <w:r>
        <w:t></w:t>
      </w:r>
      <w:r>
        <w:rPr>
          <w:rFonts w:hint="eastAsia"/>
        </w:rPr>
        <w:t>суб’єктної</w:t>
      </w:r>
      <w:r>
        <w:t></w:t>
      </w:r>
      <w:r>
        <w:rPr>
          <w:rFonts w:hint="eastAsia"/>
        </w:rPr>
        <w:t>взаємодії</w:t>
      </w:r>
      <w:r>
        <w:t></w:t>
      </w:r>
      <w:r>
        <w:t></w:t>
      </w:r>
      <w:r>
        <w:rPr>
          <w:rFonts w:hint="eastAsia"/>
        </w:rPr>
        <w:t>пріоритет</w:t>
      </w:r>
      <w:r>
        <w:t></w:t>
      </w:r>
      <w:r>
        <w:rPr>
          <w:rFonts w:hint="eastAsia"/>
        </w:rPr>
        <w:t>було</w:t>
      </w:r>
      <w:r>
        <w:t></w:t>
      </w:r>
      <w:r>
        <w:rPr>
          <w:rFonts w:hint="eastAsia"/>
        </w:rPr>
        <w:t>надано</w:t>
      </w:r>
      <w:r>
        <w:t></w:t>
      </w:r>
      <w:r>
        <w:rPr>
          <w:rFonts w:hint="eastAsia"/>
        </w:rPr>
        <w:t>інтерактивним</w:t>
      </w:r>
      <w:r>
        <w:t></w:t>
      </w:r>
      <w:r>
        <w:rPr>
          <w:rFonts w:hint="eastAsia"/>
        </w:rPr>
        <w:t>та</w:t>
      </w:r>
      <w:r>
        <w:t></w:t>
      </w:r>
      <w:r>
        <w:rPr>
          <w:rFonts w:hint="eastAsia"/>
        </w:rPr>
        <w:t>ігровим</w:t>
      </w:r>
      <w:r>
        <w:t></w:t>
      </w:r>
      <w:r>
        <w:rPr>
          <w:rFonts w:hint="eastAsia"/>
        </w:rPr>
        <w:t>методикам</w:t>
      </w:r>
      <w:r>
        <w:t></w:t>
      </w:r>
      <w:r>
        <w:t></w:t>
      </w:r>
      <w:r>
        <w:rPr>
          <w:rFonts w:hint="eastAsia"/>
        </w:rPr>
        <w:t>емоціогенним</w:t>
      </w:r>
      <w:r>
        <w:t></w:t>
      </w:r>
      <w:r>
        <w:rPr>
          <w:rFonts w:hint="eastAsia"/>
        </w:rPr>
        <w:t>ситуаціям</w:t>
      </w:r>
      <w:r>
        <w:t></w:t>
      </w:r>
      <w:r>
        <w:t></w:t>
      </w:r>
      <w:r>
        <w:rPr>
          <w:rFonts w:hint="eastAsia"/>
        </w:rPr>
        <w:t>У</w:t>
      </w:r>
      <w:r>
        <w:t></w:t>
      </w:r>
      <w:r>
        <w:rPr>
          <w:rFonts w:hint="eastAsia"/>
        </w:rPr>
        <w:t>процесі</w:t>
      </w:r>
      <w:r>
        <w:t></w:t>
      </w:r>
      <w:r>
        <w:rPr>
          <w:rFonts w:hint="eastAsia"/>
        </w:rPr>
        <w:t>сприймання</w:t>
      </w:r>
      <w:r>
        <w:t></w:t>
      </w:r>
      <w:r>
        <w:rPr>
          <w:rFonts w:hint="eastAsia"/>
        </w:rPr>
        <w:t>та</w:t>
      </w:r>
      <w:r>
        <w:t></w:t>
      </w:r>
      <w:r>
        <w:rPr>
          <w:rFonts w:hint="eastAsia"/>
        </w:rPr>
        <w:t>осмислення</w:t>
      </w:r>
      <w:r>
        <w:t></w:t>
      </w:r>
      <w:r>
        <w:rPr>
          <w:rFonts w:hint="eastAsia"/>
        </w:rPr>
        <w:t>гуманістичних</w:t>
      </w:r>
      <w:r>
        <w:t></w:t>
      </w:r>
      <w:r>
        <w:rPr>
          <w:rFonts w:hint="eastAsia"/>
        </w:rPr>
        <w:t>цінностей</w:t>
      </w:r>
      <w:r>
        <w:t></w:t>
      </w:r>
      <w:r>
        <w:rPr>
          <w:rFonts w:hint="eastAsia"/>
        </w:rPr>
        <w:t>особливу</w:t>
      </w:r>
      <w:r>
        <w:t></w:t>
      </w:r>
      <w:r>
        <w:rPr>
          <w:rFonts w:hint="eastAsia"/>
        </w:rPr>
        <w:t>роль</w:t>
      </w:r>
      <w:r>
        <w:t></w:t>
      </w:r>
      <w:r>
        <w:rPr>
          <w:rFonts w:hint="eastAsia"/>
        </w:rPr>
        <w:t>відведено</w:t>
      </w:r>
      <w:r>
        <w:t></w:t>
      </w:r>
      <w:r>
        <w:rPr>
          <w:rFonts w:hint="eastAsia"/>
        </w:rPr>
        <w:t>аналізу</w:t>
      </w:r>
      <w:r>
        <w:t></w:t>
      </w:r>
      <w:r>
        <w:t></w:t>
      </w:r>
      <w:r>
        <w:t></w:t>
      </w:r>
      <w:r>
        <w:rPr>
          <w:rFonts w:hint="eastAsia"/>
        </w:rPr>
        <w:t>інтерпретації</w:t>
      </w:r>
      <w:r>
        <w:t></w:t>
      </w:r>
      <w:r>
        <w:rPr>
          <w:rFonts w:hint="eastAsia"/>
        </w:rPr>
        <w:t>та</w:t>
      </w:r>
      <w:r>
        <w:t></w:t>
      </w:r>
      <w:r>
        <w:rPr>
          <w:rFonts w:hint="eastAsia"/>
        </w:rPr>
        <w:t>оцінюванню</w:t>
      </w:r>
      <w:r>
        <w:t></w:t>
      </w:r>
      <w:r>
        <w:rPr>
          <w:rFonts w:hint="eastAsia"/>
        </w:rPr>
        <w:t>ситуацій</w:t>
      </w:r>
      <w:r>
        <w:t></w:t>
      </w:r>
      <w:r>
        <w:t></w:t>
      </w:r>
      <w:r>
        <w:rPr>
          <w:rFonts w:hint="eastAsia"/>
        </w:rPr>
        <w:t>вчинків</w:t>
      </w:r>
      <w:r>
        <w:t></w:t>
      </w:r>
      <w:r>
        <w:rPr>
          <w:rFonts w:hint="eastAsia"/>
        </w:rPr>
        <w:t>героїв</w:t>
      </w:r>
      <w:r>
        <w:t></w:t>
      </w:r>
      <w:r>
        <w:rPr>
          <w:rFonts w:hint="eastAsia"/>
        </w:rPr>
        <w:t>літературних</w:t>
      </w:r>
      <w:r>
        <w:t></w:t>
      </w:r>
      <w:r>
        <w:rPr>
          <w:rFonts w:hint="eastAsia"/>
        </w:rPr>
        <w:t>творів</w:t>
      </w:r>
      <w:r>
        <w:t></w:t>
      </w:r>
      <w:r>
        <w:rPr>
          <w:rFonts w:hint="eastAsia"/>
        </w:rPr>
        <w:t>та</w:t>
      </w:r>
      <w:r>
        <w:t></w:t>
      </w:r>
      <w:r>
        <w:rPr>
          <w:rFonts w:hint="eastAsia"/>
        </w:rPr>
        <w:t>реальних</w:t>
      </w:r>
      <w:r>
        <w:t></w:t>
      </w:r>
      <w:r>
        <w:rPr>
          <w:rFonts w:hint="eastAsia"/>
        </w:rPr>
        <w:t>людей</w:t>
      </w:r>
      <w:r>
        <w:t></w:t>
      </w:r>
      <w:r>
        <w:t></w:t>
      </w:r>
      <w:r>
        <w:rPr>
          <w:rFonts w:hint="eastAsia"/>
        </w:rPr>
        <w:t>адже</w:t>
      </w:r>
      <w:r>
        <w:t></w:t>
      </w:r>
      <w:r>
        <w:t></w:t>
      </w:r>
      <w:r>
        <w:rPr>
          <w:rFonts w:hint="eastAsia"/>
        </w:rPr>
        <w:t>принципового</w:t>
      </w:r>
      <w:r>
        <w:t></w:t>
      </w:r>
      <w:r>
        <w:rPr>
          <w:rFonts w:hint="eastAsia"/>
        </w:rPr>
        <w:t>значення</w:t>
      </w:r>
      <w:r>
        <w:t></w:t>
      </w:r>
      <w:r>
        <w:rPr>
          <w:rFonts w:hint="eastAsia"/>
        </w:rPr>
        <w:t>набуває</w:t>
      </w:r>
      <w:r>
        <w:t></w:t>
      </w:r>
      <w:r>
        <w:rPr>
          <w:rFonts w:hint="eastAsia"/>
        </w:rPr>
        <w:t>пошук</w:t>
      </w:r>
      <w:r>
        <w:t></w:t>
      </w:r>
      <w:r>
        <w:rPr>
          <w:rFonts w:hint="eastAsia"/>
        </w:rPr>
        <w:t>учнями</w:t>
      </w:r>
      <w:r>
        <w:t></w:t>
      </w:r>
      <w:r>
        <w:rPr>
          <w:rFonts w:hint="eastAsia"/>
        </w:rPr>
        <w:t>у</w:t>
      </w:r>
      <w:r>
        <w:t></w:t>
      </w:r>
      <w:r>
        <w:rPr>
          <w:rFonts w:hint="eastAsia"/>
        </w:rPr>
        <w:t>навчальному</w:t>
      </w:r>
      <w:r>
        <w:t></w:t>
      </w:r>
      <w:r>
        <w:rPr>
          <w:rFonts w:hint="eastAsia"/>
        </w:rPr>
        <w:t>матеріалі</w:t>
      </w:r>
      <w:r>
        <w:t></w:t>
      </w:r>
      <w:r>
        <w:rPr>
          <w:rFonts w:hint="eastAsia"/>
        </w:rPr>
        <w:t>особистісно</w:t>
      </w:r>
      <w:r>
        <w:t></w:t>
      </w:r>
      <w:r>
        <w:rPr>
          <w:rFonts w:hint="eastAsia"/>
        </w:rPr>
        <w:t>значущих</w:t>
      </w:r>
      <w:r>
        <w:t></w:t>
      </w:r>
      <w:r>
        <w:rPr>
          <w:rFonts w:hint="eastAsia"/>
        </w:rPr>
        <w:t>смислів</w:t>
      </w:r>
      <w:r>
        <w:t></w:t>
      </w:r>
      <w:r>
        <w:t></w:t>
      </w:r>
      <w:r>
        <w:rPr>
          <w:rFonts w:hint="eastAsia"/>
        </w:rPr>
        <w:t>співзвучних</w:t>
      </w:r>
      <w:r>
        <w:t></w:t>
      </w:r>
      <w:r>
        <w:rPr>
          <w:rFonts w:hint="eastAsia"/>
        </w:rPr>
        <w:t>власному</w:t>
      </w:r>
      <w:r>
        <w:t></w:t>
      </w:r>
      <w:r>
        <w:rPr>
          <w:rFonts w:hint="eastAsia"/>
        </w:rPr>
        <w:t>досвіду</w:t>
      </w:r>
      <w:r>
        <w:t></w:t>
      </w:r>
      <w:r>
        <w:t></w:t>
      </w:r>
      <w:r>
        <w:rPr>
          <w:rFonts w:hint="eastAsia"/>
        </w:rPr>
        <w:t>Важливим</w:t>
      </w:r>
      <w:r>
        <w:t></w:t>
      </w:r>
      <w:r>
        <w:rPr>
          <w:rFonts w:hint="eastAsia"/>
        </w:rPr>
        <w:t>фактором</w:t>
      </w:r>
      <w:r>
        <w:t></w:t>
      </w:r>
      <w:r>
        <w:rPr>
          <w:rFonts w:hint="eastAsia"/>
        </w:rPr>
        <w:t>виховання</w:t>
      </w:r>
      <w:r>
        <w:t></w:t>
      </w:r>
      <w:r>
        <w:rPr>
          <w:rFonts w:hint="eastAsia"/>
        </w:rPr>
        <w:t>гуманних</w:t>
      </w:r>
      <w:r>
        <w:t></w:t>
      </w:r>
      <w:r>
        <w:rPr>
          <w:rFonts w:hint="eastAsia"/>
        </w:rPr>
        <w:t>якостей</w:t>
      </w:r>
      <w:r>
        <w:t></w:t>
      </w:r>
      <w:r>
        <w:rPr>
          <w:rFonts w:hint="eastAsia"/>
        </w:rPr>
        <w:t>особистості</w:t>
      </w:r>
      <w:r>
        <w:t></w:t>
      </w:r>
      <w:r>
        <w:rPr>
          <w:rFonts w:hint="eastAsia"/>
        </w:rPr>
        <w:t>стало</w:t>
      </w:r>
      <w:r>
        <w:t></w:t>
      </w:r>
      <w:r>
        <w:rPr>
          <w:rFonts w:hint="eastAsia"/>
        </w:rPr>
        <w:t>художньо</w:t>
      </w:r>
      <w:r>
        <w:t></w:t>
      </w:r>
      <w:r>
        <w:rPr>
          <w:rFonts w:hint="eastAsia"/>
        </w:rPr>
        <w:t>ігрове</w:t>
      </w:r>
      <w:r>
        <w:t></w:t>
      </w:r>
      <w:r>
        <w:rPr>
          <w:rFonts w:hint="eastAsia"/>
        </w:rPr>
        <w:t>моделювання</w:t>
      </w:r>
      <w:r>
        <w:t></w:t>
      </w:r>
      <w:r>
        <w:rPr>
          <w:rFonts w:hint="eastAsia"/>
        </w:rPr>
        <w:t>змісту</w:t>
      </w:r>
      <w:r>
        <w:t></w:t>
      </w:r>
      <w:r>
        <w:rPr>
          <w:rFonts w:hint="eastAsia"/>
        </w:rPr>
        <w:t>інтегрованих</w:t>
      </w:r>
      <w:r>
        <w:t></w:t>
      </w:r>
      <w:r>
        <w:rPr>
          <w:rFonts w:hint="eastAsia"/>
        </w:rPr>
        <w:t>уроків</w:t>
      </w:r>
      <w:r>
        <w:t></w:t>
      </w:r>
      <w:r>
        <w:t></w:t>
      </w:r>
      <w:r>
        <w:rPr>
          <w:rFonts w:hint="eastAsia"/>
        </w:rPr>
        <w:t>що</w:t>
      </w:r>
      <w:r>
        <w:t></w:t>
      </w:r>
      <w:r>
        <w:rPr>
          <w:rFonts w:hint="eastAsia"/>
        </w:rPr>
        <w:t>передбачає</w:t>
      </w:r>
      <w:r>
        <w:t></w:t>
      </w:r>
      <w:r>
        <w:rPr>
          <w:rFonts w:hint="eastAsia"/>
        </w:rPr>
        <w:t>використання</w:t>
      </w:r>
      <w:r>
        <w:t></w:t>
      </w:r>
      <w:r>
        <w:rPr>
          <w:rFonts w:hint="eastAsia"/>
        </w:rPr>
        <w:t>різних</w:t>
      </w:r>
      <w:r>
        <w:t></w:t>
      </w:r>
      <w:r>
        <w:rPr>
          <w:rFonts w:hint="eastAsia"/>
        </w:rPr>
        <w:t>ігрових</w:t>
      </w:r>
      <w:r>
        <w:t></w:t>
      </w:r>
      <w:r>
        <w:rPr>
          <w:rFonts w:hint="eastAsia"/>
        </w:rPr>
        <w:t>форм</w:t>
      </w:r>
      <w:r>
        <w:t></w:t>
      </w:r>
      <w:r>
        <w:t></w:t>
      </w:r>
      <w:r>
        <w:rPr>
          <w:rFonts w:hint="eastAsia"/>
        </w:rPr>
        <w:t>театралізованих</w:t>
      </w:r>
      <w:r>
        <w:t></w:t>
      </w:r>
      <w:r>
        <w:t></w:t>
      </w:r>
      <w:r>
        <w:rPr>
          <w:rFonts w:hint="eastAsia"/>
        </w:rPr>
        <w:t>пантоміміка</w:t>
      </w:r>
      <w:r>
        <w:t></w:t>
      </w:r>
      <w:r>
        <w:t></w:t>
      </w:r>
      <w:r>
        <w:t></w:t>
      </w:r>
      <w:r>
        <w:rPr>
          <w:rFonts w:hint="eastAsia"/>
        </w:rPr>
        <w:t>імітаційні</w:t>
      </w:r>
      <w:r>
        <w:t></w:t>
      </w:r>
      <w:r>
        <w:rPr>
          <w:rFonts w:hint="eastAsia"/>
        </w:rPr>
        <w:t>лялькові</w:t>
      </w:r>
      <w:r>
        <w:t></w:t>
      </w:r>
      <w:r>
        <w:rPr>
          <w:rFonts w:hint="eastAsia"/>
        </w:rPr>
        <w:t>діалоги</w:t>
      </w:r>
      <w:r>
        <w:t></w:t>
      </w:r>
      <w:r>
        <w:t></w:t>
      </w:r>
      <w:r>
        <w:rPr>
          <w:rFonts w:hint="eastAsia"/>
        </w:rPr>
        <w:t>розгорнуті</w:t>
      </w:r>
      <w:r>
        <w:t></w:t>
      </w:r>
      <w:r>
        <w:rPr>
          <w:rFonts w:hint="eastAsia"/>
        </w:rPr>
        <w:t>драматизації</w:t>
      </w:r>
      <w:r>
        <w:t></w:t>
      </w:r>
      <w:r>
        <w:t></w:t>
      </w:r>
      <w:r>
        <w:rPr>
          <w:rFonts w:hint="eastAsia"/>
        </w:rPr>
        <w:t>інсценізації</w:t>
      </w:r>
      <w:r>
        <w:t></w:t>
      </w:r>
      <w:r>
        <w:t></w:t>
      </w:r>
      <w:r>
        <w:t></w:t>
      </w:r>
      <w:r>
        <w:rPr>
          <w:rFonts w:hint="eastAsia"/>
        </w:rPr>
        <w:t>Такі</w:t>
      </w:r>
      <w:r>
        <w:t></w:t>
      </w:r>
      <w:r>
        <w:rPr>
          <w:rFonts w:hint="eastAsia"/>
        </w:rPr>
        <w:t>прийоми</w:t>
      </w:r>
      <w:r>
        <w:t></w:t>
      </w:r>
      <w:r>
        <w:rPr>
          <w:rFonts w:hint="eastAsia"/>
        </w:rPr>
        <w:t>збагатили</w:t>
      </w:r>
      <w:r>
        <w:t></w:t>
      </w:r>
      <w:r>
        <w:t></w:t>
      </w:r>
      <w:r>
        <w:rPr>
          <w:rFonts w:hint="eastAsia"/>
        </w:rPr>
        <w:t>доповнили</w:t>
      </w:r>
      <w:r>
        <w:t></w:t>
      </w:r>
      <w:r>
        <w:rPr>
          <w:rFonts w:hint="eastAsia"/>
        </w:rPr>
        <w:t>композицію</w:t>
      </w:r>
      <w:r>
        <w:t></w:t>
      </w:r>
      <w:r>
        <w:rPr>
          <w:rFonts w:hint="eastAsia"/>
        </w:rPr>
        <w:t>уроків</w:t>
      </w:r>
      <w:r>
        <w:t></w:t>
      </w:r>
      <w:r>
        <w:rPr>
          <w:rFonts w:hint="eastAsia"/>
        </w:rPr>
        <w:t>гуманітарного</w:t>
      </w:r>
      <w:r>
        <w:t></w:t>
      </w:r>
      <w:r>
        <w:rPr>
          <w:rFonts w:hint="eastAsia"/>
        </w:rPr>
        <w:t>циклу</w:t>
      </w:r>
      <w:r>
        <w:t></w:t>
      </w:r>
      <w:r>
        <w:t></w:t>
      </w:r>
      <w:r>
        <w:rPr>
          <w:rFonts w:hint="eastAsia"/>
        </w:rPr>
        <w:t>дозволили</w:t>
      </w:r>
      <w:r>
        <w:t></w:t>
      </w:r>
      <w:r>
        <w:rPr>
          <w:rFonts w:hint="eastAsia"/>
        </w:rPr>
        <w:t>активно</w:t>
      </w:r>
      <w:r>
        <w:t></w:t>
      </w:r>
      <w:r>
        <w:rPr>
          <w:rFonts w:hint="eastAsia"/>
        </w:rPr>
        <w:t>здійснювати</w:t>
      </w:r>
      <w:r>
        <w:t></w:t>
      </w:r>
      <w:r>
        <w:rPr>
          <w:rFonts w:hint="eastAsia"/>
        </w:rPr>
        <w:t>процес</w:t>
      </w:r>
      <w:r>
        <w:t></w:t>
      </w:r>
      <w:r>
        <w:rPr>
          <w:rFonts w:hint="eastAsia"/>
        </w:rPr>
        <w:t>виховання</w:t>
      </w:r>
      <w:r>
        <w:t></w:t>
      </w:r>
      <w:r>
        <w:rPr>
          <w:rFonts w:hint="eastAsia"/>
        </w:rPr>
        <w:t>гуманних</w:t>
      </w:r>
      <w:r>
        <w:t></w:t>
      </w:r>
      <w:r>
        <w:rPr>
          <w:rFonts w:hint="eastAsia"/>
        </w:rPr>
        <w:t>якостей</w:t>
      </w:r>
      <w:r>
        <w:t></w:t>
      </w:r>
      <w:r>
        <w:rPr>
          <w:rFonts w:hint="eastAsia"/>
        </w:rPr>
        <w:t>особистості</w:t>
      </w:r>
    </w:p>
    <w:p w:rsidR="001E38F6" w:rsidRDefault="001E38F6" w:rsidP="001E38F6">
      <w:r>
        <w:t></w:t>
      </w:r>
      <w:r>
        <w:t></w:t>
      </w:r>
      <w:r>
        <w:t></w:t>
      </w:r>
      <w:r>
        <w:t></w:t>
      </w:r>
      <w:r>
        <w:rPr>
          <w:rFonts w:hint="eastAsia"/>
        </w:rPr>
        <w:t>Під</w:t>
      </w:r>
      <w:r>
        <w:t></w:t>
      </w:r>
      <w:r>
        <w:rPr>
          <w:rFonts w:hint="eastAsia"/>
        </w:rPr>
        <w:t>змістом</w:t>
      </w:r>
      <w:r>
        <w:t></w:t>
      </w:r>
      <w:r>
        <w:rPr>
          <w:rFonts w:hint="eastAsia"/>
        </w:rPr>
        <w:t>виховної</w:t>
      </w:r>
      <w:r>
        <w:t></w:t>
      </w:r>
      <w:r>
        <w:rPr>
          <w:rFonts w:hint="eastAsia"/>
        </w:rPr>
        <w:t>роботи</w:t>
      </w:r>
      <w:r>
        <w:t></w:t>
      </w:r>
      <w:r>
        <w:rPr>
          <w:rFonts w:hint="eastAsia"/>
        </w:rPr>
        <w:t>з</w:t>
      </w:r>
      <w:r>
        <w:t></w:t>
      </w:r>
      <w:r>
        <w:rPr>
          <w:rFonts w:hint="eastAsia"/>
        </w:rPr>
        <w:t>формування</w:t>
      </w:r>
      <w:r>
        <w:t></w:t>
      </w:r>
      <w:r>
        <w:rPr>
          <w:rFonts w:hint="eastAsia"/>
        </w:rPr>
        <w:t>гуманних</w:t>
      </w:r>
      <w:r>
        <w:t></w:t>
      </w:r>
      <w:r>
        <w:rPr>
          <w:rFonts w:hint="eastAsia"/>
        </w:rPr>
        <w:t>якостей</w:t>
      </w:r>
      <w:r>
        <w:t></w:t>
      </w:r>
      <w:r>
        <w:rPr>
          <w:rFonts w:hint="eastAsia"/>
        </w:rPr>
        <w:t>розуміємо</w:t>
      </w:r>
      <w:r>
        <w:t></w:t>
      </w:r>
      <w:r>
        <w:rPr>
          <w:rFonts w:hint="eastAsia"/>
        </w:rPr>
        <w:t>систему</w:t>
      </w:r>
      <w:r>
        <w:t></w:t>
      </w:r>
      <w:r>
        <w:rPr>
          <w:rFonts w:hint="eastAsia"/>
        </w:rPr>
        <w:t>знань</w:t>
      </w:r>
      <w:r>
        <w:t></w:t>
      </w:r>
      <w:r>
        <w:t></w:t>
      </w:r>
      <w:r>
        <w:rPr>
          <w:rFonts w:hint="eastAsia"/>
        </w:rPr>
        <w:t>навичок</w:t>
      </w:r>
      <w:r>
        <w:t></w:t>
      </w:r>
      <w:r>
        <w:rPr>
          <w:rFonts w:hint="eastAsia"/>
        </w:rPr>
        <w:t>і</w:t>
      </w:r>
      <w:r>
        <w:t></w:t>
      </w:r>
      <w:r>
        <w:rPr>
          <w:rFonts w:hint="eastAsia"/>
        </w:rPr>
        <w:t>вмінь</w:t>
      </w:r>
      <w:r>
        <w:t></w:t>
      </w:r>
      <w:r>
        <w:t></w:t>
      </w:r>
      <w:r>
        <w:rPr>
          <w:rFonts w:hint="eastAsia"/>
        </w:rPr>
        <w:t>спрямованих</w:t>
      </w:r>
      <w:r>
        <w:t></w:t>
      </w:r>
      <w:r>
        <w:rPr>
          <w:rFonts w:hint="eastAsia"/>
        </w:rPr>
        <w:t>на</w:t>
      </w:r>
      <w:r>
        <w:t></w:t>
      </w:r>
      <w:r>
        <w:rPr>
          <w:rFonts w:hint="eastAsia"/>
        </w:rPr>
        <w:t>формування</w:t>
      </w:r>
      <w:r>
        <w:t></w:t>
      </w:r>
      <w:r>
        <w:rPr>
          <w:rFonts w:hint="eastAsia"/>
        </w:rPr>
        <w:t>світогляду</w:t>
      </w:r>
      <w:r>
        <w:t></w:t>
      </w:r>
      <w:r>
        <w:t></w:t>
      </w:r>
      <w:r>
        <w:rPr>
          <w:rFonts w:hint="eastAsia"/>
        </w:rPr>
        <w:t>гуманістичних</w:t>
      </w:r>
      <w:r>
        <w:t></w:t>
      </w:r>
      <w:r>
        <w:rPr>
          <w:rFonts w:hint="eastAsia"/>
        </w:rPr>
        <w:t>поглядів</w:t>
      </w:r>
      <w:r>
        <w:t></w:t>
      </w:r>
      <w:r>
        <w:rPr>
          <w:rFonts w:hint="eastAsia"/>
        </w:rPr>
        <w:t>і</w:t>
      </w:r>
      <w:r>
        <w:t></w:t>
      </w:r>
      <w:r>
        <w:rPr>
          <w:rFonts w:hint="eastAsia"/>
        </w:rPr>
        <w:t>переконань</w:t>
      </w:r>
      <w:r>
        <w:t></w:t>
      </w:r>
      <w:r>
        <w:t></w:t>
      </w:r>
      <w:r>
        <w:rPr>
          <w:rFonts w:hint="eastAsia"/>
        </w:rPr>
        <w:t>на</w:t>
      </w:r>
      <w:r>
        <w:t></w:t>
      </w:r>
      <w:r>
        <w:rPr>
          <w:rFonts w:hint="eastAsia"/>
        </w:rPr>
        <w:t>підготовку</w:t>
      </w:r>
      <w:r>
        <w:t></w:t>
      </w:r>
      <w:r>
        <w:rPr>
          <w:rFonts w:hint="eastAsia"/>
        </w:rPr>
        <w:t>до</w:t>
      </w:r>
      <w:r>
        <w:t></w:t>
      </w:r>
      <w:r>
        <w:rPr>
          <w:rFonts w:hint="eastAsia"/>
        </w:rPr>
        <w:t>життя</w:t>
      </w:r>
      <w:r>
        <w:t></w:t>
      </w:r>
      <w:r>
        <w:t></w:t>
      </w:r>
      <w:r>
        <w:rPr>
          <w:rFonts w:hint="eastAsia"/>
        </w:rPr>
        <w:t>Встановлено</w:t>
      </w:r>
      <w:r>
        <w:t></w:t>
      </w:r>
      <w:r>
        <w:t></w:t>
      </w:r>
      <w:r>
        <w:rPr>
          <w:rFonts w:hint="eastAsia"/>
        </w:rPr>
        <w:t>що</w:t>
      </w:r>
      <w:r>
        <w:t></w:t>
      </w:r>
      <w:r>
        <w:rPr>
          <w:rFonts w:hint="eastAsia"/>
        </w:rPr>
        <w:t>підвищенню</w:t>
      </w:r>
      <w:r>
        <w:t></w:t>
      </w:r>
      <w:r>
        <w:rPr>
          <w:rFonts w:hint="eastAsia"/>
        </w:rPr>
        <w:t>вихованості</w:t>
      </w:r>
      <w:r>
        <w:t></w:t>
      </w:r>
      <w:r>
        <w:rPr>
          <w:rFonts w:hint="eastAsia"/>
        </w:rPr>
        <w:t>гуманних</w:t>
      </w:r>
      <w:r>
        <w:t></w:t>
      </w:r>
      <w:r>
        <w:rPr>
          <w:rFonts w:hint="eastAsia"/>
        </w:rPr>
        <w:t>якостей</w:t>
      </w:r>
      <w:r>
        <w:t></w:t>
      </w:r>
      <w:r>
        <w:rPr>
          <w:rFonts w:hint="eastAsia"/>
        </w:rPr>
        <w:t>учнів</w:t>
      </w:r>
      <w:r>
        <w:t></w:t>
      </w:r>
      <w:r>
        <w:rPr>
          <w:rFonts w:hint="eastAsia"/>
        </w:rPr>
        <w:t>сприяє</w:t>
      </w:r>
      <w:r>
        <w:t></w:t>
      </w:r>
      <w:r>
        <w:rPr>
          <w:rFonts w:hint="eastAsia"/>
        </w:rPr>
        <w:t>спеціальна</w:t>
      </w:r>
      <w:r>
        <w:t></w:t>
      </w:r>
      <w:r>
        <w:rPr>
          <w:rFonts w:hint="eastAsia"/>
        </w:rPr>
        <w:t>виховна</w:t>
      </w:r>
      <w:r>
        <w:t></w:t>
      </w:r>
      <w:r>
        <w:rPr>
          <w:rFonts w:hint="eastAsia"/>
        </w:rPr>
        <w:t>робота</w:t>
      </w:r>
      <w:r>
        <w:t></w:t>
      </w:r>
      <w:r>
        <w:rPr>
          <w:rFonts w:hint="eastAsia"/>
        </w:rPr>
        <w:t>в</w:t>
      </w:r>
      <w:r>
        <w:t></w:t>
      </w:r>
      <w:r>
        <w:rPr>
          <w:rFonts w:hint="eastAsia"/>
        </w:rPr>
        <w:t>процесі</w:t>
      </w:r>
      <w:r>
        <w:t></w:t>
      </w:r>
      <w:r>
        <w:rPr>
          <w:rFonts w:hint="eastAsia"/>
        </w:rPr>
        <w:t>вивчення</w:t>
      </w:r>
      <w:r>
        <w:t></w:t>
      </w:r>
      <w:r>
        <w:rPr>
          <w:rFonts w:hint="eastAsia"/>
        </w:rPr>
        <w:t>предметів</w:t>
      </w:r>
      <w:r>
        <w:t></w:t>
      </w:r>
      <w:r>
        <w:rPr>
          <w:rFonts w:hint="eastAsia"/>
        </w:rPr>
        <w:t>гуманітарного</w:t>
      </w:r>
      <w:r>
        <w:t></w:t>
      </w:r>
      <w:r>
        <w:rPr>
          <w:rFonts w:hint="eastAsia"/>
        </w:rPr>
        <w:t>циклу</w:t>
      </w:r>
      <w:r>
        <w:t></w:t>
      </w:r>
      <w:r>
        <w:t></w:t>
      </w:r>
      <w:r>
        <w:rPr>
          <w:rFonts w:hint="eastAsia"/>
        </w:rPr>
        <w:t>зміст</w:t>
      </w:r>
      <w:r>
        <w:t></w:t>
      </w:r>
      <w:r>
        <w:rPr>
          <w:rFonts w:hint="eastAsia"/>
        </w:rPr>
        <w:t>яких</w:t>
      </w:r>
      <w:r>
        <w:t></w:t>
      </w:r>
      <w:r>
        <w:rPr>
          <w:rFonts w:hint="eastAsia"/>
        </w:rPr>
        <w:t>забезпечує</w:t>
      </w:r>
      <w:r>
        <w:t></w:t>
      </w:r>
      <w:r>
        <w:rPr>
          <w:rFonts w:hint="eastAsia"/>
        </w:rPr>
        <w:t>єдність</w:t>
      </w:r>
      <w:r>
        <w:t></w:t>
      </w:r>
      <w:r>
        <w:rPr>
          <w:rFonts w:hint="eastAsia"/>
        </w:rPr>
        <w:t>і</w:t>
      </w:r>
      <w:r>
        <w:t></w:t>
      </w:r>
      <w:r>
        <w:rPr>
          <w:rFonts w:hint="eastAsia"/>
        </w:rPr>
        <w:t>взаємозв’язок</w:t>
      </w:r>
      <w:r>
        <w:t></w:t>
      </w:r>
      <w:r>
        <w:rPr>
          <w:rFonts w:hint="eastAsia"/>
        </w:rPr>
        <w:t>мотиваційного</w:t>
      </w:r>
      <w:r>
        <w:t></w:t>
      </w:r>
      <w:r>
        <w:t></w:t>
      </w:r>
      <w:r>
        <w:rPr>
          <w:rFonts w:hint="eastAsia"/>
        </w:rPr>
        <w:t>когнітивного</w:t>
      </w:r>
      <w:r>
        <w:t></w:t>
      </w:r>
      <w:r>
        <w:rPr>
          <w:rFonts w:hint="eastAsia"/>
        </w:rPr>
        <w:t>й</w:t>
      </w:r>
      <w:r>
        <w:t></w:t>
      </w:r>
      <w:r>
        <w:rPr>
          <w:rFonts w:hint="eastAsia"/>
        </w:rPr>
        <w:t>операційного</w:t>
      </w:r>
      <w:r>
        <w:t></w:t>
      </w:r>
      <w:r>
        <w:rPr>
          <w:rFonts w:hint="eastAsia"/>
        </w:rPr>
        <w:t>компонентів</w:t>
      </w:r>
      <w:r>
        <w:t></w:t>
      </w:r>
      <w:r>
        <w:rPr>
          <w:rFonts w:hint="eastAsia"/>
        </w:rPr>
        <w:t>діяльності</w:t>
      </w:r>
      <w:r>
        <w:t></w:t>
      </w:r>
      <w:r>
        <w:rPr>
          <w:rFonts w:hint="eastAsia"/>
        </w:rPr>
        <w:t>гуманістичного</w:t>
      </w:r>
      <w:r>
        <w:t></w:t>
      </w:r>
      <w:r>
        <w:rPr>
          <w:rFonts w:hint="eastAsia"/>
        </w:rPr>
        <w:t>спрямування</w:t>
      </w:r>
      <w:r>
        <w:t></w:t>
      </w:r>
      <w:r>
        <w:t></w:t>
      </w:r>
      <w:r>
        <w:rPr>
          <w:rFonts w:hint="eastAsia"/>
        </w:rPr>
        <w:t>Доведено</w:t>
      </w:r>
      <w:r>
        <w:t></w:t>
      </w:r>
      <w:r>
        <w:t></w:t>
      </w:r>
      <w:r>
        <w:rPr>
          <w:rFonts w:hint="eastAsia"/>
        </w:rPr>
        <w:t>що</w:t>
      </w:r>
      <w:r>
        <w:t></w:t>
      </w:r>
      <w:r>
        <w:rPr>
          <w:rFonts w:hint="eastAsia"/>
        </w:rPr>
        <w:t>виховання</w:t>
      </w:r>
      <w:r>
        <w:t></w:t>
      </w:r>
      <w:r>
        <w:rPr>
          <w:rFonts w:hint="eastAsia"/>
        </w:rPr>
        <w:t>гуманних</w:t>
      </w:r>
      <w:r>
        <w:t></w:t>
      </w:r>
      <w:r>
        <w:rPr>
          <w:rFonts w:hint="eastAsia"/>
        </w:rPr>
        <w:t>якостей</w:t>
      </w:r>
      <w:r>
        <w:t></w:t>
      </w:r>
      <w:r>
        <w:rPr>
          <w:rFonts w:hint="eastAsia"/>
        </w:rPr>
        <w:t>в</w:t>
      </w:r>
      <w:r>
        <w:t></w:t>
      </w:r>
      <w:r>
        <w:rPr>
          <w:rFonts w:hint="eastAsia"/>
        </w:rPr>
        <w:t>учнів</w:t>
      </w:r>
      <w:r>
        <w:t></w:t>
      </w:r>
      <w:r>
        <w:rPr>
          <w:rFonts w:hint="eastAsia"/>
        </w:rPr>
        <w:t>початкових</w:t>
      </w:r>
      <w:r>
        <w:t></w:t>
      </w:r>
      <w:r>
        <w:rPr>
          <w:rFonts w:hint="eastAsia"/>
        </w:rPr>
        <w:t>класів</w:t>
      </w:r>
      <w:r>
        <w:t></w:t>
      </w:r>
      <w:r>
        <w:rPr>
          <w:rFonts w:hint="eastAsia"/>
        </w:rPr>
        <w:t>значно</w:t>
      </w:r>
      <w:r>
        <w:t></w:t>
      </w:r>
      <w:r>
        <w:rPr>
          <w:rFonts w:hint="eastAsia"/>
        </w:rPr>
        <w:t>підвищуєтьс</w:t>
      </w:r>
      <w:r>
        <w:rPr>
          <w:rFonts w:hint="eastAsia"/>
        </w:rPr>
        <w:lastRenderedPageBreak/>
        <w:t>я</w:t>
      </w:r>
      <w:r>
        <w:t></w:t>
      </w:r>
      <w:r>
        <w:rPr>
          <w:rFonts w:hint="eastAsia"/>
        </w:rPr>
        <w:t>при</w:t>
      </w:r>
      <w:r>
        <w:t></w:t>
      </w:r>
      <w:r>
        <w:rPr>
          <w:rFonts w:hint="eastAsia"/>
        </w:rPr>
        <w:t>посиленні</w:t>
      </w:r>
      <w:r>
        <w:t></w:t>
      </w:r>
      <w:r>
        <w:rPr>
          <w:rFonts w:hint="eastAsia"/>
        </w:rPr>
        <w:t>гуманістичної</w:t>
      </w:r>
      <w:r>
        <w:t></w:t>
      </w:r>
      <w:r>
        <w:rPr>
          <w:rFonts w:hint="eastAsia"/>
        </w:rPr>
        <w:t>спрямованості</w:t>
      </w:r>
      <w:r>
        <w:t></w:t>
      </w:r>
      <w:r>
        <w:rPr>
          <w:rFonts w:hint="eastAsia"/>
        </w:rPr>
        <w:t>предметів</w:t>
      </w:r>
      <w:r>
        <w:t></w:t>
      </w:r>
      <w:r>
        <w:rPr>
          <w:rFonts w:hint="eastAsia"/>
        </w:rPr>
        <w:t>гуманітарного</w:t>
      </w:r>
      <w:r>
        <w:t></w:t>
      </w:r>
      <w:r>
        <w:rPr>
          <w:rFonts w:hint="eastAsia"/>
        </w:rPr>
        <w:t>циклу</w:t>
      </w:r>
      <w:r>
        <w:t></w:t>
      </w:r>
      <w:r>
        <w:rPr>
          <w:rFonts w:hint="eastAsia"/>
        </w:rPr>
        <w:t>як</w:t>
      </w:r>
      <w:r>
        <w:t></w:t>
      </w:r>
      <w:r>
        <w:rPr>
          <w:rFonts w:hint="eastAsia"/>
        </w:rPr>
        <w:t>полівиховного</w:t>
      </w:r>
      <w:r>
        <w:t></w:t>
      </w:r>
      <w:r>
        <w:rPr>
          <w:rFonts w:hint="eastAsia"/>
        </w:rPr>
        <w:t>засобу</w:t>
      </w:r>
      <w:r>
        <w:t></w:t>
      </w:r>
      <w:r>
        <w:rPr>
          <w:rFonts w:hint="eastAsia"/>
        </w:rPr>
        <w:t>впливу</w:t>
      </w:r>
      <w:r>
        <w:t></w:t>
      </w:r>
      <w:r>
        <w:rPr>
          <w:rFonts w:hint="eastAsia"/>
        </w:rPr>
        <w:t>з</w:t>
      </w:r>
      <w:r>
        <w:t></w:t>
      </w:r>
      <w:r>
        <w:rPr>
          <w:rFonts w:hint="eastAsia"/>
        </w:rPr>
        <w:t>метою</w:t>
      </w:r>
      <w:r>
        <w:t></w:t>
      </w:r>
      <w:r>
        <w:rPr>
          <w:rFonts w:hint="eastAsia"/>
        </w:rPr>
        <w:t>осмислення</w:t>
      </w:r>
      <w:r>
        <w:t></w:t>
      </w:r>
      <w:r>
        <w:rPr>
          <w:rFonts w:hint="eastAsia"/>
        </w:rPr>
        <w:t>гуманістичних</w:t>
      </w:r>
      <w:r>
        <w:t></w:t>
      </w:r>
      <w:r>
        <w:rPr>
          <w:rFonts w:hint="eastAsia"/>
        </w:rPr>
        <w:t>понять</w:t>
      </w:r>
      <w:r>
        <w:t></w:t>
      </w:r>
      <w:r>
        <w:t></w:t>
      </w:r>
      <w:r>
        <w:rPr>
          <w:rFonts w:hint="eastAsia"/>
        </w:rPr>
        <w:t>формування</w:t>
      </w:r>
      <w:r>
        <w:t></w:t>
      </w:r>
      <w:r>
        <w:rPr>
          <w:rFonts w:hint="eastAsia"/>
        </w:rPr>
        <w:t>гуманних</w:t>
      </w:r>
      <w:r>
        <w:t></w:t>
      </w:r>
      <w:r>
        <w:rPr>
          <w:rFonts w:hint="eastAsia"/>
        </w:rPr>
        <w:t>якостей</w:t>
      </w:r>
      <w:r>
        <w:t></w:t>
      </w:r>
      <w:r>
        <w:t></w:t>
      </w:r>
      <w:r>
        <w:rPr>
          <w:rFonts w:hint="eastAsia"/>
        </w:rPr>
        <w:t>Ядром</w:t>
      </w:r>
      <w:r>
        <w:t></w:t>
      </w:r>
      <w:r>
        <w:rPr>
          <w:rFonts w:hint="eastAsia"/>
        </w:rPr>
        <w:t>змісту</w:t>
      </w:r>
      <w:r>
        <w:t></w:t>
      </w:r>
      <w:r>
        <w:rPr>
          <w:rFonts w:hint="eastAsia"/>
        </w:rPr>
        <w:t>виховної</w:t>
      </w:r>
      <w:r>
        <w:t></w:t>
      </w:r>
      <w:r>
        <w:rPr>
          <w:rFonts w:hint="eastAsia"/>
        </w:rPr>
        <w:t>роботи</w:t>
      </w:r>
      <w:r>
        <w:t></w:t>
      </w:r>
      <w:r>
        <w:rPr>
          <w:rFonts w:hint="eastAsia"/>
        </w:rPr>
        <w:t>з</w:t>
      </w:r>
      <w:r>
        <w:t></w:t>
      </w:r>
      <w:r>
        <w:rPr>
          <w:rFonts w:hint="eastAsia"/>
        </w:rPr>
        <w:t>формування</w:t>
      </w:r>
      <w:r>
        <w:t></w:t>
      </w:r>
      <w:r>
        <w:rPr>
          <w:rFonts w:hint="eastAsia"/>
        </w:rPr>
        <w:t>гуманних</w:t>
      </w:r>
      <w:r>
        <w:t></w:t>
      </w:r>
      <w:r>
        <w:rPr>
          <w:rFonts w:hint="eastAsia"/>
        </w:rPr>
        <w:t>якостей</w:t>
      </w:r>
      <w:r>
        <w:t></w:t>
      </w:r>
      <w:r>
        <w:rPr>
          <w:rFonts w:hint="eastAsia"/>
        </w:rPr>
        <w:t>є</w:t>
      </w:r>
      <w:r>
        <w:t></w:t>
      </w:r>
      <w:r>
        <w:rPr>
          <w:rFonts w:hint="eastAsia"/>
        </w:rPr>
        <w:t>система</w:t>
      </w:r>
      <w:r>
        <w:t></w:t>
      </w:r>
      <w:r>
        <w:rPr>
          <w:rFonts w:hint="eastAsia"/>
        </w:rPr>
        <w:t>гуманістичних</w:t>
      </w:r>
      <w:r>
        <w:t></w:t>
      </w:r>
      <w:r>
        <w:rPr>
          <w:rFonts w:hint="eastAsia"/>
        </w:rPr>
        <w:t>цінностей</w:t>
      </w:r>
      <w:r>
        <w:t></w:t>
      </w:r>
      <w:r>
        <w:t></w:t>
      </w:r>
      <w:r>
        <w:rPr>
          <w:rFonts w:hint="eastAsia"/>
        </w:rPr>
        <w:t>засвоєння</w:t>
      </w:r>
      <w:r>
        <w:t></w:t>
      </w:r>
      <w:r>
        <w:rPr>
          <w:rFonts w:hint="eastAsia"/>
        </w:rPr>
        <w:t>яких</w:t>
      </w:r>
      <w:r>
        <w:t></w:t>
      </w:r>
      <w:r>
        <w:rPr>
          <w:rFonts w:hint="eastAsia"/>
        </w:rPr>
        <w:t>успішно</w:t>
      </w:r>
      <w:r>
        <w:t></w:t>
      </w:r>
      <w:r>
        <w:rPr>
          <w:rFonts w:hint="eastAsia"/>
        </w:rPr>
        <w:t>здійснюється</w:t>
      </w:r>
      <w:r>
        <w:t></w:t>
      </w:r>
      <w:r>
        <w:rPr>
          <w:rFonts w:hint="eastAsia"/>
        </w:rPr>
        <w:t>в</w:t>
      </w:r>
      <w:r>
        <w:t></w:t>
      </w:r>
      <w:r>
        <w:rPr>
          <w:rFonts w:hint="eastAsia"/>
        </w:rPr>
        <w:t>процесі</w:t>
      </w:r>
      <w:r>
        <w:t></w:t>
      </w:r>
      <w:r>
        <w:rPr>
          <w:rFonts w:hint="eastAsia"/>
        </w:rPr>
        <w:t>діяльності</w:t>
      </w:r>
      <w:r>
        <w:t></w:t>
      </w:r>
      <w:r>
        <w:t></w:t>
      </w:r>
      <w:r>
        <w:rPr>
          <w:rFonts w:hint="eastAsia"/>
        </w:rPr>
        <w:t>що</w:t>
      </w:r>
      <w:r>
        <w:t></w:t>
      </w:r>
      <w:r>
        <w:rPr>
          <w:rFonts w:hint="eastAsia"/>
        </w:rPr>
        <w:t>має</w:t>
      </w:r>
      <w:r>
        <w:t></w:t>
      </w:r>
      <w:r>
        <w:rPr>
          <w:rFonts w:hint="eastAsia"/>
        </w:rPr>
        <w:t>гуманістичний</w:t>
      </w:r>
      <w:r>
        <w:t></w:t>
      </w:r>
      <w:r>
        <w:rPr>
          <w:rFonts w:hint="eastAsia"/>
        </w:rPr>
        <w:t>зміст</w:t>
      </w:r>
      <w:r>
        <w:t></w:t>
      </w:r>
    </w:p>
    <w:p w:rsidR="001E38F6" w:rsidRDefault="001E38F6" w:rsidP="001E38F6">
      <w:r>
        <w:t></w:t>
      </w:r>
      <w:r>
        <w:t></w:t>
      </w:r>
      <w:r>
        <w:t></w:t>
      </w:r>
      <w:r>
        <w:rPr>
          <w:rFonts w:hint="eastAsia"/>
        </w:rPr>
        <w:t>Теоретично</w:t>
      </w:r>
      <w:r>
        <w:t></w:t>
      </w:r>
      <w:r>
        <w:rPr>
          <w:rFonts w:hint="eastAsia"/>
        </w:rPr>
        <w:t>розроблено</w:t>
      </w:r>
      <w:r>
        <w:t></w:t>
      </w:r>
      <w:r>
        <w:rPr>
          <w:rFonts w:hint="eastAsia"/>
        </w:rPr>
        <w:t>й</w:t>
      </w:r>
      <w:r>
        <w:t></w:t>
      </w:r>
      <w:r>
        <w:rPr>
          <w:rFonts w:hint="eastAsia"/>
        </w:rPr>
        <w:t>експериментально</w:t>
      </w:r>
      <w:r>
        <w:t></w:t>
      </w:r>
      <w:r>
        <w:rPr>
          <w:rFonts w:hint="eastAsia"/>
        </w:rPr>
        <w:t>перевірено</w:t>
      </w:r>
      <w:r>
        <w:t></w:t>
      </w:r>
      <w:r>
        <w:rPr>
          <w:rFonts w:hint="eastAsia"/>
        </w:rPr>
        <w:t>комплекс</w:t>
      </w:r>
      <w:r>
        <w:t></w:t>
      </w:r>
      <w:r>
        <w:rPr>
          <w:rFonts w:hint="eastAsia"/>
        </w:rPr>
        <w:t>педагогічних</w:t>
      </w:r>
      <w:r>
        <w:t></w:t>
      </w:r>
      <w:r>
        <w:rPr>
          <w:rFonts w:hint="eastAsia"/>
        </w:rPr>
        <w:t>умов</w:t>
      </w:r>
      <w:r>
        <w:t></w:t>
      </w:r>
      <w:r>
        <w:rPr>
          <w:rFonts w:hint="eastAsia"/>
        </w:rPr>
        <w:t>виховання</w:t>
      </w:r>
      <w:r>
        <w:t></w:t>
      </w:r>
      <w:r>
        <w:rPr>
          <w:rFonts w:hint="eastAsia"/>
        </w:rPr>
        <w:t>гуманних</w:t>
      </w:r>
      <w:r>
        <w:t></w:t>
      </w:r>
      <w:r>
        <w:rPr>
          <w:rFonts w:hint="eastAsia"/>
        </w:rPr>
        <w:t>якостей</w:t>
      </w:r>
      <w:r>
        <w:t></w:t>
      </w:r>
      <w:r>
        <w:rPr>
          <w:rFonts w:hint="eastAsia"/>
        </w:rPr>
        <w:t>особистості</w:t>
      </w:r>
      <w:r>
        <w:t></w:t>
      </w:r>
      <w:r>
        <w:rPr>
          <w:rFonts w:hint="eastAsia"/>
        </w:rPr>
        <w:t>учнів</w:t>
      </w:r>
      <w:r>
        <w:t></w:t>
      </w:r>
      <w:r>
        <w:rPr>
          <w:rFonts w:hint="eastAsia"/>
        </w:rPr>
        <w:t>молодших</w:t>
      </w:r>
      <w:r>
        <w:t></w:t>
      </w:r>
      <w:r>
        <w:rPr>
          <w:rFonts w:hint="eastAsia"/>
        </w:rPr>
        <w:t>класів</w:t>
      </w:r>
      <w:r>
        <w:t></w:t>
      </w:r>
      <w:r>
        <w:t></w:t>
      </w:r>
      <w:r>
        <w:rPr>
          <w:rFonts w:hint="eastAsia"/>
        </w:rPr>
        <w:t>розробка</w:t>
      </w:r>
      <w:r>
        <w:t></w:t>
      </w:r>
      <w:r>
        <w:rPr>
          <w:rFonts w:hint="eastAsia"/>
        </w:rPr>
        <w:t>змісту</w:t>
      </w:r>
      <w:r>
        <w:t></w:t>
      </w:r>
      <w:r>
        <w:rPr>
          <w:rFonts w:hint="eastAsia"/>
        </w:rPr>
        <w:t>виховання</w:t>
      </w:r>
      <w:r>
        <w:t></w:t>
      </w:r>
      <w:r>
        <w:rPr>
          <w:rFonts w:hint="eastAsia"/>
        </w:rPr>
        <w:t>гуманності</w:t>
      </w:r>
      <w:r>
        <w:t></w:t>
      </w:r>
      <w:r>
        <w:t></w:t>
      </w:r>
      <w:r>
        <w:rPr>
          <w:rFonts w:hint="eastAsia"/>
        </w:rPr>
        <w:t>посилення</w:t>
      </w:r>
      <w:r>
        <w:t></w:t>
      </w:r>
      <w:r>
        <w:rPr>
          <w:rFonts w:hint="eastAsia"/>
        </w:rPr>
        <w:t>гуманістичної</w:t>
      </w:r>
      <w:r>
        <w:t></w:t>
      </w:r>
      <w:r>
        <w:rPr>
          <w:rFonts w:hint="eastAsia"/>
        </w:rPr>
        <w:t>спрямованості</w:t>
      </w:r>
      <w:r>
        <w:t></w:t>
      </w:r>
      <w:r>
        <w:rPr>
          <w:rFonts w:hint="eastAsia"/>
        </w:rPr>
        <w:t>викладання</w:t>
      </w:r>
      <w:r>
        <w:t></w:t>
      </w:r>
      <w:r>
        <w:rPr>
          <w:rFonts w:hint="eastAsia"/>
        </w:rPr>
        <w:t>предметів</w:t>
      </w:r>
      <w:r>
        <w:t></w:t>
      </w:r>
      <w:r>
        <w:rPr>
          <w:rFonts w:hint="eastAsia"/>
        </w:rPr>
        <w:t>гуманітарного</w:t>
      </w:r>
      <w:r>
        <w:t></w:t>
      </w:r>
      <w:r>
        <w:rPr>
          <w:rFonts w:hint="eastAsia"/>
        </w:rPr>
        <w:t>циклу</w:t>
      </w:r>
      <w:r>
        <w:t></w:t>
      </w:r>
      <w:r>
        <w:rPr>
          <w:rFonts w:hint="eastAsia"/>
        </w:rPr>
        <w:t>з</w:t>
      </w:r>
      <w:r>
        <w:t></w:t>
      </w:r>
      <w:r>
        <w:rPr>
          <w:rFonts w:hint="eastAsia"/>
        </w:rPr>
        <w:t>метою</w:t>
      </w:r>
      <w:r>
        <w:t></w:t>
      </w:r>
      <w:r>
        <w:rPr>
          <w:rFonts w:hint="eastAsia"/>
        </w:rPr>
        <w:t>осмислення</w:t>
      </w:r>
      <w:r>
        <w:t></w:t>
      </w:r>
      <w:r>
        <w:rPr>
          <w:rFonts w:hint="eastAsia"/>
        </w:rPr>
        <w:t>гуманістичних</w:t>
      </w:r>
      <w:r>
        <w:t></w:t>
      </w:r>
      <w:r>
        <w:rPr>
          <w:rFonts w:hint="eastAsia"/>
        </w:rPr>
        <w:t>понять</w:t>
      </w:r>
      <w:r>
        <w:t></w:t>
      </w:r>
      <w:r>
        <w:t></w:t>
      </w:r>
      <w:r>
        <w:rPr>
          <w:rFonts w:hint="eastAsia"/>
        </w:rPr>
        <w:t>трансформації</w:t>
      </w:r>
      <w:r>
        <w:t></w:t>
      </w:r>
      <w:r>
        <w:rPr>
          <w:rFonts w:hint="eastAsia"/>
        </w:rPr>
        <w:t>їх</w:t>
      </w:r>
      <w:r>
        <w:t></w:t>
      </w:r>
      <w:r>
        <w:rPr>
          <w:rFonts w:hint="eastAsia"/>
        </w:rPr>
        <w:t>у</w:t>
      </w:r>
      <w:r>
        <w:t></w:t>
      </w:r>
      <w:r>
        <w:rPr>
          <w:rFonts w:hint="eastAsia"/>
        </w:rPr>
        <w:t>погляди</w:t>
      </w:r>
      <w:r>
        <w:t></w:t>
      </w:r>
      <w:r>
        <w:t></w:t>
      </w:r>
      <w:r>
        <w:rPr>
          <w:rFonts w:hint="eastAsia"/>
        </w:rPr>
        <w:t>переконання</w:t>
      </w:r>
      <w:r>
        <w:t></w:t>
      </w:r>
      <w:r>
        <w:rPr>
          <w:rFonts w:hint="eastAsia"/>
        </w:rPr>
        <w:t>і</w:t>
      </w:r>
      <w:r>
        <w:t></w:t>
      </w:r>
      <w:r>
        <w:rPr>
          <w:rFonts w:hint="eastAsia"/>
        </w:rPr>
        <w:t>звички</w:t>
      </w:r>
      <w:r>
        <w:t></w:t>
      </w:r>
      <w:r>
        <w:t></w:t>
      </w:r>
      <w:r>
        <w:rPr>
          <w:rFonts w:hint="eastAsia"/>
        </w:rPr>
        <w:t>забезпечення</w:t>
      </w:r>
      <w:r>
        <w:t></w:t>
      </w:r>
      <w:r>
        <w:rPr>
          <w:rFonts w:hint="eastAsia"/>
        </w:rPr>
        <w:t>адекватності</w:t>
      </w:r>
      <w:r>
        <w:t></w:t>
      </w:r>
      <w:r>
        <w:rPr>
          <w:rFonts w:hint="eastAsia"/>
        </w:rPr>
        <w:t>змісту</w:t>
      </w:r>
      <w:r>
        <w:t></w:t>
      </w:r>
      <w:r>
        <w:t></w:t>
      </w:r>
      <w:r>
        <w:rPr>
          <w:rFonts w:hint="eastAsia"/>
        </w:rPr>
        <w:t>форм</w:t>
      </w:r>
      <w:r>
        <w:t></w:t>
      </w:r>
      <w:r>
        <w:rPr>
          <w:rFonts w:hint="eastAsia"/>
        </w:rPr>
        <w:t>і</w:t>
      </w:r>
      <w:r>
        <w:t></w:t>
      </w:r>
      <w:r>
        <w:rPr>
          <w:rFonts w:hint="eastAsia"/>
        </w:rPr>
        <w:t>методів</w:t>
      </w:r>
      <w:r>
        <w:t></w:t>
      </w:r>
      <w:r>
        <w:rPr>
          <w:rFonts w:hint="eastAsia"/>
        </w:rPr>
        <w:t>навчання</w:t>
      </w:r>
      <w:r>
        <w:t></w:t>
      </w:r>
      <w:r>
        <w:rPr>
          <w:rFonts w:hint="eastAsia"/>
        </w:rPr>
        <w:t>меті</w:t>
      </w:r>
      <w:r>
        <w:t></w:t>
      </w:r>
      <w:r>
        <w:rPr>
          <w:rFonts w:hint="eastAsia"/>
        </w:rPr>
        <w:t>вивчення</w:t>
      </w:r>
      <w:r>
        <w:t></w:t>
      </w:r>
      <w:r>
        <w:rPr>
          <w:rFonts w:hint="eastAsia"/>
        </w:rPr>
        <w:t>предметів</w:t>
      </w:r>
      <w:r>
        <w:t></w:t>
      </w:r>
      <w:r>
        <w:rPr>
          <w:rFonts w:hint="eastAsia"/>
        </w:rPr>
        <w:t>гуманітарного</w:t>
      </w:r>
      <w:r>
        <w:t></w:t>
      </w:r>
      <w:r>
        <w:rPr>
          <w:rFonts w:hint="eastAsia"/>
        </w:rPr>
        <w:t>циклу</w:t>
      </w:r>
      <w:r>
        <w:t></w:t>
      </w:r>
      <w:r>
        <w:rPr>
          <w:rFonts w:hint="eastAsia"/>
        </w:rPr>
        <w:t>та</w:t>
      </w:r>
      <w:r>
        <w:t></w:t>
      </w:r>
      <w:r>
        <w:rPr>
          <w:rFonts w:hint="eastAsia"/>
        </w:rPr>
        <w:t>формування</w:t>
      </w:r>
      <w:r>
        <w:t></w:t>
      </w:r>
      <w:r>
        <w:rPr>
          <w:rFonts w:hint="eastAsia"/>
        </w:rPr>
        <w:t>гуманних</w:t>
      </w:r>
      <w:r>
        <w:t></w:t>
      </w:r>
      <w:r>
        <w:rPr>
          <w:rFonts w:hint="eastAsia"/>
        </w:rPr>
        <w:t>якостей</w:t>
      </w:r>
      <w:r>
        <w:t></w:t>
      </w:r>
      <w:r>
        <w:t></w:t>
      </w:r>
      <w:r>
        <w:rPr>
          <w:rFonts w:hint="eastAsia"/>
        </w:rPr>
        <w:t>використання</w:t>
      </w:r>
      <w:r>
        <w:t></w:t>
      </w:r>
      <w:r>
        <w:rPr>
          <w:rFonts w:hint="eastAsia"/>
        </w:rPr>
        <w:t>виховного</w:t>
      </w:r>
      <w:r>
        <w:t></w:t>
      </w:r>
      <w:r>
        <w:rPr>
          <w:rFonts w:hint="eastAsia"/>
        </w:rPr>
        <w:t>потенціалу</w:t>
      </w:r>
      <w:r>
        <w:t></w:t>
      </w:r>
      <w:r>
        <w:rPr>
          <w:rFonts w:hint="eastAsia"/>
        </w:rPr>
        <w:t>методів</w:t>
      </w:r>
      <w:r>
        <w:t></w:t>
      </w:r>
      <w:r>
        <w:rPr>
          <w:rFonts w:hint="eastAsia"/>
        </w:rPr>
        <w:t>навчання</w:t>
      </w:r>
      <w:r>
        <w:t></w:t>
      </w:r>
      <w:r>
        <w:t></w:t>
      </w:r>
      <w:r>
        <w:rPr>
          <w:rFonts w:hint="eastAsia"/>
        </w:rPr>
        <w:t>залучення</w:t>
      </w:r>
      <w:r>
        <w:t></w:t>
      </w:r>
      <w:r>
        <w:rPr>
          <w:rFonts w:hint="eastAsia"/>
        </w:rPr>
        <w:t>учнів</w:t>
      </w:r>
      <w:r>
        <w:t></w:t>
      </w:r>
      <w:r>
        <w:rPr>
          <w:rFonts w:hint="eastAsia"/>
        </w:rPr>
        <w:t>до</w:t>
      </w:r>
      <w:r>
        <w:t></w:t>
      </w:r>
      <w:r>
        <w:rPr>
          <w:rFonts w:hint="eastAsia"/>
        </w:rPr>
        <w:t>гуманістичної</w:t>
      </w:r>
      <w:r>
        <w:t></w:t>
      </w:r>
      <w:r>
        <w:rPr>
          <w:rFonts w:hint="eastAsia"/>
        </w:rPr>
        <w:t>діяльності</w:t>
      </w:r>
      <w:r>
        <w:t></w:t>
      </w:r>
      <w:r>
        <w:t></w:t>
      </w:r>
      <w:r>
        <w:rPr>
          <w:rFonts w:hint="eastAsia"/>
        </w:rPr>
        <w:t>яка</w:t>
      </w:r>
      <w:r>
        <w:t></w:t>
      </w:r>
      <w:r>
        <w:rPr>
          <w:rFonts w:hint="eastAsia"/>
        </w:rPr>
        <w:t>збагачує</w:t>
      </w:r>
      <w:r>
        <w:t></w:t>
      </w:r>
      <w:r>
        <w:rPr>
          <w:rFonts w:hint="eastAsia"/>
        </w:rPr>
        <w:t>досвідом</w:t>
      </w:r>
      <w:r>
        <w:t></w:t>
      </w:r>
      <w:r>
        <w:rPr>
          <w:rFonts w:hint="eastAsia"/>
        </w:rPr>
        <w:t>гуманістичної</w:t>
      </w:r>
      <w:r>
        <w:t></w:t>
      </w:r>
      <w:r>
        <w:rPr>
          <w:rFonts w:hint="eastAsia"/>
        </w:rPr>
        <w:t>поведінки</w:t>
      </w:r>
      <w:r>
        <w:t></w:t>
      </w:r>
      <w:r>
        <w:t></w:t>
      </w:r>
      <w:r>
        <w:rPr>
          <w:rFonts w:hint="eastAsia"/>
        </w:rPr>
        <w:t>вивчення</w:t>
      </w:r>
      <w:r>
        <w:t></w:t>
      </w:r>
      <w:r>
        <w:rPr>
          <w:rFonts w:hint="eastAsia"/>
        </w:rPr>
        <w:t>результатів</w:t>
      </w:r>
      <w:r>
        <w:t></w:t>
      </w:r>
      <w:r>
        <w:rPr>
          <w:rFonts w:hint="eastAsia"/>
        </w:rPr>
        <w:t>виховного</w:t>
      </w:r>
      <w:r>
        <w:t></w:t>
      </w:r>
      <w:r>
        <w:rPr>
          <w:rFonts w:hint="eastAsia"/>
        </w:rPr>
        <w:t>впливу</w:t>
      </w:r>
      <w:r>
        <w:t></w:t>
      </w:r>
      <w:r>
        <w:rPr>
          <w:rFonts w:hint="eastAsia"/>
        </w:rPr>
        <w:t>та</w:t>
      </w:r>
      <w:r>
        <w:t></w:t>
      </w:r>
      <w:r>
        <w:rPr>
          <w:rFonts w:hint="eastAsia"/>
        </w:rPr>
        <w:t>коректування</w:t>
      </w:r>
      <w:r>
        <w:t></w:t>
      </w:r>
      <w:r>
        <w:rPr>
          <w:rFonts w:hint="eastAsia"/>
        </w:rPr>
        <w:t>виховної</w:t>
      </w:r>
      <w:r>
        <w:t></w:t>
      </w:r>
      <w:r>
        <w:rPr>
          <w:rFonts w:hint="eastAsia"/>
        </w:rPr>
        <w:t>діяльності</w:t>
      </w:r>
      <w:r>
        <w:t></w:t>
      </w:r>
    </w:p>
    <w:p w:rsidR="001E38F6" w:rsidRDefault="001E38F6" w:rsidP="001E38F6">
      <w:r>
        <w:t></w:t>
      </w:r>
      <w:r>
        <w:t></w:t>
      </w:r>
      <w:r>
        <w:t></w:t>
      </w:r>
      <w:r>
        <w:rPr>
          <w:rFonts w:hint="eastAsia"/>
        </w:rPr>
        <w:t>У</w:t>
      </w:r>
      <w:r>
        <w:t></w:t>
      </w:r>
      <w:r>
        <w:rPr>
          <w:rFonts w:hint="eastAsia"/>
        </w:rPr>
        <w:t>ході</w:t>
      </w:r>
      <w:r>
        <w:t></w:t>
      </w:r>
      <w:r>
        <w:rPr>
          <w:rFonts w:hint="eastAsia"/>
        </w:rPr>
        <w:t>дослідно</w:t>
      </w:r>
      <w:r>
        <w:t></w:t>
      </w:r>
      <w:r>
        <w:rPr>
          <w:rFonts w:hint="eastAsia"/>
        </w:rPr>
        <w:t>експериментальної</w:t>
      </w:r>
      <w:r>
        <w:t></w:t>
      </w:r>
      <w:r>
        <w:rPr>
          <w:rFonts w:hint="eastAsia"/>
        </w:rPr>
        <w:t>роботи</w:t>
      </w:r>
      <w:r>
        <w:t></w:t>
      </w:r>
      <w:r>
        <w:rPr>
          <w:rFonts w:hint="eastAsia"/>
        </w:rPr>
        <w:t>розроблено</w:t>
      </w:r>
      <w:r>
        <w:t></w:t>
      </w:r>
      <w:r>
        <w:rPr>
          <w:rFonts w:hint="eastAsia"/>
        </w:rPr>
        <w:t>та</w:t>
      </w:r>
      <w:r>
        <w:t></w:t>
      </w:r>
      <w:r>
        <w:rPr>
          <w:rFonts w:hint="eastAsia"/>
        </w:rPr>
        <w:t>науково</w:t>
      </w:r>
      <w:r>
        <w:t></w:t>
      </w:r>
      <w:r>
        <w:t></w:t>
      </w:r>
      <w:r>
        <w:t></w:t>
      </w:r>
      <w:r>
        <w:rPr>
          <w:rFonts w:hint="eastAsia"/>
        </w:rPr>
        <w:t>обґрунтовано</w:t>
      </w:r>
      <w:r>
        <w:t></w:t>
      </w:r>
      <w:r>
        <w:rPr>
          <w:rFonts w:hint="eastAsia"/>
        </w:rPr>
        <w:t>методичні</w:t>
      </w:r>
      <w:r>
        <w:t></w:t>
      </w:r>
      <w:r>
        <w:rPr>
          <w:rFonts w:hint="eastAsia"/>
        </w:rPr>
        <w:t>рекомендації</w:t>
      </w:r>
      <w:r>
        <w:t></w:t>
      </w:r>
      <w:r>
        <w:rPr>
          <w:rFonts w:hint="eastAsia"/>
        </w:rPr>
        <w:t>вчителям</w:t>
      </w:r>
      <w:r>
        <w:t></w:t>
      </w:r>
      <w:r>
        <w:rPr>
          <w:rFonts w:hint="eastAsia"/>
        </w:rPr>
        <w:t>щодо</w:t>
      </w:r>
      <w:r>
        <w:t></w:t>
      </w:r>
      <w:r>
        <w:rPr>
          <w:rFonts w:hint="eastAsia"/>
        </w:rPr>
        <w:t>виховання</w:t>
      </w:r>
      <w:r>
        <w:t></w:t>
      </w:r>
      <w:r>
        <w:rPr>
          <w:rFonts w:hint="eastAsia"/>
        </w:rPr>
        <w:t>гуманних</w:t>
      </w:r>
      <w:r>
        <w:t></w:t>
      </w:r>
      <w:r>
        <w:rPr>
          <w:rFonts w:hint="eastAsia"/>
        </w:rPr>
        <w:t>якостей</w:t>
      </w:r>
      <w:r>
        <w:t></w:t>
      </w:r>
      <w:r>
        <w:rPr>
          <w:rFonts w:hint="eastAsia"/>
        </w:rPr>
        <w:t>особистості</w:t>
      </w:r>
      <w:r>
        <w:t></w:t>
      </w:r>
      <w:r>
        <w:rPr>
          <w:rFonts w:hint="eastAsia"/>
        </w:rPr>
        <w:t>молодших</w:t>
      </w:r>
      <w:r>
        <w:t></w:t>
      </w:r>
      <w:r>
        <w:rPr>
          <w:rFonts w:hint="eastAsia"/>
        </w:rPr>
        <w:t>школярів</w:t>
      </w:r>
      <w:r>
        <w:t></w:t>
      </w:r>
      <w:r>
        <w:t></w:t>
      </w:r>
      <w:r>
        <w:rPr>
          <w:rFonts w:hint="eastAsia"/>
        </w:rPr>
        <w:t>В</w:t>
      </w:r>
      <w:r>
        <w:t></w:t>
      </w:r>
      <w:r>
        <w:rPr>
          <w:rFonts w:hint="eastAsia"/>
        </w:rPr>
        <w:t>основі</w:t>
      </w:r>
      <w:r>
        <w:t></w:t>
      </w:r>
      <w:r>
        <w:rPr>
          <w:rFonts w:hint="eastAsia"/>
        </w:rPr>
        <w:t>цих</w:t>
      </w:r>
      <w:r>
        <w:t></w:t>
      </w:r>
      <w:r>
        <w:rPr>
          <w:rFonts w:hint="eastAsia"/>
        </w:rPr>
        <w:t>рекомендацій</w:t>
      </w:r>
      <w:r>
        <w:t></w:t>
      </w:r>
      <w:r>
        <w:rPr>
          <w:rFonts w:hint="eastAsia"/>
        </w:rPr>
        <w:t>лежить</w:t>
      </w:r>
      <w:r>
        <w:t></w:t>
      </w:r>
      <w:r>
        <w:rPr>
          <w:rFonts w:hint="eastAsia"/>
        </w:rPr>
        <w:t>залежність</w:t>
      </w:r>
      <w:r>
        <w:t></w:t>
      </w:r>
      <w:r>
        <w:rPr>
          <w:rFonts w:hint="eastAsia"/>
        </w:rPr>
        <w:t>результату</w:t>
      </w:r>
      <w:r>
        <w:t></w:t>
      </w:r>
      <w:r>
        <w:rPr>
          <w:rFonts w:hint="eastAsia"/>
        </w:rPr>
        <w:t>роботи</w:t>
      </w:r>
      <w:r>
        <w:t></w:t>
      </w:r>
      <w:r>
        <w:rPr>
          <w:rFonts w:hint="eastAsia"/>
        </w:rPr>
        <w:t>від</w:t>
      </w:r>
      <w:r>
        <w:t></w:t>
      </w:r>
      <w:r>
        <w:rPr>
          <w:rFonts w:hint="eastAsia"/>
        </w:rPr>
        <w:t>майстерності</w:t>
      </w:r>
      <w:r>
        <w:t></w:t>
      </w:r>
      <w:r>
        <w:rPr>
          <w:rFonts w:hint="eastAsia"/>
        </w:rPr>
        <w:t>педагога</w:t>
      </w:r>
      <w:r>
        <w:t></w:t>
      </w:r>
      <w:r>
        <w:t></w:t>
      </w:r>
      <w:r>
        <w:rPr>
          <w:rFonts w:hint="eastAsia"/>
        </w:rPr>
        <w:t>від</w:t>
      </w:r>
      <w:r>
        <w:t></w:t>
      </w:r>
      <w:r>
        <w:rPr>
          <w:rFonts w:hint="eastAsia"/>
        </w:rPr>
        <w:t>його</w:t>
      </w:r>
      <w:r>
        <w:t></w:t>
      </w:r>
      <w:r>
        <w:rPr>
          <w:rFonts w:hint="eastAsia"/>
        </w:rPr>
        <w:t>особистих</w:t>
      </w:r>
      <w:r>
        <w:t></w:t>
      </w:r>
      <w:r>
        <w:rPr>
          <w:rFonts w:hint="eastAsia"/>
        </w:rPr>
        <w:t>якостей</w:t>
      </w:r>
      <w:r>
        <w:t></w:t>
      </w:r>
      <w:r>
        <w:t></w:t>
      </w:r>
      <w:r>
        <w:rPr>
          <w:rFonts w:hint="eastAsia"/>
        </w:rPr>
        <w:t>володіння</w:t>
      </w:r>
      <w:r>
        <w:t></w:t>
      </w:r>
      <w:r>
        <w:rPr>
          <w:rFonts w:hint="eastAsia"/>
        </w:rPr>
        <w:t>формами</w:t>
      </w:r>
      <w:r>
        <w:t></w:t>
      </w:r>
      <w:r>
        <w:rPr>
          <w:rFonts w:hint="eastAsia"/>
        </w:rPr>
        <w:t>і</w:t>
      </w:r>
      <w:r>
        <w:t></w:t>
      </w:r>
      <w:r>
        <w:rPr>
          <w:rFonts w:hint="eastAsia"/>
        </w:rPr>
        <w:t>методами</w:t>
      </w:r>
      <w:r>
        <w:t></w:t>
      </w:r>
      <w:r>
        <w:rPr>
          <w:rFonts w:hint="eastAsia"/>
        </w:rPr>
        <w:t>виховання</w:t>
      </w:r>
      <w:r>
        <w:t></w:t>
      </w:r>
      <w:r>
        <w:rPr>
          <w:rFonts w:hint="eastAsia"/>
        </w:rPr>
        <w:t>та</w:t>
      </w:r>
      <w:r>
        <w:t></w:t>
      </w:r>
      <w:r>
        <w:rPr>
          <w:rFonts w:hint="eastAsia"/>
        </w:rPr>
        <w:t>вміння</w:t>
      </w:r>
      <w:r>
        <w:t></w:t>
      </w:r>
      <w:r>
        <w:rPr>
          <w:rFonts w:hint="eastAsia"/>
        </w:rPr>
        <w:t>оперувати</w:t>
      </w:r>
      <w:r>
        <w:t></w:t>
      </w:r>
      <w:r>
        <w:rPr>
          <w:rFonts w:hint="eastAsia"/>
        </w:rPr>
        <w:t>ними</w:t>
      </w:r>
      <w:r>
        <w:t></w:t>
      </w:r>
      <w:r>
        <w:rPr>
          <w:rFonts w:hint="eastAsia"/>
        </w:rPr>
        <w:t>в</w:t>
      </w:r>
      <w:r>
        <w:t></w:t>
      </w:r>
      <w:r>
        <w:rPr>
          <w:rFonts w:hint="eastAsia"/>
        </w:rPr>
        <w:t>різних</w:t>
      </w:r>
      <w:r>
        <w:t></w:t>
      </w:r>
      <w:r>
        <w:rPr>
          <w:rFonts w:hint="eastAsia"/>
        </w:rPr>
        <w:t>умовах</w:t>
      </w:r>
      <w:r>
        <w:t></w:t>
      </w:r>
      <w:r>
        <w:rPr>
          <w:rFonts w:hint="eastAsia"/>
        </w:rPr>
        <w:t>виховного</w:t>
      </w:r>
      <w:r>
        <w:t></w:t>
      </w:r>
      <w:r>
        <w:rPr>
          <w:rFonts w:hint="eastAsia"/>
        </w:rPr>
        <w:t>процесу</w:t>
      </w:r>
      <w:r>
        <w:t></w:t>
      </w:r>
      <w:r>
        <w:t></w:t>
      </w:r>
      <w:r>
        <w:rPr>
          <w:rFonts w:hint="eastAsia"/>
        </w:rPr>
        <w:t>узагальнено</w:t>
      </w:r>
      <w:r>
        <w:t></w:t>
      </w:r>
      <w:r>
        <w:rPr>
          <w:rFonts w:hint="eastAsia"/>
        </w:rPr>
        <w:t>матеріал</w:t>
      </w:r>
      <w:r>
        <w:t></w:t>
      </w:r>
      <w:r>
        <w:rPr>
          <w:rFonts w:hint="eastAsia"/>
        </w:rPr>
        <w:t>підручників</w:t>
      </w:r>
      <w:r>
        <w:t></w:t>
      </w:r>
      <w:r>
        <w:rPr>
          <w:rFonts w:hint="eastAsia"/>
        </w:rPr>
        <w:t>із</w:t>
      </w:r>
      <w:r>
        <w:t></w:t>
      </w:r>
      <w:r>
        <w:rPr>
          <w:rFonts w:hint="eastAsia"/>
        </w:rPr>
        <w:t>предметів</w:t>
      </w:r>
      <w:r>
        <w:t></w:t>
      </w:r>
      <w:r>
        <w:rPr>
          <w:rFonts w:hint="eastAsia"/>
        </w:rPr>
        <w:t>гуманітарного</w:t>
      </w:r>
      <w:r>
        <w:t></w:t>
      </w:r>
      <w:r>
        <w:rPr>
          <w:rFonts w:hint="eastAsia"/>
        </w:rPr>
        <w:t>циклу</w:t>
      </w:r>
      <w:r>
        <w:t></w:t>
      </w:r>
      <w:r>
        <w:rPr>
          <w:rFonts w:hint="eastAsia"/>
        </w:rPr>
        <w:t>з</w:t>
      </w:r>
      <w:r>
        <w:t></w:t>
      </w:r>
      <w:r>
        <w:rPr>
          <w:rFonts w:hint="eastAsia"/>
        </w:rPr>
        <w:t>метою</w:t>
      </w:r>
      <w:r>
        <w:t></w:t>
      </w:r>
      <w:r>
        <w:rPr>
          <w:rFonts w:hint="eastAsia"/>
        </w:rPr>
        <w:t>виявлення</w:t>
      </w:r>
      <w:r>
        <w:t></w:t>
      </w:r>
      <w:r>
        <w:rPr>
          <w:rFonts w:hint="eastAsia"/>
        </w:rPr>
        <w:t>можливості</w:t>
      </w:r>
      <w:r>
        <w:t></w:t>
      </w:r>
      <w:r>
        <w:rPr>
          <w:rFonts w:hint="eastAsia"/>
        </w:rPr>
        <w:t>моделювання</w:t>
      </w:r>
      <w:r>
        <w:t></w:t>
      </w:r>
      <w:r>
        <w:rPr>
          <w:rFonts w:hint="eastAsia"/>
        </w:rPr>
        <w:t>серії</w:t>
      </w:r>
      <w:r>
        <w:t></w:t>
      </w:r>
      <w:r>
        <w:rPr>
          <w:rFonts w:hint="eastAsia"/>
        </w:rPr>
        <w:t>окремих</w:t>
      </w:r>
      <w:r>
        <w:t></w:t>
      </w:r>
      <w:r>
        <w:rPr>
          <w:rFonts w:hint="eastAsia"/>
        </w:rPr>
        <w:t>методик</w:t>
      </w:r>
      <w:r>
        <w:t></w:t>
      </w:r>
      <w:r>
        <w:t></w:t>
      </w:r>
      <w:r>
        <w:rPr>
          <w:rFonts w:hint="eastAsia"/>
        </w:rPr>
        <w:t>оскільки</w:t>
      </w:r>
      <w:r>
        <w:t></w:t>
      </w:r>
      <w:r>
        <w:rPr>
          <w:rFonts w:hint="eastAsia"/>
        </w:rPr>
        <w:t>засвоєння</w:t>
      </w:r>
      <w:r>
        <w:t></w:t>
      </w:r>
      <w:r>
        <w:rPr>
          <w:rFonts w:hint="eastAsia"/>
        </w:rPr>
        <w:t>гуманних</w:t>
      </w:r>
      <w:r>
        <w:t></w:t>
      </w:r>
      <w:r>
        <w:rPr>
          <w:rFonts w:hint="eastAsia"/>
        </w:rPr>
        <w:t>норм</w:t>
      </w:r>
      <w:r>
        <w:t></w:t>
      </w:r>
      <w:r>
        <w:rPr>
          <w:rFonts w:hint="eastAsia"/>
        </w:rPr>
        <w:t>покращується</w:t>
      </w:r>
      <w:r>
        <w:t></w:t>
      </w:r>
      <w:r>
        <w:rPr>
          <w:rFonts w:hint="eastAsia"/>
        </w:rPr>
        <w:t>при</w:t>
      </w:r>
      <w:r>
        <w:t></w:t>
      </w:r>
      <w:r>
        <w:rPr>
          <w:rFonts w:hint="eastAsia"/>
        </w:rPr>
        <w:t>цілісному</w:t>
      </w:r>
      <w:r>
        <w:t></w:t>
      </w:r>
      <w:r>
        <w:rPr>
          <w:rFonts w:hint="eastAsia"/>
        </w:rPr>
        <w:t>використанні</w:t>
      </w:r>
      <w:r>
        <w:t></w:t>
      </w:r>
      <w:r>
        <w:rPr>
          <w:rFonts w:hint="eastAsia"/>
        </w:rPr>
        <w:t>гуманістичного</w:t>
      </w:r>
      <w:r>
        <w:t></w:t>
      </w:r>
      <w:r>
        <w:rPr>
          <w:rFonts w:hint="eastAsia"/>
        </w:rPr>
        <w:t>змісту</w:t>
      </w:r>
      <w:r>
        <w:t></w:t>
      </w:r>
      <w:r>
        <w:rPr>
          <w:rFonts w:hint="eastAsia"/>
        </w:rPr>
        <w:t>матеріалу</w:t>
      </w:r>
      <w:r>
        <w:t></w:t>
      </w:r>
      <w:r>
        <w:rPr>
          <w:rFonts w:hint="eastAsia"/>
        </w:rPr>
        <w:t>підручників</w:t>
      </w:r>
      <w:r>
        <w:t></w:t>
      </w:r>
      <w:r>
        <w:t></w:t>
      </w:r>
      <w:r>
        <w:rPr>
          <w:rFonts w:hint="eastAsia"/>
        </w:rPr>
        <w:t>розроблено</w:t>
      </w:r>
      <w:r>
        <w:t></w:t>
      </w:r>
      <w:r>
        <w:rPr>
          <w:rFonts w:hint="eastAsia"/>
        </w:rPr>
        <w:t>річні</w:t>
      </w:r>
      <w:r>
        <w:t></w:t>
      </w:r>
      <w:r>
        <w:rPr>
          <w:rFonts w:hint="eastAsia"/>
        </w:rPr>
        <w:t>плани</w:t>
      </w:r>
      <w:r>
        <w:t></w:t>
      </w:r>
      <w:r>
        <w:rPr>
          <w:rFonts w:hint="eastAsia"/>
        </w:rPr>
        <w:t>виховної</w:t>
      </w:r>
      <w:r>
        <w:t></w:t>
      </w:r>
      <w:r>
        <w:rPr>
          <w:rFonts w:hint="eastAsia"/>
        </w:rPr>
        <w:t>роботи</w:t>
      </w:r>
      <w:r>
        <w:t></w:t>
      </w:r>
      <w:r>
        <w:rPr>
          <w:rFonts w:hint="eastAsia"/>
        </w:rPr>
        <w:t>з</w:t>
      </w:r>
      <w:r>
        <w:t></w:t>
      </w:r>
      <w:r>
        <w:rPr>
          <w:rFonts w:hint="eastAsia"/>
        </w:rPr>
        <w:t>учнями</w:t>
      </w:r>
      <w:r>
        <w:t></w:t>
      </w:r>
      <w:r>
        <w:rPr>
          <w:rFonts w:hint="eastAsia"/>
        </w:rPr>
        <w:t>першого</w:t>
      </w:r>
      <w:r>
        <w:t></w:t>
      </w:r>
      <w:r>
        <w:rPr>
          <w:rFonts w:hint="eastAsia"/>
        </w:rPr>
        <w:t>четвертого</w:t>
      </w:r>
      <w:r>
        <w:t></w:t>
      </w:r>
      <w:r>
        <w:rPr>
          <w:rFonts w:hint="eastAsia"/>
        </w:rPr>
        <w:t>класів</w:t>
      </w:r>
      <w:r>
        <w:t></w:t>
      </w:r>
      <w:r>
        <w:rPr>
          <w:rFonts w:hint="eastAsia"/>
        </w:rPr>
        <w:t>під</w:t>
      </w:r>
      <w:r>
        <w:t></w:t>
      </w:r>
      <w:r>
        <w:rPr>
          <w:rFonts w:hint="eastAsia"/>
        </w:rPr>
        <w:t>час</w:t>
      </w:r>
      <w:r>
        <w:t></w:t>
      </w:r>
      <w:r>
        <w:rPr>
          <w:rFonts w:hint="eastAsia"/>
        </w:rPr>
        <w:t>вивчення</w:t>
      </w:r>
      <w:r>
        <w:t></w:t>
      </w:r>
      <w:r>
        <w:rPr>
          <w:rFonts w:hint="eastAsia"/>
        </w:rPr>
        <w:t>предметів</w:t>
      </w:r>
      <w:r>
        <w:t></w:t>
      </w:r>
      <w:r>
        <w:rPr>
          <w:rFonts w:hint="eastAsia"/>
        </w:rPr>
        <w:t>гуманітарного</w:t>
      </w:r>
      <w:r>
        <w:t></w:t>
      </w:r>
      <w:r>
        <w:rPr>
          <w:rFonts w:hint="eastAsia"/>
        </w:rPr>
        <w:t>циклу</w:t>
      </w:r>
      <w:r>
        <w:t></w:t>
      </w:r>
      <w:r>
        <w:t></w:t>
      </w:r>
      <w:r>
        <w:rPr>
          <w:rFonts w:hint="eastAsia"/>
        </w:rPr>
        <w:t>які</w:t>
      </w:r>
      <w:r>
        <w:t></w:t>
      </w:r>
      <w:r>
        <w:rPr>
          <w:rFonts w:hint="eastAsia"/>
        </w:rPr>
        <w:t>сприяють</w:t>
      </w:r>
      <w:r>
        <w:t></w:t>
      </w:r>
      <w:r>
        <w:rPr>
          <w:rFonts w:hint="eastAsia"/>
        </w:rPr>
        <w:t>забезпеченню</w:t>
      </w:r>
      <w:r>
        <w:t></w:t>
      </w:r>
      <w:r>
        <w:rPr>
          <w:rFonts w:hint="eastAsia"/>
        </w:rPr>
        <w:t>практичного</w:t>
      </w:r>
      <w:r>
        <w:t></w:t>
      </w:r>
      <w:r>
        <w:rPr>
          <w:rFonts w:hint="eastAsia"/>
        </w:rPr>
        <w:t>застосування</w:t>
      </w:r>
      <w:r>
        <w:t></w:t>
      </w:r>
      <w:r>
        <w:rPr>
          <w:rFonts w:hint="eastAsia"/>
        </w:rPr>
        <w:t>експериментальної</w:t>
      </w:r>
      <w:r>
        <w:t></w:t>
      </w:r>
      <w:r>
        <w:rPr>
          <w:rFonts w:hint="eastAsia"/>
        </w:rPr>
        <w:t>методичної</w:t>
      </w:r>
      <w:r>
        <w:t></w:t>
      </w:r>
      <w:r>
        <w:rPr>
          <w:rFonts w:hint="eastAsia"/>
        </w:rPr>
        <w:t>системи</w:t>
      </w:r>
      <w:r>
        <w:t></w:t>
      </w:r>
      <w:r>
        <w:t></w:t>
      </w:r>
    </w:p>
    <w:p w:rsidR="001E38F6" w:rsidRPr="001E38F6" w:rsidRDefault="001E38F6" w:rsidP="001E38F6">
      <w:r>
        <w:rPr>
          <w:rFonts w:hint="eastAsia"/>
        </w:rPr>
        <w:t>Дисертація</w:t>
      </w:r>
      <w:r>
        <w:t></w:t>
      </w:r>
      <w:r>
        <w:rPr>
          <w:rFonts w:hint="eastAsia"/>
        </w:rPr>
        <w:t>не</w:t>
      </w:r>
      <w:r>
        <w:t></w:t>
      </w:r>
      <w:r>
        <w:rPr>
          <w:rFonts w:hint="eastAsia"/>
        </w:rPr>
        <w:t>вичерпує</w:t>
      </w:r>
      <w:r>
        <w:t></w:t>
      </w:r>
      <w:r>
        <w:rPr>
          <w:rFonts w:hint="eastAsia"/>
        </w:rPr>
        <w:t>всіх</w:t>
      </w:r>
      <w:r>
        <w:t></w:t>
      </w:r>
      <w:r>
        <w:rPr>
          <w:rFonts w:hint="eastAsia"/>
        </w:rPr>
        <w:t>аспектів</w:t>
      </w:r>
      <w:r>
        <w:t></w:t>
      </w:r>
      <w:r>
        <w:rPr>
          <w:rFonts w:hint="eastAsia"/>
        </w:rPr>
        <w:t>актуальної</w:t>
      </w:r>
      <w:r>
        <w:t></w:t>
      </w:r>
      <w:r>
        <w:rPr>
          <w:rFonts w:hint="eastAsia"/>
        </w:rPr>
        <w:t>проблеми</w:t>
      </w:r>
      <w:r>
        <w:t></w:t>
      </w:r>
      <w:r>
        <w:t></w:t>
      </w:r>
      <w:r>
        <w:rPr>
          <w:rFonts w:hint="eastAsia"/>
        </w:rPr>
        <w:t>Для</w:t>
      </w:r>
      <w:r>
        <w:t></w:t>
      </w:r>
      <w:r>
        <w:rPr>
          <w:rFonts w:hint="eastAsia"/>
        </w:rPr>
        <w:t>подальших</w:t>
      </w:r>
      <w:r>
        <w:t></w:t>
      </w:r>
      <w:r>
        <w:rPr>
          <w:rFonts w:hint="eastAsia"/>
        </w:rPr>
        <w:t>напрямів</w:t>
      </w:r>
      <w:r>
        <w:t></w:t>
      </w:r>
      <w:r>
        <w:rPr>
          <w:rFonts w:hint="eastAsia"/>
        </w:rPr>
        <w:t>її</w:t>
      </w:r>
      <w:r>
        <w:t></w:t>
      </w:r>
      <w:r>
        <w:rPr>
          <w:rFonts w:hint="eastAsia"/>
        </w:rPr>
        <w:t>дослідження</w:t>
      </w:r>
      <w:r>
        <w:t></w:t>
      </w:r>
      <w:r>
        <w:rPr>
          <w:rFonts w:hint="eastAsia"/>
        </w:rPr>
        <w:t>відносимо</w:t>
      </w:r>
      <w:r>
        <w:t></w:t>
      </w:r>
      <w:r>
        <w:rPr>
          <w:rFonts w:hint="eastAsia"/>
        </w:rPr>
        <w:t>розробку</w:t>
      </w:r>
      <w:r>
        <w:t></w:t>
      </w:r>
      <w:r>
        <w:rPr>
          <w:rFonts w:hint="eastAsia"/>
        </w:rPr>
        <w:t>методики</w:t>
      </w:r>
      <w:r>
        <w:t></w:t>
      </w:r>
      <w:r>
        <w:rPr>
          <w:rFonts w:hint="eastAsia"/>
        </w:rPr>
        <w:t>виховання</w:t>
      </w:r>
      <w:r>
        <w:t></w:t>
      </w:r>
      <w:r>
        <w:rPr>
          <w:rFonts w:hint="eastAsia"/>
        </w:rPr>
        <w:t>гуманних</w:t>
      </w:r>
      <w:r>
        <w:t></w:t>
      </w:r>
      <w:r>
        <w:rPr>
          <w:rFonts w:hint="eastAsia"/>
        </w:rPr>
        <w:t>якостей</w:t>
      </w:r>
      <w:r>
        <w:t></w:t>
      </w:r>
      <w:r>
        <w:rPr>
          <w:rFonts w:hint="eastAsia"/>
        </w:rPr>
        <w:t>майбутніх</w:t>
      </w:r>
      <w:r>
        <w:t></w:t>
      </w:r>
      <w:r>
        <w:rPr>
          <w:rFonts w:hint="eastAsia"/>
        </w:rPr>
        <w:t>учителів</w:t>
      </w:r>
      <w:r>
        <w:t></w:t>
      </w:r>
      <w:r>
        <w:rPr>
          <w:rFonts w:hint="eastAsia"/>
        </w:rPr>
        <w:t>різних</w:t>
      </w:r>
      <w:r>
        <w:t></w:t>
      </w:r>
      <w:r>
        <w:rPr>
          <w:rFonts w:hint="eastAsia"/>
        </w:rPr>
        <w:t>профілів</w:t>
      </w:r>
      <w:r>
        <w:t></w:t>
      </w:r>
      <w:r>
        <w:t></w:t>
      </w:r>
      <w:r>
        <w:rPr>
          <w:rFonts w:hint="eastAsia"/>
        </w:rPr>
        <w:t>методику</w:t>
      </w:r>
      <w:r>
        <w:t></w:t>
      </w:r>
      <w:r>
        <w:rPr>
          <w:rFonts w:hint="eastAsia"/>
        </w:rPr>
        <w:t>виховання</w:t>
      </w:r>
      <w:r>
        <w:t></w:t>
      </w:r>
      <w:r>
        <w:rPr>
          <w:rFonts w:hint="eastAsia"/>
        </w:rPr>
        <w:t>гуманістичних</w:t>
      </w:r>
      <w:r>
        <w:t></w:t>
      </w:r>
      <w:r>
        <w:rPr>
          <w:rFonts w:hint="eastAsia"/>
        </w:rPr>
        <w:t>стосунків</w:t>
      </w:r>
      <w:r>
        <w:t></w:t>
      </w:r>
      <w:r>
        <w:rPr>
          <w:rFonts w:hint="eastAsia"/>
        </w:rPr>
        <w:t>учнів</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дітьми</w:t>
      </w:r>
      <w:r>
        <w:t></w:t>
      </w:r>
      <w:r>
        <w:t></w:t>
      </w:r>
      <w:r>
        <w:rPr>
          <w:rFonts w:hint="eastAsia"/>
        </w:rPr>
        <w:t>що</w:t>
      </w:r>
      <w:r>
        <w:t></w:t>
      </w:r>
      <w:r>
        <w:rPr>
          <w:rFonts w:hint="eastAsia"/>
        </w:rPr>
        <w:t>мають</w:t>
      </w:r>
      <w:r>
        <w:t></w:t>
      </w:r>
      <w:r>
        <w:rPr>
          <w:rFonts w:hint="eastAsia"/>
        </w:rPr>
        <w:t>вади</w:t>
      </w:r>
      <w:r>
        <w:t></w:t>
      </w:r>
      <w:r>
        <w:rPr>
          <w:rFonts w:hint="eastAsia"/>
        </w:rPr>
        <w:t>розвитку</w:t>
      </w:r>
      <w:r>
        <w:t></w:t>
      </w:r>
      <w:r>
        <w:t></w:t>
      </w:r>
      <w:r>
        <w:rPr>
          <w:rFonts w:hint="eastAsia"/>
        </w:rPr>
        <w:t>пошук</w:t>
      </w:r>
      <w:r>
        <w:t></w:t>
      </w:r>
      <w:r>
        <w:rPr>
          <w:rFonts w:hint="eastAsia"/>
        </w:rPr>
        <w:t>шляхів</w:t>
      </w:r>
      <w:r>
        <w:t></w:t>
      </w:r>
      <w:r>
        <w:rPr>
          <w:rFonts w:hint="eastAsia"/>
        </w:rPr>
        <w:t>залучення</w:t>
      </w:r>
      <w:r>
        <w:t></w:t>
      </w:r>
      <w:r>
        <w:rPr>
          <w:rFonts w:hint="eastAsia"/>
        </w:rPr>
        <w:t>досвідчених</w:t>
      </w:r>
      <w:r>
        <w:t></w:t>
      </w:r>
      <w:r>
        <w:rPr>
          <w:rFonts w:hint="eastAsia"/>
        </w:rPr>
        <w:t>спеціалістів</w:t>
      </w:r>
      <w:r>
        <w:t></w:t>
      </w:r>
      <w:r>
        <w:rPr>
          <w:rFonts w:hint="eastAsia"/>
        </w:rPr>
        <w:t>у</w:t>
      </w:r>
      <w:r>
        <w:t></w:t>
      </w:r>
      <w:r>
        <w:rPr>
          <w:rFonts w:hint="eastAsia"/>
        </w:rPr>
        <w:t>галузі</w:t>
      </w:r>
      <w:r>
        <w:t></w:t>
      </w:r>
      <w:r>
        <w:rPr>
          <w:rFonts w:hint="eastAsia"/>
        </w:rPr>
        <w:t>дефектології</w:t>
      </w:r>
      <w:r>
        <w:t></w:t>
      </w:r>
      <w:r>
        <w:rPr>
          <w:rFonts w:hint="eastAsia"/>
        </w:rPr>
        <w:t>до</w:t>
      </w:r>
      <w:r>
        <w:t></w:t>
      </w:r>
      <w:r>
        <w:rPr>
          <w:rFonts w:hint="eastAsia"/>
        </w:rPr>
        <w:t>співпраці</w:t>
      </w:r>
      <w:r>
        <w:t></w:t>
      </w:r>
      <w:r>
        <w:rPr>
          <w:rFonts w:hint="eastAsia"/>
        </w:rPr>
        <w:t>з</w:t>
      </w:r>
      <w:r>
        <w:t></w:t>
      </w:r>
      <w:r>
        <w:rPr>
          <w:rFonts w:hint="eastAsia"/>
        </w:rPr>
        <w:t>учителями</w:t>
      </w:r>
      <w:r>
        <w:t></w:t>
      </w:r>
      <w:r>
        <w:rPr>
          <w:rFonts w:hint="eastAsia"/>
        </w:rPr>
        <w:t>початкових</w:t>
      </w:r>
      <w:r>
        <w:t></w:t>
      </w:r>
      <w:r>
        <w:rPr>
          <w:rFonts w:hint="eastAsia"/>
        </w:rPr>
        <w:t>класів</w:t>
      </w:r>
      <w:r>
        <w:t></w:t>
      </w:r>
      <w:bookmarkStart w:id="0" w:name="_GoBack"/>
      <w:bookmarkEnd w:id="0"/>
    </w:p>
    <w:sectPr w:rsidR="001E38F6" w:rsidRPr="001E38F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BF0" w:rsidRDefault="00103BF0">
      <w:pPr>
        <w:spacing w:after="0" w:line="240" w:lineRule="auto"/>
      </w:pPr>
      <w:r>
        <w:separator/>
      </w:r>
    </w:p>
  </w:endnote>
  <w:endnote w:type="continuationSeparator" w:id="0">
    <w:p w:rsidR="00103BF0" w:rsidRDefault="0010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BF0" w:rsidRDefault="00103BF0"/>
    <w:p w:rsidR="00103BF0" w:rsidRDefault="00103BF0"/>
    <w:p w:rsidR="00103BF0" w:rsidRDefault="00103BF0"/>
    <w:p w:rsidR="00103BF0" w:rsidRDefault="00103BF0"/>
    <w:p w:rsidR="00103BF0" w:rsidRDefault="00103BF0"/>
    <w:p w:rsidR="00103BF0" w:rsidRDefault="00103BF0"/>
    <w:p w:rsidR="00103BF0" w:rsidRDefault="00103BF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BF0" w:rsidRDefault="00103B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03BF0" w:rsidRDefault="00103B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03BF0" w:rsidRDefault="00103BF0"/>
    <w:p w:rsidR="00103BF0" w:rsidRDefault="00103BF0"/>
    <w:p w:rsidR="00103BF0" w:rsidRDefault="00103BF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BF0" w:rsidRDefault="00103BF0"/>
                          <w:p w:rsidR="00103BF0" w:rsidRDefault="00103BF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03BF0" w:rsidRDefault="00103BF0"/>
                    <w:p w:rsidR="00103BF0" w:rsidRDefault="00103BF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03BF0" w:rsidRDefault="00103BF0"/>
    <w:p w:rsidR="00103BF0" w:rsidRDefault="00103BF0">
      <w:pPr>
        <w:rPr>
          <w:sz w:val="2"/>
          <w:szCs w:val="2"/>
        </w:rPr>
      </w:pPr>
    </w:p>
    <w:p w:rsidR="00103BF0" w:rsidRDefault="00103BF0"/>
    <w:p w:rsidR="00103BF0" w:rsidRDefault="00103BF0">
      <w:pPr>
        <w:spacing w:after="0" w:line="240" w:lineRule="auto"/>
      </w:pPr>
    </w:p>
  </w:footnote>
  <w:footnote w:type="continuationSeparator" w:id="0">
    <w:p w:rsidR="00103BF0" w:rsidRDefault="00103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BF0"/>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186AC-8A98-4712-8F4B-9004CA75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11385</TotalTime>
  <Pages>5</Pages>
  <Words>1295</Words>
  <Characters>7387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239</cp:revision>
  <cp:lastPrinted>2009-02-06T05:36:00Z</cp:lastPrinted>
  <dcterms:created xsi:type="dcterms:W3CDTF">2023-09-07T12:38:00Z</dcterms:created>
  <dcterms:modified xsi:type="dcterms:W3CDTF">2023-10-31T10:01:00Z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