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Нваодух</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Ебере</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Олучі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спеціаліст</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Міністерства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внутріш</w:t>
      </w:r>
      <w:r w:rsidRPr="006B43E4">
        <w:rPr>
          <w:rFonts w:ascii="Verdana" w:eastAsia="Times New Roman" w:hAnsi="Verdana" w:cs="Times New Roman"/>
          <w:color w:val="000000"/>
          <w:kern w:val="0"/>
          <w:sz w:val="24"/>
          <w:szCs w:val="24"/>
          <w:lang w:eastAsia="ru-RU"/>
        </w:rPr>
        <w:t>&amp;shy;</w:t>
      </w:r>
      <w:r w:rsidRPr="006B43E4">
        <w:rPr>
          <w:rFonts w:ascii="Verdana" w:eastAsia="Times New Roman" w:hAnsi="Verdana" w:cs="Times New Roman" w:hint="eastAsia"/>
          <w:color w:val="000000"/>
          <w:kern w:val="0"/>
          <w:sz w:val="24"/>
          <w:szCs w:val="24"/>
          <w:lang w:eastAsia="ru-RU"/>
        </w:rPr>
        <w:t>ніх</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справ</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Нігерії</w:t>
      </w:r>
      <w:r w:rsidRPr="006B43E4">
        <w:rPr>
          <w:rFonts w:ascii="Verdana" w:eastAsia="Times New Roman" w:hAnsi="Verdana" w:cs="Times New Roman"/>
          <w:color w:val="000000"/>
          <w:kern w:val="0"/>
          <w:sz w:val="24"/>
          <w:szCs w:val="24"/>
          <w:lang w:eastAsia="ru-RU"/>
        </w:rPr>
        <w:t>: &amp;laquo;</w:t>
      </w:r>
      <w:r w:rsidRPr="006B43E4">
        <w:rPr>
          <w:rFonts w:ascii="Verdana" w:eastAsia="Times New Roman" w:hAnsi="Verdana" w:cs="Times New Roman" w:hint="eastAsia"/>
          <w:color w:val="000000"/>
          <w:kern w:val="0"/>
          <w:sz w:val="24"/>
          <w:szCs w:val="24"/>
          <w:lang w:eastAsia="ru-RU"/>
        </w:rPr>
        <w:t>Фемінізація</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бідності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порівняльне</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дослі</w:t>
      </w:r>
      <w:r w:rsidRPr="006B43E4">
        <w:rPr>
          <w:rFonts w:ascii="Verdana" w:eastAsia="Times New Roman" w:hAnsi="Verdana" w:cs="Times New Roman"/>
          <w:color w:val="000000"/>
          <w:kern w:val="0"/>
          <w:sz w:val="24"/>
          <w:szCs w:val="24"/>
          <w:lang w:eastAsia="ru-RU"/>
        </w:rPr>
        <w:t>&amp;shy;</w:t>
      </w:r>
      <w:r w:rsidRPr="006B43E4">
        <w:rPr>
          <w:rFonts w:ascii="Verdana" w:eastAsia="Times New Roman" w:hAnsi="Verdana" w:cs="Times New Roman" w:hint="eastAsia"/>
          <w:color w:val="000000"/>
          <w:kern w:val="0"/>
          <w:sz w:val="24"/>
          <w:szCs w:val="24"/>
          <w:lang w:eastAsia="ru-RU"/>
        </w:rPr>
        <w:t>дження</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Нігерії</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та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України</w:t>
      </w:r>
      <w:r w:rsidRPr="006B43E4">
        <w:rPr>
          <w:rFonts w:ascii="Verdana" w:eastAsia="Times New Roman" w:hAnsi="Verdana" w:cs="Times New Roman"/>
          <w:color w:val="000000"/>
          <w:kern w:val="0"/>
          <w:sz w:val="24"/>
          <w:szCs w:val="24"/>
          <w:lang w:eastAsia="ru-RU"/>
        </w:rPr>
        <w:t xml:space="preserve">&amp;raquo; (22.00.03 - </w:t>
      </w:r>
      <w:r w:rsidRPr="006B43E4">
        <w:rPr>
          <w:rFonts w:ascii="Verdana" w:eastAsia="Times New Roman" w:hAnsi="Verdana" w:cs="Times New Roman" w:hint="eastAsia"/>
          <w:color w:val="000000"/>
          <w:kern w:val="0"/>
          <w:sz w:val="24"/>
          <w:szCs w:val="24"/>
          <w:lang w:eastAsia="ru-RU"/>
        </w:rPr>
        <w:t>соціальні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структури</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та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соціальні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відносини</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Спецрада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Д</w:t>
      </w:r>
      <w:r w:rsidRPr="006B43E4">
        <w:rPr>
          <w:rFonts w:ascii="Verdana" w:eastAsia="Times New Roman" w:hAnsi="Verdana" w:cs="Times New Roman"/>
          <w:color w:val="000000"/>
          <w:kern w:val="0"/>
          <w:sz w:val="24"/>
          <w:szCs w:val="24"/>
          <w:lang w:eastAsia="ru-RU"/>
        </w:rPr>
        <w:t xml:space="preserve"> 26.001.30 </w:t>
      </w:r>
      <w:r w:rsidRPr="006B43E4">
        <w:rPr>
          <w:rFonts w:ascii="Verdana" w:eastAsia="Times New Roman" w:hAnsi="Verdana" w:cs="Times New Roman" w:hint="eastAsia"/>
          <w:color w:val="000000"/>
          <w:kern w:val="0"/>
          <w:sz w:val="24"/>
          <w:szCs w:val="24"/>
          <w:lang w:eastAsia="ru-RU"/>
        </w:rPr>
        <w:t>у</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Київсько</w:t>
      </w:r>
      <w:r w:rsidRPr="006B43E4">
        <w:rPr>
          <w:rFonts w:ascii="Verdana" w:eastAsia="Times New Roman" w:hAnsi="Verdana" w:cs="Times New Roman"/>
          <w:color w:val="000000"/>
          <w:kern w:val="0"/>
          <w:sz w:val="24"/>
          <w:szCs w:val="24"/>
          <w:lang w:eastAsia="ru-RU"/>
        </w:rPr>
        <w:t>&amp;shy;</w:t>
      </w:r>
      <w:r w:rsidRPr="006B43E4">
        <w:rPr>
          <w:rFonts w:ascii="Verdana" w:eastAsia="Times New Roman" w:hAnsi="Verdana" w:cs="Times New Roman" w:hint="eastAsia"/>
          <w:color w:val="000000"/>
          <w:kern w:val="0"/>
          <w:sz w:val="24"/>
          <w:szCs w:val="24"/>
          <w:lang w:eastAsia="ru-RU"/>
        </w:rPr>
        <w:t>му</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національному</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університеті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імені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Тараса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Шевченка</w:t>
      </w:r>
    </w:p>
    <w:p w:rsidR="006B43E4" w:rsidRPr="006B43E4" w:rsidRDefault="006B43E4" w:rsidP="006B43E4">
      <w:pPr>
        <w:rPr>
          <w:rFonts w:ascii="Verdana" w:eastAsia="Times New Roman" w:hAnsi="Verdana" w:cs="Times New Roman"/>
          <w:color w:val="000000"/>
          <w:kern w:val="0"/>
          <w:sz w:val="24"/>
          <w:szCs w:val="24"/>
          <w:lang w:eastAsia="ru-RU"/>
        </w:rPr>
      </w:pPr>
    </w:p>
    <w:p w:rsidR="006B43E4" w:rsidRPr="006B43E4" w:rsidRDefault="006B43E4" w:rsidP="006B43E4">
      <w:pPr>
        <w:rPr>
          <w:rFonts w:ascii="Verdana" w:eastAsia="Times New Roman" w:hAnsi="Verdana" w:cs="Times New Roman"/>
          <w:color w:val="000000"/>
          <w:kern w:val="0"/>
          <w:sz w:val="24"/>
          <w:szCs w:val="24"/>
          <w:lang w:eastAsia="ru-RU"/>
        </w:rPr>
      </w:pPr>
    </w:p>
    <w:p w:rsidR="006B43E4" w:rsidRPr="006B43E4" w:rsidRDefault="006B43E4" w:rsidP="006B43E4">
      <w:pPr>
        <w:rPr>
          <w:rFonts w:ascii="Verdana" w:eastAsia="Times New Roman" w:hAnsi="Verdana" w:cs="Times New Roman"/>
          <w:color w:val="000000"/>
          <w:kern w:val="0"/>
          <w:sz w:val="24"/>
          <w:szCs w:val="24"/>
          <w:lang w:eastAsia="ru-RU"/>
        </w:rPr>
      </w:pPr>
    </w:p>
    <w:p w:rsidR="006B43E4" w:rsidRPr="006B43E4" w:rsidRDefault="006B43E4" w:rsidP="006B43E4">
      <w:pPr>
        <w:rPr>
          <w:rFonts w:ascii="Verdana" w:eastAsia="Times New Roman" w:hAnsi="Verdana" w:cs="Times New Roman"/>
          <w:color w:val="000000"/>
          <w:kern w:val="0"/>
          <w:sz w:val="24"/>
          <w:szCs w:val="24"/>
          <w:lang w:eastAsia="ru-RU"/>
        </w:rPr>
      </w:pP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Київський</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національний</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університет</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імені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Тараса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Шевченка</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Міністерство</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освіти</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науки</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України</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Київський</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національний</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університет</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імені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Тараса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Шевченка</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Міністерство</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освіти</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науки</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України</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Кваліфікаційна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наукова</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праця</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на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правах</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рукопису</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Нваодух</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Ебере</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Олучі</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УДК</w:t>
      </w:r>
      <w:r w:rsidRPr="006B43E4">
        <w:rPr>
          <w:rFonts w:ascii="Verdana" w:eastAsia="Times New Roman" w:hAnsi="Verdana" w:cs="Times New Roman"/>
          <w:color w:val="000000"/>
          <w:kern w:val="0"/>
          <w:sz w:val="24"/>
          <w:szCs w:val="24"/>
          <w:lang w:eastAsia="ru-RU"/>
        </w:rPr>
        <w:t xml:space="preserve"> 316.34, 305-055.2</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ДИСЕРТАЦІЯ</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ФЕМІНІЗАЦІЯ</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БІДНОСТІ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ПОРІВНЯЛЬНЕ</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ДОСЛІДЖЕННЯ</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НІГЕРІЇ</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ТА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УКРАЇНИ</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color w:val="000000"/>
          <w:kern w:val="0"/>
          <w:sz w:val="24"/>
          <w:szCs w:val="24"/>
          <w:lang w:eastAsia="ru-RU"/>
        </w:rPr>
        <w:t xml:space="preserve">22.00.03 </w:t>
      </w:r>
      <w:r w:rsidRPr="006B43E4">
        <w:rPr>
          <w:rFonts w:ascii="Verdana" w:eastAsia="Times New Roman" w:hAnsi="Verdana" w:cs="Times New Roman" w:hint="eastAsia"/>
          <w:color w:val="000000"/>
          <w:kern w:val="0"/>
          <w:sz w:val="24"/>
          <w:szCs w:val="24"/>
          <w:lang w:eastAsia="ru-RU"/>
        </w:rPr>
        <w:t>–</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Соціальні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структури</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та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соціальні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відносини</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Подається</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на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здобуття</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наукового</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ступеня</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кандидата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соціологічних</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наук</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Дисертація</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містить</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результати</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власних</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досліджень</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Використання</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ідей</w:t>
      </w:r>
      <w:r w:rsidRPr="006B43E4">
        <w:rPr>
          <w:rFonts w:ascii="Verdana" w:eastAsia="Times New Roman" w:hAnsi="Verdana" w:cs="Times New Roman"/>
          <w:color w:val="000000"/>
          <w:kern w:val="0"/>
          <w:sz w:val="24"/>
          <w:szCs w:val="24"/>
          <w:lang w:eastAsia="ru-RU"/>
        </w:rPr>
        <w:t>,</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результатів</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текстів</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інших</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авторів</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мають</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посилання</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на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відповідне</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джерело</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Е</w:t>
      </w:r>
      <w:r w:rsidRPr="006B43E4">
        <w:rPr>
          <w:rFonts w:ascii="Verdana" w:eastAsia="Times New Roman" w:hAnsi="Verdana" w:cs="Times New Roman"/>
          <w:color w:val="000000"/>
          <w:kern w:val="0"/>
          <w:sz w:val="24"/>
          <w:szCs w:val="24"/>
          <w:lang w:eastAsia="ru-RU"/>
        </w:rPr>
        <w:t>.</w:t>
      </w:r>
      <w:r w:rsidRPr="006B43E4">
        <w:rPr>
          <w:rFonts w:ascii="Verdana" w:eastAsia="Times New Roman" w:hAnsi="Verdana" w:cs="Times New Roman" w:hint="eastAsia"/>
          <w:color w:val="000000"/>
          <w:kern w:val="0"/>
          <w:sz w:val="24"/>
          <w:szCs w:val="24"/>
          <w:lang w:eastAsia="ru-RU"/>
        </w:rPr>
        <w:t>О</w:t>
      </w:r>
      <w:r w:rsidRPr="006B43E4">
        <w:rPr>
          <w:rFonts w:ascii="Verdana" w:eastAsia="Times New Roman" w:hAnsi="Verdana" w:cs="Times New Roman"/>
          <w:color w:val="000000"/>
          <w:kern w:val="0"/>
          <w:sz w:val="24"/>
          <w:szCs w:val="24"/>
          <w:lang w:eastAsia="ru-RU"/>
        </w:rPr>
        <w:t>.</w:t>
      </w:r>
      <w:r w:rsidRPr="006B43E4">
        <w:rPr>
          <w:rFonts w:ascii="Verdana" w:eastAsia="Times New Roman" w:hAnsi="Verdana" w:cs="Times New Roman" w:hint="eastAsia"/>
          <w:color w:val="000000"/>
          <w:kern w:val="0"/>
          <w:sz w:val="24"/>
          <w:szCs w:val="24"/>
          <w:lang w:eastAsia="ru-RU"/>
        </w:rPr>
        <w:t>Нваодух</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Науковий</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керівник</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Бабенко</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Світлана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Сергіївна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канд</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соц</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наук</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доцент</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Київ</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w:t>
      </w:r>
      <w:r w:rsidRPr="006B43E4">
        <w:rPr>
          <w:rFonts w:ascii="Verdana" w:eastAsia="Times New Roman" w:hAnsi="Verdana" w:cs="Times New Roman"/>
          <w:color w:val="000000"/>
          <w:kern w:val="0"/>
          <w:sz w:val="24"/>
          <w:szCs w:val="24"/>
          <w:lang w:eastAsia="ru-RU"/>
        </w:rPr>
        <w:t xml:space="preserve"> 2018</w:t>
      </w:r>
    </w:p>
    <w:p w:rsidR="006B43E4" w:rsidRPr="006B43E4" w:rsidRDefault="006B43E4" w:rsidP="006B43E4">
      <w:pPr>
        <w:rPr>
          <w:rFonts w:ascii="Verdana" w:eastAsia="Times New Roman" w:hAnsi="Verdana" w:cs="Times New Roman"/>
          <w:color w:val="000000"/>
          <w:kern w:val="0"/>
          <w:sz w:val="24"/>
          <w:szCs w:val="24"/>
          <w:lang w:eastAsia="ru-RU"/>
        </w:rPr>
      </w:pPr>
    </w:p>
    <w:p w:rsidR="006B43E4" w:rsidRPr="006B43E4" w:rsidRDefault="006B43E4" w:rsidP="006B43E4">
      <w:pPr>
        <w:rPr>
          <w:rFonts w:ascii="Verdana" w:eastAsia="Times New Roman" w:hAnsi="Verdana" w:cs="Times New Roman"/>
          <w:color w:val="000000"/>
          <w:kern w:val="0"/>
          <w:sz w:val="24"/>
          <w:szCs w:val="24"/>
          <w:lang w:eastAsia="ru-RU"/>
        </w:rPr>
      </w:pPr>
    </w:p>
    <w:p w:rsidR="006B43E4" w:rsidRPr="006B43E4" w:rsidRDefault="006B43E4" w:rsidP="006B43E4">
      <w:pPr>
        <w:rPr>
          <w:rFonts w:ascii="Verdana" w:eastAsia="Times New Roman" w:hAnsi="Verdana" w:cs="Times New Roman"/>
          <w:color w:val="000000"/>
          <w:kern w:val="0"/>
          <w:sz w:val="24"/>
          <w:szCs w:val="24"/>
          <w:lang w:eastAsia="ru-RU"/>
        </w:rPr>
      </w:pPr>
    </w:p>
    <w:p w:rsidR="006B43E4" w:rsidRPr="006B43E4" w:rsidRDefault="006B43E4" w:rsidP="006B43E4">
      <w:pPr>
        <w:rPr>
          <w:rFonts w:ascii="Verdana" w:eastAsia="Times New Roman" w:hAnsi="Verdana" w:cs="Times New Roman"/>
          <w:color w:val="000000"/>
          <w:kern w:val="0"/>
          <w:sz w:val="24"/>
          <w:szCs w:val="24"/>
          <w:lang w:eastAsia="ru-RU"/>
        </w:rPr>
      </w:pP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ЗМІСТ</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ВСТУП</w:t>
      </w:r>
      <w:r w:rsidRPr="006B43E4">
        <w:rPr>
          <w:rFonts w:ascii="Verdana" w:eastAsia="Times New Roman" w:hAnsi="Verdana" w:cs="Times New Roman"/>
          <w:color w:val="000000"/>
          <w:kern w:val="0"/>
          <w:sz w:val="24"/>
          <w:szCs w:val="24"/>
          <w:lang w:eastAsia="ru-RU"/>
        </w:rPr>
        <w:t>.................................................................................................................... 12</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РОЗДІЛ</w:t>
      </w:r>
      <w:r w:rsidRPr="006B43E4">
        <w:rPr>
          <w:rFonts w:ascii="Verdana" w:eastAsia="Times New Roman" w:hAnsi="Verdana" w:cs="Times New Roman"/>
          <w:color w:val="000000"/>
          <w:kern w:val="0"/>
          <w:sz w:val="24"/>
          <w:szCs w:val="24"/>
          <w:lang w:eastAsia="ru-RU"/>
        </w:rPr>
        <w:t xml:space="preserve"> 1. </w:t>
      </w:r>
      <w:r w:rsidRPr="006B43E4">
        <w:rPr>
          <w:rFonts w:ascii="Verdana" w:eastAsia="Times New Roman" w:hAnsi="Verdana" w:cs="Times New Roman" w:hint="eastAsia"/>
          <w:color w:val="000000"/>
          <w:kern w:val="0"/>
          <w:sz w:val="24"/>
          <w:szCs w:val="24"/>
          <w:lang w:eastAsia="ru-RU"/>
        </w:rPr>
        <w:t>Теоретичні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засади</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соціологічного</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вивчення</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фемінізації</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бідності</w:t>
      </w:r>
      <w:r w:rsidRPr="006B43E4">
        <w:rPr>
          <w:rFonts w:ascii="Verdana" w:eastAsia="Times New Roman" w:hAnsi="Verdana" w:cs="Times New Roman"/>
          <w:color w:val="000000"/>
          <w:kern w:val="0"/>
          <w:sz w:val="24"/>
          <w:szCs w:val="24"/>
          <w:lang w:eastAsia="ru-RU"/>
        </w:rPr>
        <w:t xml:space="preserve"> 22</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color w:val="000000"/>
          <w:kern w:val="0"/>
          <w:sz w:val="24"/>
          <w:szCs w:val="24"/>
          <w:lang w:eastAsia="ru-RU"/>
        </w:rPr>
        <w:t xml:space="preserve">1.1. </w:t>
      </w:r>
      <w:r w:rsidRPr="006B43E4">
        <w:rPr>
          <w:rFonts w:ascii="Verdana" w:eastAsia="Times New Roman" w:hAnsi="Verdana" w:cs="Times New Roman" w:hint="eastAsia"/>
          <w:color w:val="000000"/>
          <w:kern w:val="0"/>
          <w:sz w:val="24"/>
          <w:szCs w:val="24"/>
          <w:lang w:eastAsia="ru-RU"/>
        </w:rPr>
        <w:t>Визначення</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ключових</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понять</w:t>
      </w:r>
      <w:r w:rsidRPr="006B43E4">
        <w:rPr>
          <w:rFonts w:ascii="Verdana" w:eastAsia="Times New Roman" w:hAnsi="Verdana" w:cs="Times New Roman"/>
          <w:color w:val="000000"/>
          <w:kern w:val="0"/>
          <w:sz w:val="24"/>
          <w:szCs w:val="24"/>
          <w:lang w:eastAsia="ru-RU"/>
        </w:rPr>
        <w:t>.................................................................. 22</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color w:val="000000"/>
          <w:kern w:val="0"/>
          <w:sz w:val="24"/>
          <w:szCs w:val="24"/>
          <w:lang w:eastAsia="ru-RU"/>
        </w:rPr>
        <w:t xml:space="preserve">1.2. </w:t>
      </w:r>
      <w:r w:rsidRPr="006B43E4">
        <w:rPr>
          <w:rFonts w:ascii="Verdana" w:eastAsia="Times New Roman" w:hAnsi="Verdana" w:cs="Times New Roman" w:hint="eastAsia"/>
          <w:color w:val="000000"/>
          <w:kern w:val="0"/>
          <w:sz w:val="24"/>
          <w:szCs w:val="24"/>
          <w:lang w:eastAsia="ru-RU"/>
        </w:rPr>
        <w:t>Класичні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соціологічні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теорії</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макро</w:t>
      </w:r>
      <w:r w:rsidRPr="006B43E4">
        <w:rPr>
          <w:rFonts w:ascii="Verdana" w:eastAsia="Times New Roman" w:hAnsi="Verdana" w:cs="Times New Roman"/>
          <w:color w:val="000000"/>
          <w:kern w:val="0"/>
          <w:sz w:val="24"/>
          <w:szCs w:val="24"/>
          <w:lang w:eastAsia="ru-RU"/>
        </w:rPr>
        <w:t>-</w:t>
      </w:r>
      <w:r w:rsidRPr="006B43E4">
        <w:rPr>
          <w:rFonts w:ascii="Verdana" w:eastAsia="Times New Roman" w:hAnsi="Verdana" w:cs="Times New Roman" w:hint="eastAsia"/>
          <w:color w:val="000000"/>
          <w:kern w:val="0"/>
          <w:sz w:val="24"/>
          <w:szCs w:val="24"/>
          <w:lang w:eastAsia="ru-RU"/>
        </w:rPr>
        <w:t>рівня</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у</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поясненні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фемінізації</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бідності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критичний</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огляд</w:t>
      </w:r>
      <w:r w:rsidRPr="006B43E4">
        <w:rPr>
          <w:rFonts w:ascii="Verdana" w:eastAsia="Times New Roman" w:hAnsi="Verdana" w:cs="Times New Roman"/>
          <w:color w:val="000000"/>
          <w:kern w:val="0"/>
          <w:sz w:val="24"/>
          <w:szCs w:val="24"/>
          <w:lang w:eastAsia="ru-RU"/>
        </w:rPr>
        <w:t xml:space="preserve"> ............................................................................... 29</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color w:val="000000"/>
          <w:kern w:val="0"/>
          <w:sz w:val="24"/>
          <w:szCs w:val="24"/>
          <w:lang w:eastAsia="ru-RU"/>
        </w:rPr>
        <w:t xml:space="preserve">1.3. </w:t>
      </w:r>
      <w:r w:rsidRPr="006B43E4">
        <w:rPr>
          <w:rFonts w:ascii="Verdana" w:eastAsia="Times New Roman" w:hAnsi="Verdana" w:cs="Times New Roman" w:hint="eastAsia"/>
          <w:color w:val="000000"/>
          <w:kern w:val="0"/>
          <w:sz w:val="24"/>
          <w:szCs w:val="24"/>
          <w:lang w:eastAsia="ru-RU"/>
        </w:rPr>
        <w:t>Фемінізація</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бідності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в</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соціологічних</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теоріях</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мікро</w:t>
      </w:r>
      <w:r w:rsidRPr="006B43E4">
        <w:rPr>
          <w:rFonts w:ascii="Verdana" w:eastAsia="Times New Roman" w:hAnsi="Verdana" w:cs="Times New Roman"/>
          <w:color w:val="000000"/>
          <w:kern w:val="0"/>
          <w:sz w:val="24"/>
          <w:szCs w:val="24"/>
          <w:lang w:eastAsia="ru-RU"/>
        </w:rPr>
        <w:t>-</w:t>
      </w:r>
      <w:r w:rsidRPr="006B43E4">
        <w:rPr>
          <w:rFonts w:ascii="Verdana" w:eastAsia="Times New Roman" w:hAnsi="Verdana" w:cs="Times New Roman" w:hint="eastAsia"/>
          <w:color w:val="000000"/>
          <w:kern w:val="0"/>
          <w:sz w:val="24"/>
          <w:szCs w:val="24"/>
          <w:lang w:eastAsia="ru-RU"/>
        </w:rPr>
        <w:t>рівня</w:t>
      </w:r>
      <w:r w:rsidRPr="006B43E4">
        <w:rPr>
          <w:rFonts w:ascii="Verdana" w:eastAsia="Times New Roman" w:hAnsi="Verdana" w:cs="Times New Roman"/>
          <w:color w:val="000000"/>
          <w:kern w:val="0"/>
          <w:sz w:val="24"/>
          <w:szCs w:val="24"/>
          <w:lang w:eastAsia="ru-RU"/>
        </w:rPr>
        <w:t>................... 41</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color w:val="000000"/>
          <w:kern w:val="0"/>
          <w:sz w:val="24"/>
          <w:szCs w:val="24"/>
          <w:lang w:eastAsia="ru-RU"/>
        </w:rPr>
        <w:t xml:space="preserve">1.4. </w:t>
      </w:r>
      <w:r w:rsidRPr="006B43E4">
        <w:rPr>
          <w:rFonts w:ascii="Verdana" w:eastAsia="Times New Roman" w:hAnsi="Verdana" w:cs="Times New Roman" w:hint="eastAsia"/>
          <w:color w:val="000000"/>
          <w:kern w:val="0"/>
          <w:sz w:val="24"/>
          <w:szCs w:val="24"/>
          <w:lang w:eastAsia="ru-RU"/>
        </w:rPr>
        <w:t>Теорії</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агентності</w:t>
      </w:r>
      <w:r w:rsidRPr="006B43E4">
        <w:rPr>
          <w:rFonts w:ascii="Verdana" w:eastAsia="Times New Roman" w:hAnsi="Verdana" w:cs="Times New Roman"/>
          <w:color w:val="000000"/>
          <w:kern w:val="0"/>
          <w:sz w:val="24"/>
          <w:szCs w:val="24"/>
          <w:lang w:eastAsia="ru-RU"/>
        </w:rPr>
        <w:t>-</w:t>
      </w:r>
      <w:r w:rsidRPr="006B43E4">
        <w:rPr>
          <w:rFonts w:ascii="Verdana" w:eastAsia="Times New Roman" w:hAnsi="Verdana" w:cs="Times New Roman" w:hint="eastAsia"/>
          <w:color w:val="000000"/>
          <w:kern w:val="0"/>
          <w:sz w:val="24"/>
          <w:szCs w:val="24"/>
          <w:lang w:eastAsia="ru-RU"/>
        </w:rPr>
        <w:t>структури</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як</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методологічна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рамка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дослідження</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фемінізації</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бідності</w:t>
      </w:r>
      <w:r w:rsidRPr="006B43E4">
        <w:rPr>
          <w:rFonts w:ascii="Verdana" w:eastAsia="Times New Roman" w:hAnsi="Verdana" w:cs="Times New Roman"/>
          <w:color w:val="000000"/>
          <w:kern w:val="0"/>
          <w:sz w:val="24"/>
          <w:szCs w:val="24"/>
          <w:lang w:eastAsia="ru-RU"/>
        </w:rPr>
        <w:t xml:space="preserve"> ............................................................................................ 43</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Висновки</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до</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розділу</w:t>
      </w:r>
      <w:r w:rsidRPr="006B43E4">
        <w:rPr>
          <w:rFonts w:ascii="Verdana" w:eastAsia="Times New Roman" w:hAnsi="Verdana" w:cs="Times New Roman"/>
          <w:color w:val="000000"/>
          <w:kern w:val="0"/>
          <w:sz w:val="24"/>
          <w:szCs w:val="24"/>
          <w:lang w:eastAsia="ru-RU"/>
        </w:rPr>
        <w:t xml:space="preserve"> 1...................................................................................... 49</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РОЗДІЛ</w:t>
      </w:r>
      <w:r w:rsidRPr="006B43E4">
        <w:rPr>
          <w:rFonts w:ascii="Verdana" w:eastAsia="Times New Roman" w:hAnsi="Verdana" w:cs="Times New Roman"/>
          <w:color w:val="000000"/>
          <w:kern w:val="0"/>
          <w:sz w:val="24"/>
          <w:szCs w:val="24"/>
          <w:lang w:eastAsia="ru-RU"/>
        </w:rPr>
        <w:t xml:space="preserve"> 2. </w:t>
      </w:r>
      <w:r w:rsidRPr="006B43E4">
        <w:rPr>
          <w:rFonts w:ascii="Verdana" w:eastAsia="Times New Roman" w:hAnsi="Verdana" w:cs="Times New Roman" w:hint="eastAsia"/>
          <w:color w:val="000000"/>
          <w:kern w:val="0"/>
          <w:sz w:val="24"/>
          <w:szCs w:val="24"/>
          <w:lang w:eastAsia="ru-RU"/>
        </w:rPr>
        <w:t>Порівняльний</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аналіз</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фемінізації</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бідності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в</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Нігерії</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та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Україні</w:t>
      </w:r>
      <w:r w:rsidRPr="006B43E4">
        <w:rPr>
          <w:rFonts w:ascii="Verdana" w:eastAsia="Times New Roman" w:hAnsi="Verdana" w:cs="Times New Roman"/>
          <w:color w:val="000000"/>
          <w:kern w:val="0"/>
          <w:sz w:val="24"/>
          <w:szCs w:val="24"/>
          <w:lang w:eastAsia="ru-RU"/>
        </w:rPr>
        <w:t xml:space="preserve"> ..... 51</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color w:val="000000"/>
          <w:kern w:val="0"/>
          <w:sz w:val="24"/>
          <w:szCs w:val="24"/>
          <w:lang w:eastAsia="ru-RU"/>
        </w:rPr>
        <w:t xml:space="preserve">2.1. </w:t>
      </w:r>
      <w:r w:rsidRPr="006B43E4">
        <w:rPr>
          <w:rFonts w:ascii="Verdana" w:eastAsia="Times New Roman" w:hAnsi="Verdana" w:cs="Times New Roman" w:hint="eastAsia"/>
          <w:color w:val="000000"/>
          <w:kern w:val="0"/>
          <w:sz w:val="24"/>
          <w:szCs w:val="24"/>
          <w:lang w:eastAsia="ru-RU"/>
        </w:rPr>
        <w:t>Соціально</w:t>
      </w:r>
      <w:r w:rsidRPr="006B43E4">
        <w:rPr>
          <w:rFonts w:ascii="Verdana" w:eastAsia="Times New Roman" w:hAnsi="Verdana" w:cs="Times New Roman"/>
          <w:color w:val="000000"/>
          <w:kern w:val="0"/>
          <w:sz w:val="24"/>
          <w:szCs w:val="24"/>
          <w:lang w:eastAsia="ru-RU"/>
        </w:rPr>
        <w:t>-</w:t>
      </w:r>
      <w:r w:rsidRPr="006B43E4">
        <w:rPr>
          <w:rFonts w:ascii="Verdana" w:eastAsia="Times New Roman" w:hAnsi="Verdana" w:cs="Times New Roman" w:hint="eastAsia"/>
          <w:color w:val="000000"/>
          <w:kern w:val="0"/>
          <w:sz w:val="24"/>
          <w:szCs w:val="24"/>
          <w:lang w:eastAsia="ru-RU"/>
        </w:rPr>
        <w:t>економічне</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підґрунтя</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фемінізації</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бідності</w:t>
      </w:r>
      <w:r w:rsidRPr="006B43E4">
        <w:rPr>
          <w:rFonts w:ascii="Verdana" w:eastAsia="Times New Roman" w:hAnsi="Verdana" w:cs="Times New Roman"/>
          <w:color w:val="000000"/>
          <w:kern w:val="0"/>
          <w:sz w:val="24"/>
          <w:szCs w:val="24"/>
          <w:lang w:eastAsia="ru-RU"/>
        </w:rPr>
        <w:t xml:space="preserve"> ............................. 51</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color w:val="000000"/>
          <w:kern w:val="0"/>
          <w:sz w:val="24"/>
          <w:szCs w:val="24"/>
          <w:lang w:eastAsia="ru-RU"/>
        </w:rPr>
        <w:t xml:space="preserve">2.2. </w:t>
      </w:r>
      <w:r w:rsidRPr="006B43E4">
        <w:rPr>
          <w:rFonts w:ascii="Verdana" w:eastAsia="Times New Roman" w:hAnsi="Verdana" w:cs="Times New Roman" w:hint="eastAsia"/>
          <w:color w:val="000000"/>
          <w:kern w:val="0"/>
          <w:sz w:val="24"/>
          <w:szCs w:val="24"/>
          <w:lang w:eastAsia="ru-RU"/>
        </w:rPr>
        <w:t>Причини</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фемінізації</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бідності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у</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Нігерії</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та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Україні</w:t>
      </w:r>
      <w:r w:rsidRPr="006B43E4">
        <w:rPr>
          <w:rFonts w:ascii="Verdana" w:eastAsia="Times New Roman" w:hAnsi="Verdana" w:cs="Times New Roman"/>
          <w:color w:val="000000"/>
          <w:kern w:val="0"/>
          <w:sz w:val="24"/>
          <w:szCs w:val="24"/>
          <w:lang w:eastAsia="ru-RU"/>
        </w:rPr>
        <w:t>................................. 65</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color w:val="000000"/>
          <w:kern w:val="0"/>
          <w:sz w:val="24"/>
          <w:szCs w:val="24"/>
          <w:lang w:eastAsia="ru-RU"/>
        </w:rPr>
        <w:t xml:space="preserve">2.3. </w:t>
      </w:r>
      <w:r w:rsidRPr="006B43E4">
        <w:rPr>
          <w:rFonts w:ascii="Verdana" w:eastAsia="Times New Roman" w:hAnsi="Verdana" w:cs="Times New Roman" w:hint="eastAsia"/>
          <w:color w:val="000000"/>
          <w:kern w:val="0"/>
          <w:sz w:val="24"/>
          <w:szCs w:val="24"/>
          <w:lang w:eastAsia="ru-RU"/>
        </w:rPr>
        <w:t>Наслідки</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фемінізації</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бідності</w:t>
      </w:r>
      <w:r w:rsidRPr="006B43E4">
        <w:rPr>
          <w:rFonts w:ascii="Verdana" w:eastAsia="Times New Roman" w:hAnsi="Verdana" w:cs="Times New Roman"/>
          <w:color w:val="000000"/>
          <w:kern w:val="0"/>
          <w:sz w:val="24"/>
          <w:szCs w:val="24"/>
          <w:lang w:eastAsia="ru-RU"/>
        </w:rPr>
        <w:t>................................................................... 88</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Висновки</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до</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розділу</w:t>
      </w:r>
      <w:r w:rsidRPr="006B43E4">
        <w:rPr>
          <w:rFonts w:ascii="Verdana" w:eastAsia="Times New Roman" w:hAnsi="Verdana" w:cs="Times New Roman"/>
          <w:color w:val="000000"/>
          <w:kern w:val="0"/>
          <w:sz w:val="24"/>
          <w:szCs w:val="24"/>
          <w:lang w:eastAsia="ru-RU"/>
        </w:rPr>
        <w:t xml:space="preserve"> 2 .................................................................................... 107</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РОЗДІЛ</w:t>
      </w:r>
      <w:r w:rsidRPr="006B43E4">
        <w:rPr>
          <w:rFonts w:ascii="Verdana" w:eastAsia="Times New Roman" w:hAnsi="Verdana" w:cs="Times New Roman"/>
          <w:color w:val="000000"/>
          <w:kern w:val="0"/>
          <w:sz w:val="24"/>
          <w:szCs w:val="24"/>
          <w:lang w:eastAsia="ru-RU"/>
        </w:rPr>
        <w:t xml:space="preserve"> 3. </w:t>
      </w:r>
      <w:r w:rsidRPr="006B43E4">
        <w:rPr>
          <w:rFonts w:ascii="Verdana" w:eastAsia="Times New Roman" w:hAnsi="Verdana" w:cs="Times New Roman" w:hint="eastAsia"/>
          <w:color w:val="000000"/>
          <w:kern w:val="0"/>
          <w:sz w:val="24"/>
          <w:szCs w:val="24"/>
          <w:lang w:eastAsia="ru-RU"/>
        </w:rPr>
        <w:t>Нерівність</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на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ринку</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праці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як</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чинник</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фемінізації</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бідності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в</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Нігерії</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та</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Україні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за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результатами</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експертних</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оцінок</w:t>
      </w:r>
      <w:r w:rsidRPr="006B43E4">
        <w:rPr>
          <w:rFonts w:ascii="Verdana" w:eastAsia="Times New Roman" w:hAnsi="Verdana" w:cs="Times New Roman"/>
          <w:color w:val="000000"/>
          <w:kern w:val="0"/>
          <w:sz w:val="24"/>
          <w:szCs w:val="24"/>
          <w:lang w:eastAsia="ru-RU"/>
        </w:rPr>
        <w:t>).................................................. 110</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color w:val="000000"/>
          <w:kern w:val="0"/>
          <w:sz w:val="24"/>
          <w:szCs w:val="24"/>
          <w:lang w:eastAsia="ru-RU"/>
        </w:rPr>
        <w:t xml:space="preserve">3.1. </w:t>
      </w:r>
      <w:r w:rsidRPr="006B43E4">
        <w:rPr>
          <w:rFonts w:ascii="Verdana" w:eastAsia="Times New Roman" w:hAnsi="Verdana" w:cs="Times New Roman" w:hint="eastAsia"/>
          <w:color w:val="000000"/>
          <w:kern w:val="0"/>
          <w:sz w:val="24"/>
          <w:szCs w:val="24"/>
          <w:lang w:eastAsia="ru-RU"/>
        </w:rPr>
        <w:t>Ринок</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праці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та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фемінізація</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бідності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випадок</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Нігерії</w:t>
      </w:r>
      <w:r w:rsidRPr="006B43E4">
        <w:rPr>
          <w:rFonts w:ascii="Verdana" w:eastAsia="Times New Roman" w:hAnsi="Verdana" w:cs="Times New Roman"/>
          <w:color w:val="000000"/>
          <w:kern w:val="0"/>
          <w:sz w:val="24"/>
          <w:szCs w:val="24"/>
          <w:lang w:eastAsia="ru-RU"/>
        </w:rPr>
        <w:t xml:space="preserve"> .............................. 114</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color w:val="000000"/>
          <w:kern w:val="0"/>
          <w:sz w:val="24"/>
          <w:szCs w:val="24"/>
          <w:lang w:eastAsia="ru-RU"/>
        </w:rPr>
        <w:t xml:space="preserve">3.2. </w:t>
      </w:r>
      <w:r w:rsidRPr="006B43E4">
        <w:rPr>
          <w:rFonts w:ascii="Verdana" w:eastAsia="Times New Roman" w:hAnsi="Verdana" w:cs="Times New Roman" w:hint="eastAsia"/>
          <w:color w:val="000000"/>
          <w:kern w:val="0"/>
          <w:sz w:val="24"/>
          <w:szCs w:val="24"/>
          <w:lang w:eastAsia="ru-RU"/>
        </w:rPr>
        <w:t>Нерівність</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на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ринку</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праці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та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фемінізації</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бідності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випадок</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України</w:t>
      </w:r>
      <w:r w:rsidRPr="006B43E4">
        <w:rPr>
          <w:rFonts w:ascii="Verdana" w:eastAsia="Times New Roman" w:hAnsi="Verdana" w:cs="Times New Roman"/>
          <w:color w:val="000000"/>
          <w:kern w:val="0"/>
          <w:sz w:val="24"/>
          <w:szCs w:val="24"/>
          <w:lang w:eastAsia="ru-RU"/>
        </w:rPr>
        <w:t>.131</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color w:val="000000"/>
          <w:kern w:val="0"/>
          <w:sz w:val="24"/>
          <w:szCs w:val="24"/>
          <w:lang w:eastAsia="ru-RU"/>
        </w:rPr>
        <w:t xml:space="preserve">3.3. </w:t>
      </w:r>
      <w:r w:rsidRPr="006B43E4">
        <w:rPr>
          <w:rFonts w:ascii="Verdana" w:eastAsia="Times New Roman" w:hAnsi="Verdana" w:cs="Times New Roman" w:hint="eastAsia"/>
          <w:color w:val="000000"/>
          <w:kern w:val="0"/>
          <w:sz w:val="24"/>
          <w:szCs w:val="24"/>
          <w:lang w:eastAsia="ru-RU"/>
        </w:rPr>
        <w:t>Схожі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й</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відмінні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риси</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фемінізації</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бідності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у</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Нігерії</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та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Україні</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color w:val="000000"/>
          <w:kern w:val="0"/>
          <w:sz w:val="24"/>
          <w:szCs w:val="24"/>
          <w:lang w:eastAsia="ru-RU"/>
        </w:rPr>
        <w:t>(</w:t>
      </w:r>
      <w:r w:rsidRPr="006B43E4">
        <w:rPr>
          <w:rFonts w:ascii="Verdana" w:eastAsia="Times New Roman" w:hAnsi="Verdana" w:cs="Times New Roman" w:hint="eastAsia"/>
          <w:color w:val="000000"/>
          <w:kern w:val="0"/>
          <w:sz w:val="24"/>
          <w:szCs w:val="24"/>
          <w:lang w:eastAsia="ru-RU"/>
        </w:rPr>
        <w:t>нерівність</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на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ринку</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праці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та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соціальна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ексклюзія</w:t>
      </w:r>
      <w:r w:rsidRPr="006B43E4">
        <w:rPr>
          <w:rFonts w:ascii="Verdana" w:eastAsia="Times New Roman" w:hAnsi="Verdana" w:cs="Times New Roman"/>
          <w:color w:val="000000"/>
          <w:kern w:val="0"/>
          <w:sz w:val="24"/>
          <w:szCs w:val="24"/>
          <w:lang w:eastAsia="ru-RU"/>
        </w:rPr>
        <w:t>).................................... 148</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color w:val="000000"/>
          <w:kern w:val="0"/>
          <w:sz w:val="24"/>
          <w:szCs w:val="24"/>
          <w:lang w:eastAsia="ru-RU"/>
        </w:rPr>
        <w:t xml:space="preserve">3.4. </w:t>
      </w:r>
      <w:r w:rsidRPr="006B43E4">
        <w:rPr>
          <w:rFonts w:ascii="Verdana" w:eastAsia="Times New Roman" w:hAnsi="Verdana" w:cs="Times New Roman" w:hint="eastAsia"/>
          <w:color w:val="000000"/>
          <w:kern w:val="0"/>
          <w:sz w:val="24"/>
          <w:szCs w:val="24"/>
          <w:lang w:eastAsia="ru-RU"/>
        </w:rPr>
        <w:t>Обговорення</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результатів</w:t>
      </w:r>
      <w:r w:rsidRPr="006B43E4">
        <w:rPr>
          <w:rFonts w:ascii="Verdana" w:eastAsia="Times New Roman" w:hAnsi="Verdana" w:cs="Times New Roman"/>
          <w:color w:val="000000"/>
          <w:kern w:val="0"/>
          <w:sz w:val="24"/>
          <w:szCs w:val="24"/>
          <w:lang w:eastAsia="ru-RU"/>
        </w:rPr>
        <w:t xml:space="preserve"> ........................................................................ 155</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Висновки</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до</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розділу</w:t>
      </w:r>
      <w:r w:rsidRPr="006B43E4">
        <w:rPr>
          <w:rFonts w:ascii="Verdana" w:eastAsia="Times New Roman" w:hAnsi="Verdana" w:cs="Times New Roman"/>
          <w:color w:val="000000"/>
          <w:kern w:val="0"/>
          <w:sz w:val="24"/>
          <w:szCs w:val="24"/>
          <w:lang w:eastAsia="ru-RU"/>
        </w:rPr>
        <w:t xml:space="preserve"> 3.................................................................................... 162</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ВИСНОВКИ</w:t>
      </w:r>
      <w:r w:rsidRPr="006B43E4">
        <w:rPr>
          <w:rFonts w:ascii="Verdana" w:eastAsia="Times New Roman" w:hAnsi="Verdana" w:cs="Times New Roman"/>
          <w:color w:val="000000"/>
          <w:kern w:val="0"/>
          <w:sz w:val="24"/>
          <w:szCs w:val="24"/>
          <w:lang w:eastAsia="ru-RU"/>
        </w:rPr>
        <w:t>......................................................................................................... 168</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СПИСОК</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ВИКОРИСТАНИХ</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ДЖЕРЕЛ</w:t>
      </w:r>
      <w:r w:rsidRPr="006B43E4">
        <w:rPr>
          <w:rFonts w:ascii="Verdana" w:eastAsia="Times New Roman" w:hAnsi="Verdana" w:cs="Times New Roman"/>
          <w:color w:val="000000"/>
          <w:kern w:val="0"/>
          <w:sz w:val="24"/>
          <w:szCs w:val="24"/>
          <w:lang w:eastAsia="ru-RU"/>
        </w:rPr>
        <w:t>........................................................... 171</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ДОДАТКИ</w:t>
      </w:r>
      <w:r w:rsidRPr="006B43E4">
        <w:rPr>
          <w:rFonts w:ascii="Verdana" w:eastAsia="Times New Roman" w:hAnsi="Verdana" w:cs="Times New Roman"/>
          <w:color w:val="000000"/>
          <w:kern w:val="0"/>
          <w:sz w:val="24"/>
          <w:szCs w:val="24"/>
          <w:lang w:eastAsia="ru-RU"/>
        </w:rPr>
        <w:t>............................................................................................................ 183</w:t>
      </w:r>
    </w:p>
    <w:p w:rsidR="006B43E4" w:rsidRPr="006B43E4"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Список</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публікацій</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за</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темою</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дисертації</w:t>
      </w:r>
      <w:r w:rsidRPr="006B43E4">
        <w:rPr>
          <w:rFonts w:ascii="Verdana" w:eastAsia="Times New Roman" w:hAnsi="Verdana" w:cs="Times New Roman"/>
          <w:color w:val="000000"/>
          <w:kern w:val="0"/>
          <w:sz w:val="24"/>
          <w:szCs w:val="24"/>
          <w:lang w:eastAsia="ru-RU"/>
        </w:rPr>
        <w:t>............................................................ 192</w:t>
      </w:r>
    </w:p>
    <w:p w:rsidR="00C42727" w:rsidRDefault="006B43E4" w:rsidP="006B43E4">
      <w:pPr>
        <w:rPr>
          <w:rFonts w:ascii="Verdana" w:eastAsia="Times New Roman" w:hAnsi="Verdana" w:cs="Times New Roman"/>
          <w:color w:val="000000"/>
          <w:kern w:val="0"/>
          <w:sz w:val="24"/>
          <w:szCs w:val="24"/>
          <w:lang w:eastAsia="ru-RU"/>
        </w:rPr>
      </w:pPr>
      <w:r w:rsidRPr="006B43E4">
        <w:rPr>
          <w:rFonts w:ascii="Verdana" w:eastAsia="Times New Roman" w:hAnsi="Verdana" w:cs="Times New Roman" w:hint="eastAsia"/>
          <w:color w:val="000000"/>
          <w:kern w:val="0"/>
          <w:sz w:val="24"/>
          <w:szCs w:val="24"/>
          <w:lang w:eastAsia="ru-RU"/>
        </w:rPr>
        <w:t>Відомості</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про</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апробацію</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результатів</w:t>
      </w:r>
      <w:r w:rsidRPr="006B43E4">
        <w:rPr>
          <w:rFonts w:ascii="Verdana" w:eastAsia="Times New Roman" w:hAnsi="Verdana" w:cs="Times New Roman"/>
          <w:color w:val="000000"/>
          <w:kern w:val="0"/>
          <w:sz w:val="24"/>
          <w:szCs w:val="24"/>
          <w:lang w:eastAsia="ru-RU"/>
        </w:rPr>
        <w:t xml:space="preserve"> </w:t>
      </w:r>
      <w:r w:rsidRPr="006B43E4">
        <w:rPr>
          <w:rFonts w:ascii="Verdana" w:eastAsia="Times New Roman" w:hAnsi="Verdana" w:cs="Times New Roman" w:hint="eastAsia"/>
          <w:color w:val="000000"/>
          <w:kern w:val="0"/>
          <w:sz w:val="24"/>
          <w:szCs w:val="24"/>
          <w:lang w:eastAsia="ru-RU"/>
        </w:rPr>
        <w:t>дисертації</w:t>
      </w:r>
      <w:r w:rsidRPr="006B43E4">
        <w:rPr>
          <w:rFonts w:ascii="Verdana" w:eastAsia="Times New Roman" w:hAnsi="Verdana" w:cs="Times New Roman"/>
          <w:color w:val="000000"/>
          <w:kern w:val="0"/>
          <w:sz w:val="24"/>
          <w:szCs w:val="24"/>
          <w:lang w:eastAsia="ru-RU"/>
        </w:rPr>
        <w:t>............................................. 193</w:t>
      </w:r>
    </w:p>
    <w:p w:rsidR="006B43E4" w:rsidRDefault="006B43E4" w:rsidP="006B43E4">
      <w:pPr>
        <w:rPr>
          <w:rFonts w:ascii="Verdana" w:eastAsia="Times New Roman" w:hAnsi="Verdana" w:cs="Times New Roman"/>
          <w:color w:val="000000"/>
          <w:kern w:val="0"/>
          <w:sz w:val="24"/>
          <w:szCs w:val="24"/>
          <w:lang w:eastAsia="ru-RU"/>
        </w:rPr>
      </w:pPr>
    </w:p>
    <w:p w:rsidR="006B43E4" w:rsidRDefault="006B43E4" w:rsidP="006B43E4">
      <w:pPr>
        <w:rPr>
          <w:rFonts w:ascii="Verdana" w:eastAsia="Times New Roman" w:hAnsi="Verdana" w:cs="Times New Roman"/>
          <w:color w:val="000000"/>
          <w:kern w:val="0"/>
          <w:sz w:val="24"/>
          <w:szCs w:val="24"/>
          <w:lang w:eastAsia="ru-RU"/>
        </w:rPr>
      </w:pPr>
    </w:p>
    <w:p w:rsidR="006B43E4" w:rsidRDefault="006B43E4" w:rsidP="006B43E4">
      <w:pPr>
        <w:rPr>
          <w:rFonts w:ascii="Verdana" w:eastAsia="Times New Roman" w:hAnsi="Verdana" w:cs="Times New Roman"/>
          <w:color w:val="000000"/>
          <w:kern w:val="0"/>
          <w:sz w:val="24"/>
          <w:szCs w:val="24"/>
          <w:lang w:eastAsia="ru-RU"/>
        </w:rPr>
      </w:pPr>
    </w:p>
    <w:p w:rsidR="006B43E4" w:rsidRDefault="006B43E4" w:rsidP="006B43E4">
      <w:r>
        <w:rPr>
          <w:rFonts w:hint="eastAsia"/>
        </w:rPr>
        <w:t>ВИСНОВКИ</w:t>
      </w:r>
    </w:p>
    <w:p w:rsidR="006B43E4" w:rsidRDefault="006B43E4" w:rsidP="006B43E4">
      <w:r>
        <w:rPr>
          <w:rFonts w:hint="eastAsia"/>
        </w:rPr>
        <w:t>Аналіз</w:t>
      </w:r>
      <w:r>
        <w:t></w:t>
      </w:r>
      <w:r>
        <w:rPr>
          <w:rFonts w:hint="eastAsia"/>
        </w:rPr>
        <w:t>теоретичних</w:t>
      </w:r>
      <w:r>
        <w:t></w:t>
      </w:r>
      <w:r>
        <w:rPr>
          <w:rFonts w:hint="eastAsia"/>
        </w:rPr>
        <w:t>розробок</w:t>
      </w:r>
      <w:r>
        <w:t></w:t>
      </w:r>
      <w:r>
        <w:rPr>
          <w:rFonts w:hint="eastAsia"/>
        </w:rPr>
        <w:t>щодо</w:t>
      </w:r>
      <w:r>
        <w:t></w:t>
      </w:r>
      <w:r>
        <w:rPr>
          <w:rFonts w:hint="eastAsia"/>
        </w:rPr>
        <w:t>проблематики</w:t>
      </w:r>
      <w:r>
        <w:t></w:t>
      </w:r>
      <w:r>
        <w:rPr>
          <w:rFonts w:hint="eastAsia"/>
        </w:rPr>
        <w:t>бідності</w:t>
      </w:r>
      <w:r>
        <w:t></w:t>
      </w:r>
      <w:r>
        <w:rPr>
          <w:rFonts w:hint="eastAsia"/>
        </w:rPr>
        <w:t>дозволив</w:t>
      </w:r>
    </w:p>
    <w:p w:rsidR="006B43E4" w:rsidRDefault="006B43E4" w:rsidP="006B43E4">
      <w:r>
        <w:rPr>
          <w:rFonts w:hint="eastAsia"/>
        </w:rPr>
        <w:t>висвітлити</w:t>
      </w:r>
      <w:r>
        <w:t></w:t>
      </w:r>
      <w:r>
        <w:rPr>
          <w:rFonts w:hint="eastAsia"/>
        </w:rPr>
        <w:t>соціологічний</w:t>
      </w:r>
      <w:r>
        <w:t></w:t>
      </w:r>
      <w:r>
        <w:rPr>
          <w:rFonts w:hint="eastAsia"/>
        </w:rPr>
        <w:t>підхід</w:t>
      </w:r>
      <w:r>
        <w:t></w:t>
      </w:r>
      <w:r>
        <w:rPr>
          <w:rFonts w:hint="eastAsia"/>
        </w:rPr>
        <w:t>тлумачення</w:t>
      </w:r>
      <w:r>
        <w:t></w:t>
      </w:r>
      <w:r>
        <w:rPr>
          <w:rFonts w:hint="eastAsia"/>
        </w:rPr>
        <w:t>бідності</w:t>
      </w:r>
      <w:r>
        <w:t></w:t>
      </w:r>
      <w:r>
        <w:rPr>
          <w:rFonts w:hint="eastAsia"/>
        </w:rPr>
        <w:t>як</w:t>
      </w:r>
      <w:r>
        <w:t></w:t>
      </w:r>
      <w:r>
        <w:rPr>
          <w:rFonts w:hint="eastAsia"/>
        </w:rPr>
        <w:t>багатомірного</w:t>
      </w:r>
      <w:r>
        <w:t></w:t>
      </w:r>
      <w:r>
        <w:rPr>
          <w:rFonts w:hint="eastAsia"/>
        </w:rPr>
        <w:t>поняття</w:t>
      </w:r>
    </w:p>
    <w:p w:rsidR="006B43E4" w:rsidRDefault="006B43E4" w:rsidP="006B43E4">
      <w:r>
        <w:rPr>
          <w:rFonts w:hint="eastAsia"/>
        </w:rPr>
        <w:t>крізь</w:t>
      </w:r>
      <w:r>
        <w:t></w:t>
      </w:r>
      <w:r>
        <w:rPr>
          <w:rFonts w:hint="eastAsia"/>
        </w:rPr>
        <w:t>призму</w:t>
      </w:r>
      <w:r>
        <w:t></w:t>
      </w:r>
      <w:r>
        <w:rPr>
          <w:rFonts w:hint="eastAsia"/>
        </w:rPr>
        <w:t>добробуту</w:t>
      </w:r>
      <w:r>
        <w:t></w:t>
      </w:r>
      <w:r>
        <w:t></w:t>
      </w:r>
      <w:r>
        <w:rPr>
          <w:rFonts w:hint="eastAsia"/>
        </w:rPr>
        <w:t>соціального</w:t>
      </w:r>
      <w:r>
        <w:t></w:t>
      </w:r>
      <w:r>
        <w:rPr>
          <w:rFonts w:hint="eastAsia"/>
        </w:rPr>
        <w:t>виключення</w:t>
      </w:r>
      <w:r>
        <w:t></w:t>
      </w:r>
      <w:r>
        <w:t></w:t>
      </w:r>
      <w:r>
        <w:rPr>
          <w:rFonts w:hint="eastAsia"/>
        </w:rPr>
        <w:t>депривації</w:t>
      </w:r>
      <w:r>
        <w:t></w:t>
      </w:r>
      <w:r>
        <w:rPr>
          <w:rFonts w:hint="eastAsia"/>
        </w:rPr>
        <w:t>та</w:t>
      </w:r>
      <w:r>
        <w:t></w:t>
      </w:r>
      <w:r>
        <w:rPr>
          <w:rFonts w:hint="eastAsia"/>
        </w:rPr>
        <w:t>дискримінації</w:t>
      </w:r>
      <w:r>
        <w:t></w:t>
      </w:r>
    </w:p>
    <w:p w:rsidR="006B43E4" w:rsidRDefault="006B43E4" w:rsidP="006B43E4">
      <w:r>
        <w:rPr>
          <w:rFonts w:hint="eastAsia"/>
        </w:rPr>
        <w:t>Поняття</w:t>
      </w:r>
      <w:r>
        <w:t></w:t>
      </w:r>
      <w:r>
        <w:rPr>
          <w:rFonts w:hint="eastAsia"/>
        </w:rPr>
        <w:t>фемінізації</w:t>
      </w:r>
      <w:r>
        <w:t></w:t>
      </w:r>
      <w:r>
        <w:rPr>
          <w:rFonts w:hint="eastAsia"/>
        </w:rPr>
        <w:t>бідності</w:t>
      </w:r>
      <w:r>
        <w:t></w:t>
      </w:r>
      <w:r>
        <w:rPr>
          <w:rFonts w:hint="eastAsia"/>
        </w:rPr>
        <w:t>в</w:t>
      </w:r>
      <w:r>
        <w:t></w:t>
      </w:r>
      <w:r>
        <w:rPr>
          <w:rFonts w:hint="eastAsia"/>
        </w:rPr>
        <w:t>дослідженні</w:t>
      </w:r>
      <w:r>
        <w:t></w:t>
      </w:r>
      <w:r>
        <w:rPr>
          <w:rFonts w:hint="eastAsia"/>
        </w:rPr>
        <w:t>застосовується</w:t>
      </w:r>
      <w:r>
        <w:t></w:t>
      </w:r>
      <w:r>
        <w:rPr>
          <w:rFonts w:hint="eastAsia"/>
        </w:rPr>
        <w:t>для</w:t>
      </w:r>
      <w:r>
        <w:t></w:t>
      </w:r>
      <w:r>
        <w:rPr>
          <w:rFonts w:hint="eastAsia"/>
        </w:rPr>
        <w:t>позначення</w:t>
      </w:r>
    </w:p>
    <w:p w:rsidR="006B43E4" w:rsidRDefault="006B43E4" w:rsidP="006B43E4">
      <w:r>
        <w:rPr>
          <w:rFonts w:hint="eastAsia"/>
        </w:rPr>
        <w:t>процесу</w:t>
      </w:r>
      <w:r>
        <w:t></w:t>
      </w:r>
      <w:r>
        <w:rPr>
          <w:rFonts w:hint="eastAsia"/>
        </w:rPr>
        <w:t>посилення</w:t>
      </w:r>
      <w:r>
        <w:t></w:t>
      </w:r>
      <w:r>
        <w:rPr>
          <w:rFonts w:hint="eastAsia"/>
        </w:rPr>
        <w:t>уразливості</w:t>
      </w:r>
      <w:r>
        <w:t></w:t>
      </w:r>
      <w:r>
        <w:rPr>
          <w:rFonts w:hint="eastAsia"/>
        </w:rPr>
        <w:t>жінок</w:t>
      </w:r>
      <w:r>
        <w:t></w:t>
      </w:r>
      <w:r>
        <w:rPr>
          <w:rFonts w:hint="eastAsia"/>
        </w:rPr>
        <w:t>у</w:t>
      </w:r>
      <w:r>
        <w:t></w:t>
      </w:r>
      <w:r>
        <w:rPr>
          <w:rFonts w:hint="eastAsia"/>
        </w:rPr>
        <w:t>порівнянні</w:t>
      </w:r>
      <w:r>
        <w:t></w:t>
      </w:r>
      <w:r>
        <w:rPr>
          <w:rFonts w:hint="eastAsia"/>
        </w:rPr>
        <w:t>з</w:t>
      </w:r>
      <w:r>
        <w:t></w:t>
      </w:r>
      <w:r>
        <w:rPr>
          <w:rFonts w:hint="eastAsia"/>
        </w:rPr>
        <w:t>чоловіками</w:t>
      </w:r>
      <w:r>
        <w:t></w:t>
      </w:r>
      <w:r>
        <w:rPr>
          <w:rFonts w:hint="eastAsia"/>
        </w:rPr>
        <w:t>до</w:t>
      </w:r>
      <w:r>
        <w:t></w:t>
      </w:r>
      <w:r>
        <w:rPr>
          <w:rFonts w:hint="eastAsia"/>
        </w:rPr>
        <w:t>визначених</w:t>
      </w:r>
    </w:p>
    <w:p w:rsidR="006B43E4" w:rsidRDefault="006B43E4" w:rsidP="006B43E4">
      <w:r>
        <w:rPr>
          <w:rFonts w:hint="eastAsia"/>
        </w:rPr>
        <w:t>вимірів</w:t>
      </w:r>
      <w:r>
        <w:t></w:t>
      </w:r>
      <w:r>
        <w:rPr>
          <w:rFonts w:hint="eastAsia"/>
        </w:rPr>
        <w:t>бідності</w:t>
      </w:r>
      <w:r>
        <w:t></w:t>
      </w:r>
      <w:r>
        <w:t></w:t>
      </w:r>
      <w:r>
        <w:rPr>
          <w:rFonts w:hint="eastAsia"/>
        </w:rPr>
        <w:t>зокрема</w:t>
      </w:r>
      <w:r>
        <w:t></w:t>
      </w:r>
      <w:r>
        <w:rPr>
          <w:rFonts w:hint="eastAsia"/>
        </w:rPr>
        <w:t>до</w:t>
      </w:r>
      <w:r>
        <w:t></w:t>
      </w:r>
      <w:r>
        <w:rPr>
          <w:rFonts w:hint="eastAsia"/>
        </w:rPr>
        <w:t>браку</w:t>
      </w:r>
      <w:r>
        <w:t></w:t>
      </w:r>
      <w:r>
        <w:rPr>
          <w:rFonts w:hint="eastAsia"/>
        </w:rPr>
        <w:t>доходів</w:t>
      </w:r>
      <w:r>
        <w:t></w:t>
      </w:r>
      <w:r>
        <w:t></w:t>
      </w:r>
      <w:r>
        <w:rPr>
          <w:rFonts w:hint="eastAsia"/>
        </w:rPr>
        <w:t>втрати</w:t>
      </w:r>
      <w:r>
        <w:t></w:t>
      </w:r>
      <w:r>
        <w:rPr>
          <w:rFonts w:hint="eastAsia"/>
        </w:rPr>
        <w:t>можливостей</w:t>
      </w:r>
      <w:r>
        <w:t></w:t>
      </w:r>
      <w:r>
        <w:rPr>
          <w:rFonts w:hint="eastAsia"/>
        </w:rPr>
        <w:t>і</w:t>
      </w:r>
      <w:r>
        <w:t></w:t>
      </w:r>
      <w:r>
        <w:rPr>
          <w:rFonts w:hint="eastAsia"/>
        </w:rPr>
        <w:t>дієздатності</w:t>
      </w:r>
      <w:r>
        <w:t></w:t>
      </w:r>
    </w:p>
    <w:p w:rsidR="006B43E4" w:rsidRDefault="006B43E4" w:rsidP="006B43E4">
      <w:r>
        <w:rPr>
          <w:rFonts w:hint="eastAsia"/>
        </w:rPr>
        <w:t>а</w:t>
      </w:r>
      <w:r>
        <w:t></w:t>
      </w:r>
      <w:r>
        <w:rPr>
          <w:rFonts w:hint="eastAsia"/>
        </w:rPr>
        <w:t>також</w:t>
      </w:r>
      <w:r>
        <w:t></w:t>
      </w:r>
      <w:r>
        <w:rPr>
          <w:rFonts w:hint="eastAsia"/>
        </w:rPr>
        <w:t>до</w:t>
      </w:r>
      <w:r>
        <w:t></w:t>
      </w:r>
      <w:r>
        <w:rPr>
          <w:rFonts w:hint="eastAsia"/>
        </w:rPr>
        <w:t>інших</w:t>
      </w:r>
      <w:r>
        <w:t></w:t>
      </w:r>
      <w:r>
        <w:rPr>
          <w:rFonts w:hint="eastAsia"/>
        </w:rPr>
        <w:t>дискримінаційних</w:t>
      </w:r>
      <w:r>
        <w:t></w:t>
      </w:r>
      <w:r>
        <w:rPr>
          <w:rFonts w:hint="eastAsia"/>
        </w:rPr>
        <w:t>проявів</w:t>
      </w:r>
      <w:r>
        <w:t></w:t>
      </w:r>
    </w:p>
    <w:p w:rsidR="006B43E4" w:rsidRDefault="006B43E4" w:rsidP="006B43E4">
      <w:r>
        <w:rPr>
          <w:rFonts w:hint="eastAsia"/>
        </w:rPr>
        <w:t>Розроблена</w:t>
      </w:r>
      <w:r>
        <w:t></w:t>
      </w:r>
      <w:r>
        <w:rPr>
          <w:rFonts w:hint="eastAsia"/>
        </w:rPr>
        <w:t>концептуальна</w:t>
      </w:r>
      <w:r>
        <w:t></w:t>
      </w:r>
      <w:r>
        <w:rPr>
          <w:rFonts w:hint="eastAsia"/>
        </w:rPr>
        <w:t>схема</w:t>
      </w:r>
      <w:r>
        <w:t></w:t>
      </w:r>
      <w:r>
        <w:rPr>
          <w:rFonts w:hint="eastAsia"/>
        </w:rPr>
        <w:t>фемінізації</w:t>
      </w:r>
      <w:r>
        <w:t></w:t>
      </w:r>
      <w:r>
        <w:rPr>
          <w:rFonts w:hint="eastAsia"/>
        </w:rPr>
        <w:t>бідності</w:t>
      </w:r>
      <w:r>
        <w:t></w:t>
      </w:r>
      <w:r>
        <w:rPr>
          <w:rFonts w:hint="eastAsia"/>
        </w:rPr>
        <w:t>як</w:t>
      </w:r>
      <w:r>
        <w:t></w:t>
      </w:r>
      <w:r>
        <w:rPr>
          <w:rFonts w:hint="eastAsia"/>
        </w:rPr>
        <w:t>соціального</w:t>
      </w:r>
    </w:p>
    <w:p w:rsidR="006B43E4" w:rsidRDefault="006B43E4" w:rsidP="006B43E4">
      <w:r>
        <w:rPr>
          <w:rFonts w:hint="eastAsia"/>
        </w:rPr>
        <w:t>процесу</w:t>
      </w:r>
      <w:r>
        <w:t></w:t>
      </w:r>
      <w:r>
        <w:rPr>
          <w:rFonts w:hint="eastAsia"/>
        </w:rPr>
        <w:t>дозволяє</w:t>
      </w:r>
      <w:r>
        <w:t></w:t>
      </w:r>
      <w:r>
        <w:rPr>
          <w:rFonts w:hint="eastAsia"/>
        </w:rPr>
        <w:t>на</w:t>
      </w:r>
      <w:r>
        <w:t></w:t>
      </w:r>
      <w:r>
        <w:rPr>
          <w:rFonts w:hint="eastAsia"/>
        </w:rPr>
        <w:t>пізнавальних</w:t>
      </w:r>
      <w:r>
        <w:t></w:t>
      </w:r>
      <w:r>
        <w:rPr>
          <w:rFonts w:hint="eastAsia"/>
        </w:rPr>
        <w:t>позиціях</w:t>
      </w:r>
      <w:r>
        <w:t></w:t>
      </w:r>
      <w:r>
        <w:rPr>
          <w:rFonts w:hint="eastAsia"/>
        </w:rPr>
        <w:t>теорії</w:t>
      </w:r>
      <w:r>
        <w:t></w:t>
      </w:r>
      <w:r>
        <w:rPr>
          <w:rFonts w:hint="eastAsia"/>
        </w:rPr>
        <w:t>структурації</w:t>
      </w:r>
      <w:r>
        <w:t></w:t>
      </w:r>
      <w:r>
        <w:rPr>
          <w:rFonts w:hint="eastAsia"/>
        </w:rPr>
        <w:t>розкрити</w:t>
      </w:r>
    </w:p>
    <w:p w:rsidR="006B43E4" w:rsidRDefault="006B43E4" w:rsidP="006B43E4">
      <w:r>
        <w:rPr>
          <w:rFonts w:hint="eastAsia"/>
        </w:rPr>
        <w:t>соціальні</w:t>
      </w:r>
      <w:r>
        <w:t></w:t>
      </w:r>
      <w:r>
        <w:rPr>
          <w:rFonts w:hint="eastAsia"/>
        </w:rPr>
        <w:t>механізми</w:t>
      </w:r>
      <w:r>
        <w:t></w:t>
      </w:r>
      <w:r>
        <w:rPr>
          <w:rFonts w:hint="eastAsia"/>
        </w:rPr>
        <w:t>перебігу</w:t>
      </w:r>
      <w:r>
        <w:t></w:t>
      </w:r>
      <w:r>
        <w:rPr>
          <w:rFonts w:hint="eastAsia"/>
        </w:rPr>
        <w:t>та</w:t>
      </w:r>
      <w:r>
        <w:t></w:t>
      </w:r>
      <w:r>
        <w:rPr>
          <w:rFonts w:hint="eastAsia"/>
        </w:rPr>
        <w:t>відтворення</w:t>
      </w:r>
      <w:r>
        <w:t></w:t>
      </w:r>
      <w:r>
        <w:rPr>
          <w:rFonts w:hint="eastAsia"/>
        </w:rPr>
        <w:t>процесу</w:t>
      </w:r>
      <w:r>
        <w:t></w:t>
      </w:r>
      <w:r>
        <w:rPr>
          <w:rFonts w:hint="eastAsia"/>
        </w:rPr>
        <w:t>фемінізації</w:t>
      </w:r>
      <w:r>
        <w:t></w:t>
      </w:r>
      <w:r>
        <w:rPr>
          <w:rFonts w:hint="eastAsia"/>
        </w:rPr>
        <w:t>бідності</w:t>
      </w:r>
      <w:r>
        <w:t></w:t>
      </w:r>
      <w:r>
        <w:rPr>
          <w:rFonts w:hint="eastAsia"/>
        </w:rPr>
        <w:t>у</w:t>
      </w:r>
    </w:p>
    <w:p w:rsidR="006B43E4" w:rsidRDefault="006B43E4" w:rsidP="006B43E4">
      <w:r>
        <w:rPr>
          <w:rFonts w:hint="eastAsia"/>
        </w:rPr>
        <w:t>порівняльній</w:t>
      </w:r>
      <w:r>
        <w:t></w:t>
      </w:r>
      <w:r>
        <w:rPr>
          <w:rFonts w:hint="eastAsia"/>
        </w:rPr>
        <w:t>перспективі</w:t>
      </w:r>
      <w:r>
        <w:t></w:t>
      </w:r>
      <w:r>
        <w:t></w:t>
      </w:r>
      <w:r>
        <w:rPr>
          <w:rFonts w:hint="eastAsia"/>
        </w:rPr>
        <w:t>Основними</w:t>
      </w:r>
      <w:r>
        <w:t></w:t>
      </w:r>
      <w:r>
        <w:rPr>
          <w:rFonts w:hint="eastAsia"/>
        </w:rPr>
        <w:t>компонентами</w:t>
      </w:r>
      <w:r>
        <w:t></w:t>
      </w:r>
      <w:r>
        <w:rPr>
          <w:rFonts w:hint="eastAsia"/>
        </w:rPr>
        <w:t>цієї</w:t>
      </w:r>
      <w:r>
        <w:t></w:t>
      </w:r>
      <w:r>
        <w:rPr>
          <w:rFonts w:hint="eastAsia"/>
        </w:rPr>
        <w:t>схеми</w:t>
      </w:r>
      <w:r>
        <w:t></w:t>
      </w:r>
      <w:r>
        <w:rPr>
          <w:rFonts w:hint="eastAsia"/>
        </w:rPr>
        <w:t>є</w:t>
      </w:r>
      <w:r>
        <w:t></w:t>
      </w:r>
      <w:r>
        <w:rPr>
          <w:rFonts w:hint="eastAsia"/>
        </w:rPr>
        <w:t>наступні</w:t>
      </w:r>
    </w:p>
    <w:p w:rsidR="006B43E4" w:rsidRDefault="006B43E4" w:rsidP="006B43E4">
      <w:r>
        <w:rPr>
          <w:rFonts w:hint="eastAsia"/>
        </w:rPr>
        <w:t>теоретичні</w:t>
      </w:r>
      <w:r>
        <w:t></w:t>
      </w:r>
      <w:r>
        <w:rPr>
          <w:rFonts w:hint="eastAsia"/>
        </w:rPr>
        <w:t>виміри</w:t>
      </w:r>
      <w:r>
        <w:t></w:t>
      </w:r>
      <w:r>
        <w:rPr>
          <w:rFonts w:hint="eastAsia"/>
        </w:rPr>
        <w:t>процесу</w:t>
      </w:r>
      <w:r>
        <w:t></w:t>
      </w:r>
      <w:r>
        <w:t></w:t>
      </w:r>
      <w:r>
        <w:rPr>
          <w:rFonts w:hint="eastAsia"/>
        </w:rPr>
        <w:t>структурний</w:t>
      </w:r>
      <w:r>
        <w:t></w:t>
      </w:r>
      <w:r>
        <w:rPr>
          <w:rFonts w:hint="eastAsia"/>
        </w:rPr>
        <w:t>та</w:t>
      </w:r>
      <w:r>
        <w:t></w:t>
      </w:r>
      <w:r>
        <w:rPr>
          <w:rFonts w:hint="eastAsia"/>
        </w:rPr>
        <w:t>агентний</w:t>
      </w:r>
      <w:r>
        <w:t></w:t>
      </w:r>
      <w:r>
        <w:rPr>
          <w:rFonts w:hint="eastAsia"/>
        </w:rPr>
        <w:t>вплив</w:t>
      </w:r>
      <w:r>
        <w:t></w:t>
      </w:r>
      <w:r>
        <w:rPr>
          <w:rFonts w:hint="eastAsia"/>
        </w:rPr>
        <w:t>на</w:t>
      </w:r>
      <w:r>
        <w:t></w:t>
      </w:r>
      <w:r>
        <w:rPr>
          <w:rFonts w:hint="eastAsia"/>
        </w:rPr>
        <w:t>зайнятість</w:t>
      </w:r>
      <w:r>
        <w:t></w:t>
      </w:r>
      <w:r>
        <w:rPr>
          <w:rFonts w:hint="eastAsia"/>
        </w:rPr>
        <w:t>жінок</w:t>
      </w:r>
    </w:p>
    <w:p w:rsidR="006B43E4" w:rsidRDefault="006B43E4" w:rsidP="006B43E4">
      <w:r>
        <w:rPr>
          <w:rFonts w:hint="eastAsia"/>
        </w:rPr>
        <w:t>на</w:t>
      </w:r>
      <w:r>
        <w:t></w:t>
      </w:r>
      <w:r>
        <w:rPr>
          <w:rFonts w:hint="eastAsia"/>
        </w:rPr>
        <w:t>ринку</w:t>
      </w:r>
      <w:r>
        <w:t></w:t>
      </w:r>
      <w:r>
        <w:rPr>
          <w:rFonts w:hint="eastAsia"/>
        </w:rPr>
        <w:t>праці</w:t>
      </w:r>
      <w:r>
        <w:t></w:t>
      </w:r>
      <w:r>
        <w:t></w:t>
      </w:r>
      <w:r>
        <w:rPr>
          <w:rFonts w:hint="eastAsia"/>
        </w:rPr>
        <w:t>що</w:t>
      </w:r>
      <w:r>
        <w:t></w:t>
      </w:r>
      <w:r>
        <w:rPr>
          <w:rFonts w:hint="eastAsia"/>
        </w:rPr>
        <w:t>спричиняє</w:t>
      </w:r>
      <w:r>
        <w:t></w:t>
      </w:r>
      <w:r>
        <w:rPr>
          <w:rFonts w:hint="eastAsia"/>
        </w:rPr>
        <w:t>відтворення</w:t>
      </w:r>
      <w:r>
        <w:t></w:t>
      </w:r>
      <w:r>
        <w:rPr>
          <w:rFonts w:hint="eastAsia"/>
        </w:rPr>
        <w:t>фемінізації</w:t>
      </w:r>
      <w:r>
        <w:t></w:t>
      </w:r>
      <w:r>
        <w:rPr>
          <w:rFonts w:hint="eastAsia"/>
        </w:rPr>
        <w:t>бідності</w:t>
      </w:r>
      <w:r>
        <w:t></w:t>
      </w:r>
      <w:r>
        <w:t></w:t>
      </w:r>
      <w:r>
        <w:rPr>
          <w:rFonts w:hint="eastAsia"/>
        </w:rPr>
        <w:t>впливи</w:t>
      </w:r>
    </w:p>
    <w:p w:rsidR="006B43E4" w:rsidRDefault="006B43E4" w:rsidP="006B43E4">
      <w:r>
        <w:rPr>
          <w:rFonts w:hint="eastAsia"/>
        </w:rPr>
        <w:t>домашніх</w:t>
      </w:r>
      <w:r>
        <w:t></w:t>
      </w:r>
      <w:r>
        <w:rPr>
          <w:rFonts w:hint="eastAsia"/>
        </w:rPr>
        <w:t>ґендерних</w:t>
      </w:r>
      <w:r>
        <w:t></w:t>
      </w:r>
      <w:r>
        <w:rPr>
          <w:rFonts w:hint="eastAsia"/>
        </w:rPr>
        <w:t>порядків</w:t>
      </w:r>
      <w:r>
        <w:t></w:t>
      </w:r>
      <w:r>
        <w:rPr>
          <w:rFonts w:hint="eastAsia"/>
        </w:rPr>
        <w:t>на</w:t>
      </w:r>
      <w:r>
        <w:t></w:t>
      </w:r>
      <w:r>
        <w:rPr>
          <w:rFonts w:hint="eastAsia"/>
        </w:rPr>
        <w:t>жіночу</w:t>
      </w:r>
      <w:r>
        <w:t></w:t>
      </w:r>
      <w:r>
        <w:rPr>
          <w:rFonts w:hint="eastAsia"/>
        </w:rPr>
        <w:t>зайнятість</w:t>
      </w:r>
      <w:r>
        <w:t></w:t>
      </w:r>
      <w:r>
        <w:t></w:t>
      </w:r>
      <w:r>
        <w:rPr>
          <w:rFonts w:hint="eastAsia"/>
        </w:rPr>
        <w:t>ґендерне</w:t>
      </w:r>
      <w:r>
        <w:t></w:t>
      </w:r>
      <w:r>
        <w:rPr>
          <w:rFonts w:hint="eastAsia"/>
        </w:rPr>
        <w:t>виховання</w:t>
      </w:r>
      <w:r>
        <w:t></w:t>
      </w:r>
      <w:r>
        <w:rPr>
          <w:rFonts w:hint="eastAsia"/>
        </w:rPr>
        <w:t>та</w:t>
      </w:r>
    </w:p>
    <w:p w:rsidR="006B43E4" w:rsidRDefault="006B43E4" w:rsidP="006B43E4">
      <w:r>
        <w:rPr>
          <w:rFonts w:hint="eastAsia"/>
        </w:rPr>
        <w:t>професійна</w:t>
      </w:r>
      <w:r>
        <w:t></w:t>
      </w:r>
      <w:r>
        <w:rPr>
          <w:rFonts w:hint="eastAsia"/>
        </w:rPr>
        <w:t>ґендерна</w:t>
      </w:r>
      <w:r>
        <w:t></w:t>
      </w:r>
      <w:r>
        <w:rPr>
          <w:rFonts w:hint="eastAsia"/>
        </w:rPr>
        <w:t>сегрегація</w:t>
      </w:r>
      <w:r>
        <w:t></w:t>
      </w:r>
      <w:r>
        <w:rPr>
          <w:rFonts w:hint="eastAsia"/>
        </w:rPr>
        <w:t>як</w:t>
      </w:r>
      <w:r>
        <w:t></w:t>
      </w:r>
      <w:r>
        <w:rPr>
          <w:rFonts w:hint="eastAsia"/>
        </w:rPr>
        <w:t>наслідок</w:t>
      </w:r>
      <w:r>
        <w:t></w:t>
      </w:r>
      <w:r>
        <w:rPr>
          <w:rFonts w:hint="eastAsia"/>
        </w:rPr>
        <w:t>такого</w:t>
      </w:r>
      <w:r>
        <w:t></w:t>
      </w:r>
      <w:r>
        <w:rPr>
          <w:rFonts w:hint="eastAsia"/>
        </w:rPr>
        <w:t>виховання</w:t>
      </w:r>
      <w:r>
        <w:t></w:t>
      </w:r>
      <w:r>
        <w:t></w:t>
      </w:r>
      <w:r>
        <w:rPr>
          <w:rFonts w:hint="eastAsia"/>
        </w:rPr>
        <w:t>ґендерні</w:t>
      </w:r>
    </w:p>
    <w:p w:rsidR="006B43E4" w:rsidRDefault="006B43E4" w:rsidP="006B43E4">
      <w:r>
        <w:rPr>
          <w:rFonts w:hint="eastAsia"/>
        </w:rPr>
        <w:t>стереотипи</w:t>
      </w:r>
      <w:r>
        <w:t></w:t>
      </w:r>
      <w:r>
        <w:rPr>
          <w:rFonts w:hint="eastAsia"/>
        </w:rPr>
        <w:t>та</w:t>
      </w:r>
      <w:r>
        <w:t></w:t>
      </w:r>
      <w:r>
        <w:rPr>
          <w:rFonts w:hint="eastAsia"/>
        </w:rPr>
        <w:t>ґендерні</w:t>
      </w:r>
      <w:r>
        <w:t></w:t>
      </w:r>
      <w:r>
        <w:rPr>
          <w:rFonts w:hint="eastAsia"/>
        </w:rPr>
        <w:t>норми</w:t>
      </w:r>
      <w:r>
        <w:t></w:t>
      </w:r>
      <w:r>
        <w:rPr>
          <w:rFonts w:hint="eastAsia"/>
        </w:rPr>
        <w:t>і</w:t>
      </w:r>
      <w:r>
        <w:t></w:t>
      </w:r>
      <w:r>
        <w:rPr>
          <w:rFonts w:hint="eastAsia"/>
        </w:rPr>
        <w:t>ролі</w:t>
      </w:r>
      <w:r>
        <w:t></w:t>
      </w:r>
    </w:p>
    <w:p w:rsidR="006B43E4" w:rsidRDefault="006B43E4" w:rsidP="006B43E4">
      <w:r>
        <w:rPr>
          <w:rFonts w:hint="eastAsia"/>
        </w:rPr>
        <w:t>Застосування</w:t>
      </w:r>
      <w:r>
        <w:t></w:t>
      </w:r>
      <w:r>
        <w:rPr>
          <w:rFonts w:hint="eastAsia"/>
        </w:rPr>
        <w:t>теорії</w:t>
      </w:r>
      <w:r>
        <w:t></w:t>
      </w:r>
      <w:r>
        <w:rPr>
          <w:rFonts w:hint="eastAsia"/>
        </w:rPr>
        <w:t>структурації</w:t>
      </w:r>
      <w:r>
        <w:t></w:t>
      </w:r>
      <w:r>
        <w:rPr>
          <w:rFonts w:hint="eastAsia"/>
        </w:rPr>
        <w:t>надає</w:t>
      </w:r>
      <w:r>
        <w:t></w:t>
      </w:r>
      <w:r>
        <w:rPr>
          <w:rFonts w:hint="eastAsia"/>
        </w:rPr>
        <w:t>підґрунтя</w:t>
      </w:r>
      <w:r>
        <w:t></w:t>
      </w:r>
      <w:r>
        <w:rPr>
          <w:rFonts w:hint="eastAsia"/>
        </w:rPr>
        <w:t>для</w:t>
      </w:r>
      <w:r>
        <w:t></w:t>
      </w:r>
      <w:r>
        <w:rPr>
          <w:rFonts w:hint="eastAsia"/>
        </w:rPr>
        <w:t>пояснення</w:t>
      </w:r>
    </w:p>
    <w:p w:rsidR="006B43E4" w:rsidRDefault="006B43E4" w:rsidP="006B43E4">
      <w:r>
        <w:rPr>
          <w:rFonts w:hint="eastAsia"/>
        </w:rPr>
        <w:t>багатомірного</w:t>
      </w:r>
      <w:r>
        <w:t></w:t>
      </w:r>
      <w:r>
        <w:rPr>
          <w:rFonts w:hint="eastAsia"/>
        </w:rPr>
        <w:t>процесу</w:t>
      </w:r>
      <w:r>
        <w:t></w:t>
      </w:r>
      <w:r>
        <w:rPr>
          <w:rFonts w:hint="eastAsia"/>
        </w:rPr>
        <w:t>фемінізації</w:t>
      </w:r>
      <w:r>
        <w:t></w:t>
      </w:r>
      <w:r>
        <w:rPr>
          <w:rFonts w:hint="eastAsia"/>
        </w:rPr>
        <w:t>бідності</w:t>
      </w:r>
      <w:r>
        <w:t></w:t>
      </w:r>
      <w:r>
        <w:rPr>
          <w:rFonts w:hint="eastAsia"/>
        </w:rPr>
        <w:t>з</w:t>
      </w:r>
      <w:r>
        <w:t></w:t>
      </w:r>
      <w:r>
        <w:rPr>
          <w:rFonts w:hint="eastAsia"/>
        </w:rPr>
        <w:t>урахуванням</w:t>
      </w:r>
      <w:r>
        <w:t></w:t>
      </w:r>
      <w:r>
        <w:rPr>
          <w:rFonts w:hint="eastAsia"/>
        </w:rPr>
        <w:t>дуальності</w:t>
      </w:r>
      <w:r>
        <w:t></w:t>
      </w:r>
      <w:r>
        <w:rPr>
          <w:rFonts w:hint="eastAsia"/>
        </w:rPr>
        <w:t>структури</w:t>
      </w:r>
    </w:p>
    <w:p w:rsidR="006B43E4" w:rsidRDefault="006B43E4" w:rsidP="006B43E4">
      <w:r>
        <w:rPr>
          <w:rFonts w:hint="eastAsia"/>
        </w:rPr>
        <w:t>й</w:t>
      </w:r>
      <w:r>
        <w:t></w:t>
      </w:r>
      <w:r>
        <w:rPr>
          <w:rFonts w:hint="eastAsia"/>
        </w:rPr>
        <w:t>агентності</w:t>
      </w:r>
      <w:r>
        <w:t></w:t>
      </w:r>
      <w:r>
        <w:t></w:t>
      </w:r>
      <w:r>
        <w:rPr>
          <w:rFonts w:hint="eastAsia"/>
        </w:rPr>
        <w:t>Більшу</w:t>
      </w:r>
      <w:r>
        <w:t></w:t>
      </w:r>
      <w:r>
        <w:rPr>
          <w:rFonts w:hint="eastAsia"/>
        </w:rPr>
        <w:t>уразливість</w:t>
      </w:r>
      <w:r>
        <w:t></w:t>
      </w:r>
      <w:r>
        <w:rPr>
          <w:rFonts w:hint="eastAsia"/>
        </w:rPr>
        <w:t>жінок</w:t>
      </w:r>
      <w:r>
        <w:t></w:t>
      </w:r>
      <w:r>
        <w:rPr>
          <w:rFonts w:hint="eastAsia"/>
        </w:rPr>
        <w:t>до</w:t>
      </w:r>
      <w:r>
        <w:t></w:t>
      </w:r>
      <w:r>
        <w:rPr>
          <w:rFonts w:hint="eastAsia"/>
        </w:rPr>
        <w:t>бідності</w:t>
      </w:r>
      <w:r>
        <w:t></w:t>
      </w:r>
      <w:r>
        <w:rPr>
          <w:rFonts w:hint="eastAsia"/>
        </w:rPr>
        <w:t>обумовлюють</w:t>
      </w:r>
      <w:r>
        <w:t></w:t>
      </w:r>
      <w:r>
        <w:t></w:t>
      </w:r>
      <w:r>
        <w:rPr>
          <w:rFonts w:hint="eastAsia"/>
        </w:rPr>
        <w:t>з</w:t>
      </w:r>
      <w:r>
        <w:t></w:t>
      </w:r>
      <w:r>
        <w:rPr>
          <w:rFonts w:hint="eastAsia"/>
        </w:rPr>
        <w:t>одного</w:t>
      </w:r>
    </w:p>
    <w:p w:rsidR="006B43E4" w:rsidRDefault="006B43E4" w:rsidP="006B43E4">
      <w:r>
        <w:rPr>
          <w:rFonts w:hint="eastAsia"/>
        </w:rPr>
        <w:t>боку</w:t>
      </w:r>
      <w:r>
        <w:t></w:t>
      </w:r>
      <w:r>
        <w:t></w:t>
      </w:r>
      <w:r>
        <w:rPr>
          <w:rFonts w:hint="eastAsia"/>
        </w:rPr>
        <w:t>структурно</w:t>
      </w:r>
      <w:r>
        <w:t></w:t>
      </w:r>
      <w:r>
        <w:rPr>
          <w:rFonts w:hint="eastAsia"/>
        </w:rPr>
        <w:t>інституціональні</w:t>
      </w:r>
      <w:r>
        <w:t></w:t>
      </w:r>
      <w:r>
        <w:rPr>
          <w:rFonts w:hint="eastAsia"/>
        </w:rPr>
        <w:t>обмеження</w:t>
      </w:r>
      <w:r>
        <w:t></w:t>
      </w:r>
      <w:r>
        <w:t></w:t>
      </w:r>
      <w:r>
        <w:rPr>
          <w:rFonts w:hint="eastAsia"/>
        </w:rPr>
        <w:t>особливості</w:t>
      </w:r>
      <w:r>
        <w:t></w:t>
      </w:r>
      <w:r>
        <w:rPr>
          <w:rFonts w:hint="eastAsia"/>
        </w:rPr>
        <w:t>гендерного</w:t>
      </w:r>
    </w:p>
    <w:p w:rsidR="006B43E4" w:rsidRDefault="006B43E4" w:rsidP="006B43E4">
      <w:r>
        <w:rPr>
          <w:rFonts w:hint="eastAsia"/>
        </w:rPr>
        <w:t>порядку</w:t>
      </w:r>
      <w:r>
        <w:t></w:t>
      </w:r>
      <w:r>
        <w:t></w:t>
      </w:r>
      <w:r>
        <w:rPr>
          <w:rFonts w:hint="eastAsia"/>
        </w:rPr>
        <w:t>професійна</w:t>
      </w:r>
      <w:r>
        <w:t></w:t>
      </w:r>
      <w:r>
        <w:rPr>
          <w:rFonts w:hint="eastAsia"/>
        </w:rPr>
        <w:t>сегрегація</w:t>
      </w:r>
      <w:r>
        <w:t></w:t>
      </w:r>
      <w:r>
        <w:rPr>
          <w:rFonts w:hint="eastAsia"/>
        </w:rPr>
        <w:t>на</w:t>
      </w:r>
      <w:r>
        <w:t></w:t>
      </w:r>
      <w:r>
        <w:rPr>
          <w:rFonts w:hint="eastAsia"/>
        </w:rPr>
        <w:t>ринку</w:t>
      </w:r>
      <w:r>
        <w:t></w:t>
      </w:r>
      <w:r>
        <w:rPr>
          <w:rFonts w:hint="eastAsia"/>
        </w:rPr>
        <w:t>праці</w:t>
      </w:r>
      <w:r>
        <w:t></w:t>
      </w:r>
      <w:r>
        <w:t></w:t>
      </w:r>
      <w:r>
        <w:rPr>
          <w:rFonts w:hint="eastAsia"/>
        </w:rPr>
        <w:t>нерівності</w:t>
      </w:r>
      <w:r>
        <w:t></w:t>
      </w:r>
      <w:r>
        <w:rPr>
          <w:rFonts w:hint="eastAsia"/>
        </w:rPr>
        <w:t>доступу</w:t>
      </w:r>
      <w:r>
        <w:t></w:t>
      </w:r>
      <w:r>
        <w:rPr>
          <w:rFonts w:hint="eastAsia"/>
        </w:rPr>
        <w:t>до</w:t>
      </w:r>
    </w:p>
    <w:p w:rsidR="006B43E4" w:rsidRDefault="006B43E4" w:rsidP="006B43E4">
      <w:r>
        <w:rPr>
          <w:rFonts w:hint="eastAsia"/>
        </w:rPr>
        <w:t>оплачуваної</w:t>
      </w:r>
      <w:r>
        <w:t></w:t>
      </w:r>
      <w:r>
        <w:rPr>
          <w:rFonts w:hint="eastAsia"/>
        </w:rPr>
        <w:t>праці</w:t>
      </w:r>
      <w:r>
        <w:t></w:t>
      </w:r>
      <w:r>
        <w:rPr>
          <w:rFonts w:hint="eastAsia"/>
        </w:rPr>
        <w:t>та</w:t>
      </w:r>
      <w:r>
        <w:t></w:t>
      </w:r>
      <w:r>
        <w:rPr>
          <w:rFonts w:hint="eastAsia"/>
        </w:rPr>
        <w:t>залученість</w:t>
      </w:r>
      <w:r>
        <w:t></w:t>
      </w:r>
      <w:r>
        <w:rPr>
          <w:rFonts w:hint="eastAsia"/>
        </w:rPr>
        <w:t>до</w:t>
      </w:r>
      <w:r>
        <w:t></w:t>
      </w:r>
      <w:r>
        <w:rPr>
          <w:rFonts w:hint="eastAsia"/>
        </w:rPr>
        <w:t>неформальної</w:t>
      </w:r>
      <w:r>
        <w:t></w:t>
      </w:r>
      <w:r>
        <w:rPr>
          <w:rFonts w:hint="eastAsia"/>
        </w:rPr>
        <w:t>економіки</w:t>
      </w:r>
      <w:r>
        <w:t></w:t>
      </w:r>
      <w:r>
        <w:t></w:t>
      </w:r>
      <w:r>
        <w:t></w:t>
      </w:r>
      <w:r>
        <w:rPr>
          <w:rFonts w:hint="eastAsia"/>
        </w:rPr>
        <w:t>а</w:t>
      </w:r>
      <w:r>
        <w:t></w:t>
      </w:r>
      <w:r>
        <w:rPr>
          <w:rFonts w:hint="eastAsia"/>
        </w:rPr>
        <w:t>з</w:t>
      </w:r>
      <w:r>
        <w:t></w:t>
      </w:r>
      <w:r>
        <w:rPr>
          <w:rFonts w:hint="eastAsia"/>
        </w:rPr>
        <w:t>іншого</w:t>
      </w:r>
      <w:r>
        <w:t></w:t>
      </w:r>
      <w:r>
        <w:rPr>
          <w:rFonts w:hint="eastAsia"/>
        </w:rPr>
        <w:t>–</w:t>
      </w:r>
    </w:p>
    <w:p w:rsidR="006B43E4" w:rsidRDefault="006B43E4" w:rsidP="006B43E4">
      <w:r>
        <w:rPr>
          <w:rFonts w:hint="eastAsia"/>
        </w:rPr>
        <w:t>культурні</w:t>
      </w:r>
      <w:r>
        <w:t></w:t>
      </w:r>
      <w:r>
        <w:rPr>
          <w:rFonts w:hint="eastAsia"/>
        </w:rPr>
        <w:t>та</w:t>
      </w:r>
      <w:r>
        <w:t></w:t>
      </w:r>
      <w:r>
        <w:rPr>
          <w:rFonts w:hint="eastAsia"/>
        </w:rPr>
        <w:t>діяльнісні</w:t>
      </w:r>
      <w:r>
        <w:t></w:t>
      </w:r>
      <w:r>
        <w:rPr>
          <w:rFonts w:hint="eastAsia"/>
        </w:rPr>
        <w:t>чинники</w:t>
      </w:r>
      <w:r>
        <w:t></w:t>
      </w:r>
      <w:r>
        <w:t></w:t>
      </w:r>
      <w:r>
        <w:rPr>
          <w:rFonts w:hint="eastAsia"/>
        </w:rPr>
        <w:t>які</w:t>
      </w:r>
      <w:r>
        <w:t></w:t>
      </w:r>
      <w:r>
        <w:rPr>
          <w:rFonts w:hint="eastAsia"/>
        </w:rPr>
        <w:t>здатні</w:t>
      </w:r>
      <w:r>
        <w:t></w:t>
      </w:r>
      <w:r>
        <w:rPr>
          <w:rFonts w:hint="eastAsia"/>
        </w:rPr>
        <w:t>або</w:t>
      </w:r>
      <w:r>
        <w:t></w:t>
      </w:r>
      <w:r>
        <w:rPr>
          <w:rFonts w:hint="eastAsia"/>
        </w:rPr>
        <w:t>підтримувати</w:t>
      </w:r>
      <w:r>
        <w:t></w:t>
      </w:r>
      <w:r>
        <w:rPr>
          <w:rFonts w:hint="eastAsia"/>
        </w:rPr>
        <w:t>гендерний</w:t>
      </w:r>
    </w:p>
    <w:p w:rsidR="006B43E4" w:rsidRDefault="006B43E4" w:rsidP="006B43E4">
      <w:r>
        <w:rPr>
          <w:rFonts w:hint="eastAsia"/>
        </w:rPr>
        <w:t>порядок</w:t>
      </w:r>
      <w:r>
        <w:t></w:t>
      </w:r>
      <w:r>
        <w:t></w:t>
      </w:r>
      <w:r>
        <w:rPr>
          <w:rFonts w:hint="eastAsia"/>
        </w:rPr>
        <w:t>або</w:t>
      </w:r>
      <w:r>
        <w:t></w:t>
      </w:r>
      <w:r>
        <w:rPr>
          <w:rFonts w:hint="eastAsia"/>
        </w:rPr>
        <w:t>впливати</w:t>
      </w:r>
      <w:r>
        <w:t></w:t>
      </w:r>
      <w:r>
        <w:rPr>
          <w:rFonts w:hint="eastAsia"/>
        </w:rPr>
        <w:t>на</w:t>
      </w:r>
      <w:r>
        <w:t></w:t>
      </w:r>
      <w:r>
        <w:rPr>
          <w:rFonts w:hint="eastAsia"/>
        </w:rPr>
        <w:t>його</w:t>
      </w:r>
      <w:r>
        <w:t></w:t>
      </w:r>
      <w:r>
        <w:rPr>
          <w:rFonts w:hint="eastAsia"/>
        </w:rPr>
        <w:t>зміни</w:t>
      </w:r>
      <w:r>
        <w:t></w:t>
      </w:r>
      <w:r>
        <w:t></w:t>
      </w:r>
      <w:r>
        <w:rPr>
          <w:rFonts w:hint="eastAsia"/>
        </w:rPr>
        <w:t>Результати</w:t>
      </w:r>
      <w:r>
        <w:t></w:t>
      </w:r>
      <w:r>
        <w:rPr>
          <w:rFonts w:hint="eastAsia"/>
        </w:rPr>
        <w:t>дослідження</w:t>
      </w:r>
      <w:r>
        <w:t></w:t>
      </w:r>
      <w:r>
        <w:rPr>
          <w:rFonts w:hint="eastAsia"/>
        </w:rPr>
        <w:t>свідчать</w:t>
      </w:r>
      <w:r>
        <w:t></w:t>
      </w:r>
      <w:r>
        <w:t></w:t>
      </w:r>
      <w:r>
        <w:rPr>
          <w:rFonts w:hint="eastAsia"/>
        </w:rPr>
        <w:t>що</w:t>
      </w:r>
    </w:p>
    <w:p w:rsidR="006B43E4" w:rsidRDefault="006B43E4" w:rsidP="006B43E4">
      <w:r>
        <w:rPr>
          <w:rFonts w:hint="eastAsia"/>
        </w:rPr>
        <w:t>жінки</w:t>
      </w:r>
      <w:r>
        <w:t></w:t>
      </w:r>
      <w:r>
        <w:rPr>
          <w:rFonts w:hint="eastAsia"/>
        </w:rPr>
        <w:t>частіше</w:t>
      </w:r>
      <w:r>
        <w:t></w:t>
      </w:r>
      <w:r>
        <w:rPr>
          <w:rFonts w:hint="eastAsia"/>
        </w:rPr>
        <w:t>здійснюють</w:t>
      </w:r>
      <w:r>
        <w:t></w:t>
      </w:r>
      <w:r>
        <w:rPr>
          <w:rFonts w:hint="eastAsia"/>
        </w:rPr>
        <w:t>вибір</w:t>
      </w:r>
      <w:r>
        <w:t></w:t>
      </w:r>
      <w:r>
        <w:rPr>
          <w:rFonts w:hint="eastAsia"/>
        </w:rPr>
        <w:t>під</w:t>
      </w:r>
      <w:r>
        <w:t></w:t>
      </w:r>
      <w:r>
        <w:rPr>
          <w:rFonts w:hint="eastAsia"/>
        </w:rPr>
        <w:t>впливом</w:t>
      </w:r>
      <w:r>
        <w:t></w:t>
      </w:r>
      <w:r>
        <w:rPr>
          <w:rFonts w:hint="eastAsia"/>
        </w:rPr>
        <w:t>соціалізації</w:t>
      </w:r>
      <w:r>
        <w:t></w:t>
      </w:r>
      <w:r>
        <w:t></w:t>
      </w:r>
      <w:r>
        <w:rPr>
          <w:rFonts w:hint="eastAsia"/>
        </w:rPr>
        <w:t>гендерних</w:t>
      </w:r>
    </w:p>
    <w:p w:rsidR="006B43E4" w:rsidRDefault="006B43E4" w:rsidP="006B43E4">
      <w:r>
        <w:rPr>
          <w:rFonts w:hint="eastAsia"/>
        </w:rPr>
        <w:t>стереотипів</w:t>
      </w:r>
      <w:r>
        <w:t></w:t>
      </w:r>
      <w:r>
        <w:t></w:t>
      </w:r>
      <w:r>
        <w:rPr>
          <w:rFonts w:hint="eastAsia"/>
        </w:rPr>
        <w:t>нерівного</w:t>
      </w:r>
      <w:r>
        <w:t></w:t>
      </w:r>
      <w:r>
        <w:rPr>
          <w:rFonts w:hint="eastAsia"/>
        </w:rPr>
        <w:t>розподілу</w:t>
      </w:r>
      <w:r>
        <w:t></w:t>
      </w:r>
      <w:r>
        <w:rPr>
          <w:rFonts w:hint="eastAsia"/>
        </w:rPr>
        <w:t>сімейних</w:t>
      </w:r>
      <w:r>
        <w:t></w:t>
      </w:r>
      <w:r>
        <w:rPr>
          <w:rFonts w:hint="eastAsia"/>
        </w:rPr>
        <w:t>обов</w:t>
      </w:r>
      <w:r>
        <w:t></w:t>
      </w:r>
      <w:r>
        <w:rPr>
          <w:rFonts w:hint="eastAsia"/>
        </w:rPr>
        <w:t>язків</w:t>
      </w:r>
      <w:r>
        <w:t></w:t>
      </w:r>
      <w:r>
        <w:t></w:t>
      </w:r>
      <w:r>
        <w:rPr>
          <w:rFonts w:hint="eastAsia"/>
        </w:rPr>
        <w:t>релігійних</w:t>
      </w:r>
      <w:r>
        <w:t></w:t>
      </w:r>
      <w:r>
        <w:rPr>
          <w:rFonts w:hint="eastAsia"/>
        </w:rPr>
        <w:t>установок</w:t>
      </w:r>
      <w:r>
        <w:t></w:t>
      </w:r>
      <w:r>
        <w:t></w:t>
      </w:r>
      <w:r>
        <w:rPr>
          <w:rFonts w:hint="eastAsia"/>
        </w:rPr>
        <w:t>що</w:t>
      </w:r>
      <w:r>
        <w:t></w:t>
      </w:r>
    </w:p>
    <w:p w:rsidR="006B43E4" w:rsidRDefault="006B43E4" w:rsidP="006B43E4">
      <w:r>
        <w:t></w:t>
      </w:r>
      <w:r>
        <w:t></w:t>
      </w:r>
      <w:r>
        <w:t></w:t>
      </w:r>
    </w:p>
    <w:p w:rsidR="006B43E4" w:rsidRDefault="006B43E4" w:rsidP="006B43E4">
      <w:r>
        <w:rPr>
          <w:rFonts w:hint="eastAsia"/>
        </w:rPr>
        <w:t>зменшує</w:t>
      </w:r>
      <w:r>
        <w:t></w:t>
      </w:r>
      <w:r>
        <w:rPr>
          <w:rFonts w:hint="eastAsia"/>
        </w:rPr>
        <w:t>їх</w:t>
      </w:r>
      <w:r>
        <w:t></w:t>
      </w:r>
      <w:r>
        <w:rPr>
          <w:rFonts w:hint="eastAsia"/>
        </w:rPr>
        <w:t>життєві</w:t>
      </w:r>
      <w:r>
        <w:t></w:t>
      </w:r>
      <w:r>
        <w:rPr>
          <w:rFonts w:hint="eastAsia"/>
        </w:rPr>
        <w:t>шанси</w:t>
      </w:r>
      <w:r>
        <w:t></w:t>
      </w:r>
      <w:r>
        <w:rPr>
          <w:rFonts w:hint="eastAsia"/>
        </w:rPr>
        <w:t>і</w:t>
      </w:r>
      <w:r>
        <w:t></w:t>
      </w:r>
      <w:r>
        <w:rPr>
          <w:rFonts w:hint="eastAsia"/>
        </w:rPr>
        <w:t>посилює</w:t>
      </w:r>
      <w:r>
        <w:t></w:t>
      </w:r>
      <w:r>
        <w:rPr>
          <w:rFonts w:hint="eastAsia"/>
        </w:rPr>
        <w:t>ймовірність</w:t>
      </w:r>
      <w:r>
        <w:t></w:t>
      </w:r>
      <w:r>
        <w:rPr>
          <w:rFonts w:hint="eastAsia"/>
        </w:rPr>
        <w:t>потрапити</w:t>
      </w:r>
      <w:r>
        <w:t></w:t>
      </w:r>
      <w:r>
        <w:rPr>
          <w:rFonts w:hint="eastAsia"/>
        </w:rPr>
        <w:t>до</w:t>
      </w:r>
      <w:r>
        <w:t></w:t>
      </w:r>
      <w:r>
        <w:rPr>
          <w:rFonts w:hint="eastAsia"/>
        </w:rPr>
        <w:t>пастки</w:t>
      </w:r>
      <w:r>
        <w:t></w:t>
      </w:r>
      <w:r>
        <w:rPr>
          <w:rFonts w:hint="eastAsia"/>
        </w:rPr>
        <w:t>бідності</w:t>
      </w:r>
    </w:p>
    <w:p w:rsidR="006B43E4" w:rsidRDefault="006B43E4" w:rsidP="006B43E4">
      <w:r>
        <w:t></w:t>
      </w:r>
      <w:r>
        <w:t></w:t>
      </w:r>
      <w:r>
        <w:t></w:t>
      </w:r>
      <w:r>
        <w:t></w:t>
      </w:r>
      <w:r>
        <w:t></w:t>
      </w:r>
      <w:r>
        <w:t></w:t>
      </w:r>
      <w:r>
        <w:t></w:t>
      </w:r>
      <w:r>
        <w:t></w:t>
      </w:r>
      <w:r>
        <w:t></w:t>
      </w:r>
      <w:r>
        <w:t></w:t>
      </w:r>
      <w:r>
        <w:t></w:t>
      </w:r>
      <w:r>
        <w:t></w:t>
      </w:r>
      <w:r>
        <w:t></w:t>
      </w:r>
      <w:r>
        <w:t></w:t>
      </w:r>
      <w:r>
        <w:t></w:t>
      </w:r>
      <w:r>
        <w:t></w:t>
      </w:r>
      <w:r>
        <w:t></w:t>
      </w:r>
    </w:p>
    <w:p w:rsidR="006B43E4" w:rsidRDefault="006B43E4" w:rsidP="006B43E4">
      <w:r>
        <w:rPr>
          <w:rFonts w:hint="eastAsia"/>
        </w:rPr>
        <w:t>Серед</w:t>
      </w:r>
      <w:r>
        <w:t></w:t>
      </w:r>
      <w:r>
        <w:rPr>
          <w:rFonts w:hint="eastAsia"/>
        </w:rPr>
        <w:t>наслідків</w:t>
      </w:r>
      <w:r>
        <w:t></w:t>
      </w:r>
      <w:r>
        <w:rPr>
          <w:rFonts w:hint="eastAsia"/>
        </w:rPr>
        <w:t>фемінізації</w:t>
      </w:r>
      <w:r>
        <w:t></w:t>
      </w:r>
      <w:r>
        <w:rPr>
          <w:rFonts w:hint="eastAsia"/>
        </w:rPr>
        <w:t>бідності</w:t>
      </w:r>
      <w:r>
        <w:t></w:t>
      </w:r>
      <w:r>
        <w:rPr>
          <w:rFonts w:hint="eastAsia"/>
        </w:rPr>
        <w:t>виділено</w:t>
      </w:r>
      <w:r>
        <w:t></w:t>
      </w:r>
      <w:r>
        <w:rPr>
          <w:rFonts w:hint="eastAsia"/>
        </w:rPr>
        <w:t>наступне</w:t>
      </w:r>
      <w:r>
        <w:t></w:t>
      </w:r>
      <w:r>
        <w:t></w:t>
      </w:r>
      <w:r>
        <w:rPr>
          <w:rFonts w:hint="eastAsia"/>
        </w:rPr>
        <w:t>переважання</w:t>
      </w:r>
    </w:p>
    <w:p w:rsidR="006B43E4" w:rsidRDefault="006B43E4" w:rsidP="006B43E4">
      <w:r>
        <w:rPr>
          <w:rFonts w:hint="eastAsia"/>
        </w:rPr>
        <w:t>чоловіків</w:t>
      </w:r>
      <w:r>
        <w:t></w:t>
      </w:r>
      <w:r>
        <w:rPr>
          <w:rFonts w:hint="eastAsia"/>
        </w:rPr>
        <w:t>на</w:t>
      </w:r>
      <w:r>
        <w:t></w:t>
      </w:r>
      <w:r>
        <w:rPr>
          <w:rFonts w:hint="eastAsia"/>
        </w:rPr>
        <w:t>вищих</w:t>
      </w:r>
      <w:r>
        <w:t></w:t>
      </w:r>
      <w:r>
        <w:rPr>
          <w:rFonts w:hint="eastAsia"/>
        </w:rPr>
        <w:t>управлінських</w:t>
      </w:r>
      <w:r>
        <w:t></w:t>
      </w:r>
      <w:r>
        <w:rPr>
          <w:rFonts w:hint="eastAsia"/>
        </w:rPr>
        <w:t>та</w:t>
      </w:r>
      <w:r>
        <w:t></w:t>
      </w:r>
      <w:r>
        <w:rPr>
          <w:rFonts w:hint="eastAsia"/>
        </w:rPr>
        <w:t>високооплачуваних</w:t>
      </w:r>
      <w:r>
        <w:t></w:t>
      </w:r>
      <w:r>
        <w:rPr>
          <w:rFonts w:hint="eastAsia"/>
        </w:rPr>
        <w:t>позиціях</w:t>
      </w:r>
      <w:r>
        <w:t></w:t>
      </w:r>
    </w:p>
    <w:p w:rsidR="006B43E4" w:rsidRDefault="006B43E4" w:rsidP="006B43E4">
      <w:r>
        <w:rPr>
          <w:rFonts w:hint="eastAsia"/>
        </w:rPr>
        <w:t>дискримінація</w:t>
      </w:r>
      <w:r>
        <w:t></w:t>
      </w:r>
      <w:r>
        <w:rPr>
          <w:rFonts w:hint="eastAsia"/>
        </w:rPr>
        <w:t>жінок</w:t>
      </w:r>
      <w:r>
        <w:t></w:t>
      </w:r>
      <w:r>
        <w:rPr>
          <w:rFonts w:hint="eastAsia"/>
        </w:rPr>
        <w:t>при</w:t>
      </w:r>
      <w:r>
        <w:t></w:t>
      </w:r>
      <w:r>
        <w:rPr>
          <w:rFonts w:hint="eastAsia"/>
        </w:rPr>
        <w:t>офіційному</w:t>
      </w:r>
      <w:r>
        <w:t></w:t>
      </w:r>
      <w:r>
        <w:rPr>
          <w:rFonts w:hint="eastAsia"/>
        </w:rPr>
        <w:t>працевлаштуванні</w:t>
      </w:r>
      <w:r>
        <w:t></w:t>
      </w:r>
      <w:r>
        <w:rPr>
          <w:rFonts w:hint="eastAsia"/>
        </w:rPr>
        <w:t>через</w:t>
      </w:r>
      <w:r>
        <w:t></w:t>
      </w:r>
      <w:r>
        <w:rPr>
          <w:rFonts w:hint="eastAsia"/>
        </w:rPr>
        <w:t>очікування</w:t>
      </w:r>
    </w:p>
    <w:p w:rsidR="006B43E4" w:rsidRDefault="006B43E4" w:rsidP="006B43E4">
      <w:r>
        <w:rPr>
          <w:rFonts w:hint="eastAsia"/>
        </w:rPr>
        <w:t>ризиків</w:t>
      </w:r>
      <w:r>
        <w:t></w:t>
      </w:r>
      <w:r>
        <w:rPr>
          <w:rFonts w:hint="eastAsia"/>
        </w:rPr>
        <w:t>материнства</w:t>
      </w:r>
      <w:r>
        <w:t></w:t>
      </w:r>
      <w:r>
        <w:rPr>
          <w:rFonts w:hint="eastAsia"/>
        </w:rPr>
        <w:t>та</w:t>
      </w:r>
      <w:r>
        <w:t></w:t>
      </w:r>
      <w:r>
        <w:rPr>
          <w:rFonts w:hint="eastAsia"/>
        </w:rPr>
        <w:t>гендерні</w:t>
      </w:r>
      <w:r>
        <w:t></w:t>
      </w:r>
      <w:r>
        <w:rPr>
          <w:rFonts w:hint="eastAsia"/>
        </w:rPr>
        <w:t>стереотипи</w:t>
      </w:r>
      <w:r>
        <w:t></w:t>
      </w:r>
      <w:r>
        <w:t></w:t>
      </w:r>
      <w:r>
        <w:rPr>
          <w:rFonts w:hint="eastAsia"/>
        </w:rPr>
        <w:t>більша</w:t>
      </w:r>
      <w:r>
        <w:t></w:t>
      </w:r>
      <w:r>
        <w:rPr>
          <w:rFonts w:hint="eastAsia"/>
        </w:rPr>
        <w:t>вразливість</w:t>
      </w:r>
      <w:r>
        <w:t></w:t>
      </w:r>
      <w:r>
        <w:rPr>
          <w:rFonts w:hint="eastAsia"/>
        </w:rPr>
        <w:t>до</w:t>
      </w:r>
      <w:r>
        <w:t></w:t>
      </w:r>
      <w:r>
        <w:rPr>
          <w:rFonts w:hint="eastAsia"/>
        </w:rPr>
        <w:t>бідності</w:t>
      </w:r>
      <w:r>
        <w:t></w:t>
      </w:r>
      <w:r>
        <w:rPr>
          <w:rFonts w:hint="eastAsia"/>
        </w:rPr>
        <w:t>для</w:t>
      </w:r>
    </w:p>
    <w:p w:rsidR="006B43E4" w:rsidRDefault="006B43E4" w:rsidP="006B43E4">
      <w:r>
        <w:rPr>
          <w:rFonts w:hint="eastAsia"/>
        </w:rPr>
        <w:t>одиноких</w:t>
      </w:r>
      <w:r>
        <w:t></w:t>
      </w:r>
      <w:r>
        <w:rPr>
          <w:rFonts w:hint="eastAsia"/>
        </w:rPr>
        <w:t>матерів</w:t>
      </w:r>
      <w:r>
        <w:t></w:t>
      </w:r>
      <w:r>
        <w:rPr>
          <w:rFonts w:hint="eastAsia"/>
        </w:rPr>
        <w:t>та</w:t>
      </w:r>
      <w:r>
        <w:t></w:t>
      </w:r>
      <w:r>
        <w:rPr>
          <w:rFonts w:hint="eastAsia"/>
        </w:rPr>
        <w:t>жінок</w:t>
      </w:r>
      <w:r>
        <w:t></w:t>
      </w:r>
      <w:r>
        <w:rPr>
          <w:rFonts w:hint="eastAsia"/>
        </w:rPr>
        <w:t>старшого</w:t>
      </w:r>
      <w:r>
        <w:t></w:t>
      </w:r>
      <w:r>
        <w:rPr>
          <w:rFonts w:hint="eastAsia"/>
        </w:rPr>
        <w:t>віку</w:t>
      </w:r>
      <w:r>
        <w:t></w:t>
      </w:r>
    </w:p>
    <w:p w:rsidR="006B43E4" w:rsidRDefault="006B43E4" w:rsidP="006B43E4">
      <w:r>
        <w:rPr>
          <w:rFonts w:hint="eastAsia"/>
        </w:rPr>
        <w:t>Порівняльний</w:t>
      </w:r>
      <w:r>
        <w:t></w:t>
      </w:r>
      <w:r>
        <w:rPr>
          <w:rFonts w:hint="eastAsia"/>
        </w:rPr>
        <w:t>аналіз</w:t>
      </w:r>
      <w:r>
        <w:t></w:t>
      </w:r>
      <w:r>
        <w:rPr>
          <w:rFonts w:hint="eastAsia"/>
        </w:rPr>
        <w:t>чинників</w:t>
      </w:r>
      <w:r>
        <w:t></w:t>
      </w:r>
      <w:r>
        <w:rPr>
          <w:rFonts w:hint="eastAsia"/>
        </w:rPr>
        <w:t>фемінізації</w:t>
      </w:r>
      <w:r>
        <w:t></w:t>
      </w:r>
      <w:r>
        <w:rPr>
          <w:rFonts w:hint="eastAsia"/>
        </w:rPr>
        <w:t>бідності</w:t>
      </w:r>
      <w:r>
        <w:t></w:t>
      </w:r>
      <w:r>
        <w:rPr>
          <w:rFonts w:hint="eastAsia"/>
        </w:rPr>
        <w:t>в</w:t>
      </w:r>
      <w:r>
        <w:t></w:t>
      </w:r>
      <w:r>
        <w:rPr>
          <w:rFonts w:hint="eastAsia"/>
        </w:rPr>
        <w:t>Нігерії</w:t>
      </w:r>
      <w:r>
        <w:t></w:t>
      </w:r>
      <w:r>
        <w:rPr>
          <w:rFonts w:hint="eastAsia"/>
        </w:rPr>
        <w:t>та</w:t>
      </w:r>
      <w:r>
        <w:t></w:t>
      </w:r>
      <w:r>
        <w:rPr>
          <w:rFonts w:hint="eastAsia"/>
        </w:rPr>
        <w:t>Україні</w:t>
      </w:r>
    </w:p>
    <w:p w:rsidR="006B43E4" w:rsidRDefault="006B43E4" w:rsidP="006B43E4">
      <w:r>
        <w:rPr>
          <w:rFonts w:hint="eastAsia"/>
        </w:rPr>
        <w:t>доводить</w:t>
      </w:r>
      <w:r>
        <w:t></w:t>
      </w:r>
      <w:r>
        <w:t></w:t>
      </w:r>
      <w:r>
        <w:rPr>
          <w:rFonts w:hint="eastAsia"/>
        </w:rPr>
        <w:t>що</w:t>
      </w:r>
      <w:r>
        <w:t></w:t>
      </w:r>
      <w:r>
        <w:rPr>
          <w:rFonts w:hint="eastAsia"/>
        </w:rPr>
        <w:t>цей</w:t>
      </w:r>
      <w:r>
        <w:t></w:t>
      </w:r>
      <w:r>
        <w:rPr>
          <w:rFonts w:hint="eastAsia"/>
        </w:rPr>
        <w:t>процес</w:t>
      </w:r>
      <w:r>
        <w:t></w:t>
      </w:r>
      <w:r>
        <w:rPr>
          <w:rFonts w:hint="eastAsia"/>
        </w:rPr>
        <w:t>відтворюється</w:t>
      </w:r>
      <w:r>
        <w:t></w:t>
      </w:r>
      <w:r>
        <w:rPr>
          <w:rFonts w:hint="eastAsia"/>
        </w:rPr>
        <w:t>як</w:t>
      </w:r>
      <w:r>
        <w:t></w:t>
      </w:r>
      <w:r>
        <w:rPr>
          <w:rFonts w:hint="eastAsia"/>
        </w:rPr>
        <w:t>через</w:t>
      </w:r>
      <w:r>
        <w:t></w:t>
      </w:r>
      <w:r>
        <w:rPr>
          <w:rFonts w:hint="eastAsia"/>
        </w:rPr>
        <w:t>подібні</w:t>
      </w:r>
      <w:r>
        <w:t></w:t>
      </w:r>
      <w:r>
        <w:t></w:t>
      </w:r>
      <w:r>
        <w:rPr>
          <w:rFonts w:hint="eastAsia"/>
        </w:rPr>
        <w:t>так</w:t>
      </w:r>
      <w:r>
        <w:t></w:t>
      </w:r>
      <w:r>
        <w:rPr>
          <w:rFonts w:hint="eastAsia"/>
        </w:rPr>
        <w:t>і</w:t>
      </w:r>
      <w:r>
        <w:t></w:t>
      </w:r>
      <w:r>
        <w:rPr>
          <w:rFonts w:hint="eastAsia"/>
        </w:rPr>
        <w:t>специфічні</w:t>
      </w:r>
      <w:r>
        <w:t></w:t>
      </w:r>
      <w:r>
        <w:rPr>
          <w:rFonts w:hint="eastAsia"/>
        </w:rPr>
        <w:t>для</w:t>
      </w:r>
    </w:p>
    <w:p w:rsidR="006B43E4" w:rsidRDefault="006B43E4" w:rsidP="006B43E4">
      <w:r>
        <w:rPr>
          <w:rFonts w:hint="eastAsia"/>
        </w:rPr>
        <w:t>країн</w:t>
      </w:r>
      <w:r>
        <w:t></w:t>
      </w:r>
      <w:r>
        <w:rPr>
          <w:rFonts w:hint="eastAsia"/>
        </w:rPr>
        <w:t>структурні</w:t>
      </w:r>
      <w:r>
        <w:t></w:t>
      </w:r>
      <w:r>
        <w:rPr>
          <w:rFonts w:hint="eastAsia"/>
        </w:rPr>
        <w:t>обмеження</w:t>
      </w:r>
      <w:r>
        <w:t></w:t>
      </w:r>
      <w:r>
        <w:rPr>
          <w:rFonts w:hint="eastAsia"/>
        </w:rPr>
        <w:t>суспільства</w:t>
      </w:r>
      <w:r>
        <w:t></w:t>
      </w:r>
      <w:r>
        <w:t></w:t>
      </w:r>
      <w:r>
        <w:t></w:t>
      </w:r>
      <w:r>
        <w:t></w:t>
      </w:r>
      <w:r>
        <w:t></w:t>
      </w:r>
      <w:r>
        <w:t></w:t>
      </w:r>
      <w:r>
        <w:t></w:t>
      </w:r>
      <w:r>
        <w:t></w:t>
      </w:r>
      <w:r>
        <w:t></w:t>
      </w:r>
      <w:r>
        <w:t></w:t>
      </w:r>
      <w:r>
        <w:t></w:t>
      </w:r>
      <w:r>
        <w:t></w:t>
      </w:r>
      <w:r>
        <w:t></w:t>
      </w:r>
      <w:r>
        <w:t></w:t>
      </w:r>
      <w:r>
        <w:t></w:t>
      </w:r>
      <w:r>
        <w:t></w:t>
      </w:r>
      <w:r>
        <w:t></w:t>
      </w:r>
      <w:r>
        <w:t></w:t>
      </w:r>
      <w:r>
        <w:t></w:t>
      </w:r>
      <w:r>
        <w:rPr>
          <w:rFonts w:hint="eastAsia"/>
        </w:rPr>
        <w:t>Подібними</w:t>
      </w:r>
      <w:r>
        <w:t></w:t>
      </w:r>
      <w:r>
        <w:rPr>
          <w:rFonts w:hint="eastAsia"/>
        </w:rPr>
        <w:t>для</w:t>
      </w:r>
      <w:r>
        <w:t></w:t>
      </w:r>
      <w:r>
        <w:rPr>
          <w:rFonts w:hint="eastAsia"/>
        </w:rPr>
        <w:t>цих</w:t>
      </w:r>
    </w:p>
    <w:p w:rsidR="006B43E4" w:rsidRDefault="006B43E4" w:rsidP="006B43E4">
      <w:r>
        <w:rPr>
          <w:rFonts w:hint="eastAsia"/>
        </w:rPr>
        <w:t>суспільств</w:t>
      </w:r>
      <w:r>
        <w:t></w:t>
      </w:r>
      <w:r>
        <w:rPr>
          <w:rFonts w:hint="eastAsia"/>
        </w:rPr>
        <w:t>є</w:t>
      </w:r>
      <w:r>
        <w:t></w:t>
      </w:r>
      <w:r>
        <w:rPr>
          <w:rFonts w:hint="eastAsia"/>
        </w:rPr>
        <w:t>низка</w:t>
      </w:r>
      <w:r>
        <w:t></w:t>
      </w:r>
      <w:r>
        <w:rPr>
          <w:rFonts w:hint="eastAsia"/>
        </w:rPr>
        <w:t>економічних</w:t>
      </w:r>
      <w:r>
        <w:t></w:t>
      </w:r>
      <w:r>
        <w:rPr>
          <w:rFonts w:hint="eastAsia"/>
        </w:rPr>
        <w:t>чинників</w:t>
      </w:r>
      <w:r>
        <w:t></w:t>
      </w:r>
      <w:r>
        <w:t></w:t>
      </w:r>
      <w:r>
        <w:rPr>
          <w:rFonts w:hint="eastAsia"/>
        </w:rPr>
        <w:t>нерівність</w:t>
      </w:r>
      <w:r>
        <w:t></w:t>
      </w:r>
      <w:r>
        <w:rPr>
          <w:rFonts w:hint="eastAsia"/>
        </w:rPr>
        <w:t>оплати</w:t>
      </w:r>
      <w:r>
        <w:t></w:t>
      </w:r>
      <w:r>
        <w:rPr>
          <w:rFonts w:hint="eastAsia"/>
        </w:rPr>
        <w:t>праці</w:t>
      </w:r>
      <w:r>
        <w:t></w:t>
      </w:r>
      <w:r>
        <w:t></w:t>
      </w:r>
      <w:r>
        <w:rPr>
          <w:rFonts w:hint="eastAsia"/>
        </w:rPr>
        <w:t>професійна</w:t>
      </w:r>
    </w:p>
    <w:p w:rsidR="006B43E4" w:rsidRDefault="006B43E4" w:rsidP="006B43E4">
      <w:r>
        <w:rPr>
          <w:rFonts w:hint="eastAsia"/>
        </w:rPr>
        <w:t>сегрегація</w:t>
      </w:r>
      <w:r>
        <w:t></w:t>
      </w:r>
      <w:r>
        <w:rPr>
          <w:rFonts w:hint="eastAsia"/>
        </w:rPr>
        <w:t>на</w:t>
      </w:r>
      <w:r>
        <w:t></w:t>
      </w:r>
      <w:r>
        <w:rPr>
          <w:rFonts w:hint="eastAsia"/>
        </w:rPr>
        <w:t>ринку</w:t>
      </w:r>
      <w:r>
        <w:t></w:t>
      </w:r>
      <w:r>
        <w:rPr>
          <w:rFonts w:hint="eastAsia"/>
        </w:rPr>
        <w:t>праці</w:t>
      </w:r>
      <w:r>
        <w:t></w:t>
      </w:r>
      <w:r>
        <w:t></w:t>
      </w:r>
      <w:r>
        <w:rPr>
          <w:rFonts w:hint="eastAsia"/>
        </w:rPr>
        <w:t>залученість</w:t>
      </w:r>
      <w:r>
        <w:t></w:t>
      </w:r>
      <w:r>
        <w:rPr>
          <w:rFonts w:hint="eastAsia"/>
        </w:rPr>
        <w:t>в</w:t>
      </w:r>
      <w:r>
        <w:t></w:t>
      </w:r>
      <w:r>
        <w:rPr>
          <w:rFonts w:hint="eastAsia"/>
        </w:rPr>
        <w:t>неформальну</w:t>
      </w:r>
      <w:r>
        <w:t></w:t>
      </w:r>
      <w:r>
        <w:rPr>
          <w:rFonts w:hint="eastAsia"/>
        </w:rPr>
        <w:t>економіку</w:t>
      </w:r>
      <w:r>
        <w:t></w:t>
      </w:r>
      <w:r>
        <w:t></w:t>
      </w:r>
      <w:r>
        <w:t></w:t>
      </w:r>
      <w:r>
        <w:rPr>
          <w:rFonts w:hint="eastAsia"/>
        </w:rPr>
        <w:t>політичних</w:t>
      </w:r>
    </w:p>
    <w:p w:rsidR="006B43E4" w:rsidRDefault="006B43E4" w:rsidP="006B43E4">
      <w:r>
        <w:t></w:t>
      </w:r>
      <w:r>
        <w:rPr>
          <w:rFonts w:hint="eastAsia"/>
        </w:rPr>
        <w:t>нерівності</w:t>
      </w:r>
      <w:r>
        <w:t></w:t>
      </w:r>
      <w:r>
        <w:rPr>
          <w:rFonts w:hint="eastAsia"/>
        </w:rPr>
        <w:t>у</w:t>
      </w:r>
      <w:r>
        <w:t></w:t>
      </w:r>
      <w:r>
        <w:rPr>
          <w:rFonts w:hint="eastAsia"/>
        </w:rPr>
        <w:t>представництві</w:t>
      </w:r>
      <w:r>
        <w:t></w:t>
      </w:r>
      <w:r>
        <w:rPr>
          <w:rFonts w:hint="eastAsia"/>
        </w:rPr>
        <w:t>жінок</w:t>
      </w:r>
      <w:r>
        <w:t></w:t>
      </w:r>
      <w:r>
        <w:rPr>
          <w:rFonts w:hint="eastAsia"/>
        </w:rPr>
        <w:t>на</w:t>
      </w:r>
      <w:r>
        <w:t></w:t>
      </w:r>
      <w:r>
        <w:rPr>
          <w:rFonts w:hint="eastAsia"/>
        </w:rPr>
        <w:t>політичних</w:t>
      </w:r>
      <w:r>
        <w:t></w:t>
      </w:r>
      <w:r>
        <w:rPr>
          <w:rFonts w:hint="eastAsia"/>
        </w:rPr>
        <w:t>та</w:t>
      </w:r>
      <w:r>
        <w:t></w:t>
      </w:r>
      <w:r>
        <w:rPr>
          <w:rFonts w:hint="eastAsia"/>
        </w:rPr>
        <w:t>управлінських</w:t>
      </w:r>
      <w:r>
        <w:t></w:t>
      </w:r>
      <w:r>
        <w:rPr>
          <w:rFonts w:hint="eastAsia"/>
        </w:rPr>
        <w:t>позиціях</w:t>
      </w:r>
      <w:r>
        <w:t></w:t>
      </w:r>
      <w:r>
        <w:t></w:t>
      </w:r>
    </w:p>
    <w:p w:rsidR="006B43E4" w:rsidRDefault="006B43E4" w:rsidP="006B43E4">
      <w:r>
        <w:rPr>
          <w:rFonts w:hint="eastAsia"/>
        </w:rPr>
        <w:t>соціальних</w:t>
      </w:r>
      <w:r>
        <w:t></w:t>
      </w:r>
      <w:r>
        <w:t></w:t>
      </w:r>
      <w:r>
        <w:rPr>
          <w:rFonts w:hint="eastAsia"/>
        </w:rPr>
        <w:t>ґендеровані</w:t>
      </w:r>
      <w:r>
        <w:t></w:t>
      </w:r>
      <w:r>
        <w:rPr>
          <w:rFonts w:hint="eastAsia"/>
        </w:rPr>
        <w:t>сімейні</w:t>
      </w:r>
      <w:r>
        <w:t></w:t>
      </w:r>
      <w:r>
        <w:rPr>
          <w:rFonts w:hint="eastAsia"/>
        </w:rPr>
        <w:t>та</w:t>
      </w:r>
      <w:r>
        <w:t></w:t>
      </w:r>
      <w:r>
        <w:rPr>
          <w:rFonts w:hint="eastAsia"/>
        </w:rPr>
        <w:t>суспільні</w:t>
      </w:r>
      <w:r>
        <w:t></w:t>
      </w:r>
      <w:r>
        <w:rPr>
          <w:rFonts w:hint="eastAsia"/>
        </w:rPr>
        <w:t>ролі</w:t>
      </w:r>
      <w:r>
        <w:t></w:t>
      </w:r>
      <w:r>
        <w:t></w:t>
      </w:r>
      <w:r>
        <w:rPr>
          <w:rFonts w:hint="eastAsia"/>
        </w:rPr>
        <w:t>нерівний</w:t>
      </w:r>
      <w:r>
        <w:t></w:t>
      </w:r>
      <w:r>
        <w:rPr>
          <w:rFonts w:hint="eastAsia"/>
        </w:rPr>
        <w:t>розподіл</w:t>
      </w:r>
      <w:r>
        <w:t></w:t>
      </w:r>
      <w:r>
        <w:rPr>
          <w:rFonts w:hint="eastAsia"/>
        </w:rPr>
        <w:t>домашніх</w:t>
      </w:r>
    </w:p>
    <w:p w:rsidR="006B43E4" w:rsidRDefault="006B43E4" w:rsidP="006B43E4">
      <w:r>
        <w:rPr>
          <w:rFonts w:hint="eastAsia"/>
        </w:rPr>
        <w:t>обов’язків</w:t>
      </w:r>
      <w:r>
        <w:t></w:t>
      </w:r>
      <w:r>
        <w:t></w:t>
      </w:r>
      <w:r>
        <w:t></w:t>
      </w:r>
      <w:r>
        <w:rPr>
          <w:rFonts w:hint="eastAsia"/>
        </w:rPr>
        <w:t>культурних</w:t>
      </w:r>
      <w:r>
        <w:t></w:t>
      </w:r>
      <w:r>
        <w:t></w:t>
      </w:r>
      <w:r>
        <w:rPr>
          <w:rFonts w:hint="eastAsia"/>
        </w:rPr>
        <w:t>гендерована</w:t>
      </w:r>
      <w:r>
        <w:t></w:t>
      </w:r>
      <w:r>
        <w:rPr>
          <w:rFonts w:hint="eastAsia"/>
        </w:rPr>
        <w:t>освіта</w:t>
      </w:r>
      <w:r>
        <w:t></w:t>
      </w:r>
      <w:r>
        <w:t></w:t>
      </w:r>
      <w:r>
        <w:t></w:t>
      </w:r>
      <w:r>
        <w:rPr>
          <w:rFonts w:hint="eastAsia"/>
        </w:rPr>
        <w:t>Специфічними</w:t>
      </w:r>
      <w:r>
        <w:t></w:t>
      </w:r>
      <w:r>
        <w:rPr>
          <w:rFonts w:hint="eastAsia"/>
        </w:rPr>
        <w:t>для</w:t>
      </w:r>
      <w:r>
        <w:t></w:t>
      </w:r>
      <w:r>
        <w:rPr>
          <w:rFonts w:hint="eastAsia"/>
        </w:rPr>
        <w:t>Нігерії</w:t>
      </w:r>
      <w:r>
        <w:t></w:t>
      </w:r>
      <w:r>
        <w:rPr>
          <w:rFonts w:hint="eastAsia"/>
        </w:rPr>
        <w:t>у</w:t>
      </w:r>
    </w:p>
    <w:p w:rsidR="006B43E4" w:rsidRDefault="006B43E4" w:rsidP="006B43E4">
      <w:r>
        <w:rPr>
          <w:rFonts w:hint="eastAsia"/>
        </w:rPr>
        <w:t>порівнянні</w:t>
      </w:r>
      <w:r>
        <w:t></w:t>
      </w:r>
      <w:r>
        <w:rPr>
          <w:rFonts w:hint="eastAsia"/>
        </w:rPr>
        <w:t>з</w:t>
      </w:r>
      <w:r>
        <w:t></w:t>
      </w:r>
      <w:r>
        <w:rPr>
          <w:rFonts w:hint="eastAsia"/>
        </w:rPr>
        <w:t>Україною</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є</w:t>
      </w:r>
      <w:r>
        <w:t></w:t>
      </w:r>
      <w:r>
        <w:rPr>
          <w:rFonts w:hint="eastAsia"/>
        </w:rPr>
        <w:t>релігійні</w:t>
      </w:r>
      <w:r>
        <w:t></w:t>
      </w:r>
      <w:r>
        <w:rPr>
          <w:rFonts w:hint="eastAsia"/>
        </w:rPr>
        <w:t>чинники</w:t>
      </w:r>
    </w:p>
    <w:p w:rsidR="006B43E4" w:rsidRDefault="006B43E4" w:rsidP="006B43E4">
      <w:r>
        <w:t></w:t>
      </w:r>
      <w:r>
        <w:rPr>
          <w:rFonts w:hint="eastAsia"/>
        </w:rPr>
        <w:t>гендерні</w:t>
      </w:r>
      <w:r>
        <w:t></w:t>
      </w:r>
      <w:r>
        <w:rPr>
          <w:rFonts w:hint="eastAsia"/>
        </w:rPr>
        <w:t>стереотипи</w:t>
      </w:r>
      <w:r>
        <w:t></w:t>
      </w:r>
      <w:r>
        <w:rPr>
          <w:rFonts w:hint="eastAsia"/>
        </w:rPr>
        <w:t>традиційних</w:t>
      </w:r>
      <w:r>
        <w:t></w:t>
      </w:r>
      <w:r>
        <w:rPr>
          <w:rFonts w:hint="eastAsia"/>
        </w:rPr>
        <w:t>релігійних</w:t>
      </w:r>
      <w:r>
        <w:t></w:t>
      </w:r>
      <w:r>
        <w:rPr>
          <w:rFonts w:hint="eastAsia"/>
        </w:rPr>
        <w:t>цінностей</w:t>
      </w:r>
      <w:r>
        <w:t></w:t>
      </w:r>
      <w:r>
        <w:t></w:t>
      </w:r>
      <w:r>
        <w:t></w:t>
      </w:r>
      <w:r>
        <w:rPr>
          <w:rFonts w:hint="eastAsia"/>
        </w:rPr>
        <w:t>освітні</w:t>
      </w:r>
      <w:r>
        <w:t></w:t>
      </w:r>
      <w:r>
        <w:t></w:t>
      </w:r>
      <w:r>
        <w:rPr>
          <w:rFonts w:hint="eastAsia"/>
        </w:rPr>
        <w:t>нерівності</w:t>
      </w:r>
    </w:p>
    <w:p w:rsidR="006B43E4" w:rsidRDefault="006B43E4" w:rsidP="006B43E4">
      <w:r>
        <w:rPr>
          <w:rFonts w:hint="eastAsia"/>
        </w:rPr>
        <w:t>доступу</w:t>
      </w:r>
      <w:r>
        <w:t></w:t>
      </w:r>
      <w:r>
        <w:rPr>
          <w:rFonts w:hint="eastAsia"/>
        </w:rPr>
        <w:t>до</w:t>
      </w:r>
      <w:r>
        <w:t></w:t>
      </w:r>
      <w:r>
        <w:rPr>
          <w:rFonts w:hint="eastAsia"/>
        </w:rPr>
        <w:t>освіти</w:t>
      </w:r>
      <w:r>
        <w:t></w:t>
      </w:r>
      <w:r>
        <w:t></w:t>
      </w:r>
      <w:r>
        <w:t></w:t>
      </w:r>
      <w:r>
        <w:rPr>
          <w:rFonts w:hint="eastAsia"/>
        </w:rPr>
        <w:t>а</w:t>
      </w:r>
      <w:r>
        <w:t></w:t>
      </w:r>
      <w:r>
        <w:rPr>
          <w:rFonts w:hint="eastAsia"/>
        </w:rPr>
        <w:t>також</w:t>
      </w:r>
      <w:r>
        <w:t></w:t>
      </w:r>
      <w:r>
        <w:rPr>
          <w:rFonts w:hint="eastAsia"/>
        </w:rPr>
        <w:t>економічні</w:t>
      </w:r>
      <w:r>
        <w:t></w:t>
      </w:r>
      <w:r>
        <w:rPr>
          <w:rFonts w:hint="eastAsia"/>
        </w:rPr>
        <w:t>чинники</w:t>
      </w:r>
      <w:r>
        <w:t></w:t>
      </w:r>
      <w:r>
        <w:rPr>
          <w:rFonts w:hint="eastAsia"/>
        </w:rPr>
        <w:t>успадкування</w:t>
      </w:r>
      <w:r>
        <w:t></w:t>
      </w:r>
      <w:r>
        <w:rPr>
          <w:rFonts w:hint="eastAsia"/>
        </w:rPr>
        <w:t>сімейної</w:t>
      </w:r>
    </w:p>
    <w:p w:rsidR="006B43E4" w:rsidRDefault="006B43E4" w:rsidP="006B43E4">
      <w:r>
        <w:rPr>
          <w:rFonts w:hint="eastAsia"/>
        </w:rPr>
        <w:t>власності</w:t>
      </w:r>
      <w:r>
        <w:t></w:t>
      </w:r>
      <w:r>
        <w:rPr>
          <w:rFonts w:hint="eastAsia"/>
        </w:rPr>
        <w:t>та</w:t>
      </w:r>
      <w:r>
        <w:t></w:t>
      </w:r>
      <w:r>
        <w:rPr>
          <w:rFonts w:hint="eastAsia"/>
        </w:rPr>
        <w:t>доступ</w:t>
      </w:r>
      <w:r>
        <w:t></w:t>
      </w:r>
      <w:r>
        <w:rPr>
          <w:rFonts w:hint="eastAsia"/>
        </w:rPr>
        <w:t>до</w:t>
      </w:r>
      <w:r>
        <w:t></w:t>
      </w:r>
      <w:r>
        <w:rPr>
          <w:rFonts w:hint="eastAsia"/>
        </w:rPr>
        <w:t>кредитування</w:t>
      </w:r>
      <w:r>
        <w:t></w:t>
      </w:r>
      <w:r>
        <w:t></w:t>
      </w:r>
      <w:r>
        <w:rPr>
          <w:rFonts w:hint="eastAsia"/>
        </w:rPr>
        <w:t>В</w:t>
      </w:r>
      <w:r>
        <w:t></w:t>
      </w:r>
      <w:r>
        <w:rPr>
          <w:rFonts w:hint="eastAsia"/>
        </w:rPr>
        <w:t>Нігерії</w:t>
      </w:r>
      <w:r>
        <w:t></w:t>
      </w:r>
      <w:r>
        <w:rPr>
          <w:rFonts w:hint="eastAsia"/>
        </w:rPr>
        <w:t>жінки</w:t>
      </w:r>
      <w:r>
        <w:t></w:t>
      </w:r>
      <w:r>
        <w:t></w:t>
      </w:r>
      <w:r>
        <w:rPr>
          <w:rFonts w:hint="eastAsia"/>
        </w:rPr>
        <w:t>у</w:t>
      </w:r>
      <w:r>
        <w:t></w:t>
      </w:r>
      <w:r>
        <w:rPr>
          <w:rFonts w:hint="eastAsia"/>
        </w:rPr>
        <w:t>порівнянні</w:t>
      </w:r>
      <w:r>
        <w:t></w:t>
      </w:r>
      <w:r>
        <w:rPr>
          <w:rFonts w:hint="eastAsia"/>
        </w:rPr>
        <w:t>з</w:t>
      </w:r>
    </w:p>
    <w:p w:rsidR="006B43E4" w:rsidRDefault="006B43E4" w:rsidP="006B43E4">
      <w:r>
        <w:rPr>
          <w:rFonts w:hint="eastAsia"/>
        </w:rPr>
        <w:t>чоловіками</w:t>
      </w:r>
      <w:r>
        <w:t></w:t>
      </w:r>
      <w:r>
        <w:t></w:t>
      </w:r>
      <w:r>
        <w:rPr>
          <w:rFonts w:hint="eastAsia"/>
        </w:rPr>
        <w:t>більше</w:t>
      </w:r>
      <w:r>
        <w:t></w:t>
      </w:r>
      <w:r>
        <w:rPr>
          <w:rFonts w:hint="eastAsia"/>
        </w:rPr>
        <w:t>страждають</w:t>
      </w:r>
      <w:r>
        <w:t></w:t>
      </w:r>
      <w:r>
        <w:rPr>
          <w:rFonts w:hint="eastAsia"/>
        </w:rPr>
        <w:t>від</w:t>
      </w:r>
      <w:r>
        <w:t></w:t>
      </w:r>
      <w:r>
        <w:rPr>
          <w:rFonts w:hint="eastAsia"/>
        </w:rPr>
        <w:t>безробіття</w:t>
      </w:r>
      <w:r>
        <w:t></w:t>
      </w:r>
      <w:r>
        <w:t></w:t>
      </w:r>
      <w:r>
        <w:rPr>
          <w:rFonts w:hint="eastAsia"/>
        </w:rPr>
        <w:t>неписьменності</w:t>
      </w:r>
      <w:r>
        <w:t></w:t>
      </w:r>
      <w:r>
        <w:t></w:t>
      </w:r>
      <w:r>
        <w:rPr>
          <w:rFonts w:hint="eastAsia"/>
        </w:rPr>
        <w:t>низьких</w:t>
      </w:r>
    </w:p>
    <w:p w:rsidR="006B43E4" w:rsidRDefault="006B43E4" w:rsidP="006B43E4">
      <w:r>
        <w:rPr>
          <w:rFonts w:hint="eastAsia"/>
        </w:rPr>
        <w:t>освітніх</w:t>
      </w:r>
      <w:r>
        <w:t></w:t>
      </w:r>
      <w:r>
        <w:rPr>
          <w:rFonts w:hint="eastAsia"/>
        </w:rPr>
        <w:t>та</w:t>
      </w:r>
      <w:r>
        <w:t></w:t>
      </w:r>
      <w:r>
        <w:rPr>
          <w:rFonts w:hint="eastAsia"/>
        </w:rPr>
        <w:t>фахових</w:t>
      </w:r>
      <w:r>
        <w:t></w:t>
      </w:r>
      <w:r>
        <w:rPr>
          <w:rFonts w:hint="eastAsia"/>
        </w:rPr>
        <w:t>можливостей</w:t>
      </w:r>
      <w:r>
        <w:t></w:t>
      </w:r>
      <w:r>
        <w:t></w:t>
      </w:r>
      <w:r>
        <w:t></w:t>
      </w:r>
      <w:r>
        <w:t></w:t>
      </w:r>
      <w:r>
        <w:t></w:t>
      </w:r>
      <w:r>
        <w:t></w:t>
      </w:r>
      <w:r>
        <w:t></w:t>
      </w:r>
      <w:r>
        <w:t></w:t>
      </w:r>
      <w:r>
        <w:t></w:t>
      </w:r>
      <w:r>
        <w:t></w:t>
      </w:r>
      <w:r>
        <w:t></w:t>
      </w:r>
      <w:r>
        <w:t></w:t>
      </w:r>
      <w:r>
        <w:t></w:t>
      </w:r>
      <w:r>
        <w:t></w:t>
      </w:r>
      <w:r>
        <w:t></w:t>
      </w:r>
      <w:r>
        <w:t></w:t>
      </w:r>
      <w:r>
        <w:t></w:t>
      </w:r>
      <w:r>
        <w:t></w:t>
      </w:r>
      <w:r>
        <w:rPr>
          <w:rFonts w:hint="eastAsia"/>
        </w:rPr>
        <w:t>Жінки</w:t>
      </w:r>
      <w:r>
        <w:t></w:t>
      </w:r>
      <w:r>
        <w:rPr>
          <w:rFonts w:hint="eastAsia"/>
        </w:rPr>
        <w:t>в</w:t>
      </w:r>
      <w:r>
        <w:t></w:t>
      </w:r>
      <w:r>
        <w:rPr>
          <w:rFonts w:hint="eastAsia"/>
        </w:rPr>
        <w:t>Нігерії</w:t>
      </w:r>
      <w:r>
        <w:t></w:t>
      </w:r>
      <w:r>
        <w:rPr>
          <w:rFonts w:hint="eastAsia"/>
        </w:rPr>
        <w:t>традиційно</w:t>
      </w:r>
    </w:p>
    <w:p w:rsidR="006B43E4" w:rsidRDefault="006B43E4" w:rsidP="006B43E4">
      <w:r>
        <w:rPr>
          <w:rFonts w:hint="eastAsia"/>
        </w:rPr>
        <w:t>підтримують</w:t>
      </w:r>
      <w:r>
        <w:t></w:t>
      </w:r>
      <w:r>
        <w:rPr>
          <w:rFonts w:hint="eastAsia"/>
        </w:rPr>
        <w:t>домінування</w:t>
      </w:r>
      <w:r>
        <w:t></w:t>
      </w:r>
      <w:r>
        <w:rPr>
          <w:rFonts w:hint="eastAsia"/>
        </w:rPr>
        <w:t>чоловіків</w:t>
      </w:r>
      <w:r>
        <w:t></w:t>
      </w:r>
      <w:r>
        <w:t></w:t>
      </w:r>
      <w:r>
        <w:rPr>
          <w:rFonts w:hint="eastAsia"/>
        </w:rPr>
        <w:t>тим</w:t>
      </w:r>
      <w:r>
        <w:t></w:t>
      </w:r>
      <w:r>
        <w:rPr>
          <w:rFonts w:hint="eastAsia"/>
        </w:rPr>
        <w:t>самим</w:t>
      </w:r>
      <w:r>
        <w:t></w:t>
      </w:r>
      <w:r>
        <w:rPr>
          <w:rFonts w:hint="eastAsia"/>
        </w:rPr>
        <w:t>відтворюючи</w:t>
      </w:r>
      <w:r>
        <w:t></w:t>
      </w:r>
      <w:r>
        <w:rPr>
          <w:rFonts w:hint="eastAsia"/>
        </w:rPr>
        <w:t>існуючий</w:t>
      </w:r>
    </w:p>
    <w:p w:rsidR="006B43E4" w:rsidRDefault="006B43E4" w:rsidP="006B43E4">
      <w:r>
        <w:rPr>
          <w:rFonts w:hint="eastAsia"/>
        </w:rPr>
        <w:t>гендерний</w:t>
      </w:r>
      <w:r>
        <w:t></w:t>
      </w:r>
      <w:r>
        <w:rPr>
          <w:rFonts w:hint="eastAsia"/>
        </w:rPr>
        <w:t>порядок</w:t>
      </w:r>
      <w:r>
        <w:t></w:t>
      </w:r>
      <w:r>
        <w:rPr>
          <w:rFonts w:hint="eastAsia"/>
        </w:rPr>
        <w:t>патріархату</w:t>
      </w:r>
      <w:r>
        <w:t></w:t>
      </w:r>
      <w:r>
        <w:t></w:t>
      </w:r>
      <w:r>
        <w:rPr>
          <w:rFonts w:hint="eastAsia"/>
        </w:rPr>
        <w:t>Розповсюджені</w:t>
      </w:r>
      <w:r>
        <w:t></w:t>
      </w:r>
      <w:r>
        <w:rPr>
          <w:rFonts w:hint="eastAsia"/>
        </w:rPr>
        <w:t>дискримінаційні</w:t>
      </w:r>
      <w:r>
        <w:t></w:t>
      </w:r>
      <w:r>
        <w:rPr>
          <w:rFonts w:hint="eastAsia"/>
        </w:rPr>
        <w:t>стереотипи</w:t>
      </w:r>
      <w:r>
        <w:t></w:t>
      </w:r>
      <w:r>
        <w:rPr>
          <w:rFonts w:hint="eastAsia"/>
        </w:rPr>
        <w:t>та</w:t>
      </w:r>
    </w:p>
    <w:p w:rsidR="006B43E4" w:rsidRDefault="006B43E4" w:rsidP="006B43E4">
      <w:r>
        <w:rPr>
          <w:rFonts w:hint="eastAsia"/>
        </w:rPr>
        <w:t>конкурентний</w:t>
      </w:r>
      <w:r>
        <w:t></w:t>
      </w:r>
      <w:r>
        <w:rPr>
          <w:rFonts w:hint="eastAsia"/>
        </w:rPr>
        <w:t>ринок</w:t>
      </w:r>
      <w:r>
        <w:t></w:t>
      </w:r>
      <w:r>
        <w:rPr>
          <w:rFonts w:hint="eastAsia"/>
        </w:rPr>
        <w:t>праці</w:t>
      </w:r>
      <w:r>
        <w:t></w:t>
      </w:r>
      <w:r>
        <w:rPr>
          <w:rFonts w:hint="eastAsia"/>
        </w:rPr>
        <w:t>посилюють</w:t>
      </w:r>
      <w:r>
        <w:t></w:t>
      </w:r>
      <w:r>
        <w:rPr>
          <w:rFonts w:hint="eastAsia"/>
        </w:rPr>
        <w:t>фемінізацію</w:t>
      </w:r>
      <w:r>
        <w:t></w:t>
      </w:r>
      <w:r>
        <w:rPr>
          <w:rFonts w:hint="eastAsia"/>
        </w:rPr>
        <w:t>бідності</w:t>
      </w:r>
      <w:r>
        <w:t></w:t>
      </w:r>
      <w:r>
        <w:t></w:t>
      </w:r>
      <w:r>
        <w:rPr>
          <w:rFonts w:hint="eastAsia"/>
        </w:rPr>
        <w:t>Ґендерні</w:t>
      </w:r>
    </w:p>
    <w:p w:rsidR="006B43E4" w:rsidRDefault="006B43E4" w:rsidP="006B43E4">
      <w:r>
        <w:rPr>
          <w:rFonts w:hint="eastAsia"/>
        </w:rPr>
        <w:t>стереотипи</w:t>
      </w:r>
      <w:r>
        <w:t></w:t>
      </w:r>
      <w:r>
        <w:rPr>
          <w:rFonts w:hint="eastAsia"/>
        </w:rPr>
        <w:t>є</w:t>
      </w:r>
      <w:r>
        <w:t></w:t>
      </w:r>
      <w:r>
        <w:rPr>
          <w:rFonts w:hint="eastAsia"/>
        </w:rPr>
        <w:t>основними</w:t>
      </w:r>
      <w:r>
        <w:t></w:t>
      </w:r>
      <w:r>
        <w:rPr>
          <w:rFonts w:hint="eastAsia"/>
        </w:rPr>
        <w:t>рушіями</w:t>
      </w:r>
      <w:r>
        <w:t></w:t>
      </w:r>
      <w:r>
        <w:rPr>
          <w:rFonts w:hint="eastAsia"/>
        </w:rPr>
        <w:t>фемінізації</w:t>
      </w:r>
      <w:r>
        <w:t></w:t>
      </w:r>
      <w:r>
        <w:rPr>
          <w:rFonts w:hint="eastAsia"/>
        </w:rPr>
        <w:t>бідності</w:t>
      </w:r>
      <w:r>
        <w:t></w:t>
      </w:r>
      <w:r>
        <w:t></w:t>
      </w:r>
      <w:r>
        <w:rPr>
          <w:rFonts w:hint="eastAsia"/>
        </w:rPr>
        <w:t>оскільки</w:t>
      </w:r>
      <w:r>
        <w:t></w:t>
      </w:r>
      <w:r>
        <w:rPr>
          <w:rFonts w:hint="eastAsia"/>
        </w:rPr>
        <w:t>вони</w:t>
      </w:r>
      <w:r>
        <w:t></w:t>
      </w:r>
      <w:r>
        <w:rPr>
          <w:rFonts w:hint="eastAsia"/>
        </w:rPr>
        <w:t>впливають</w:t>
      </w:r>
    </w:p>
    <w:p w:rsidR="006B43E4" w:rsidRDefault="006B43E4" w:rsidP="006B43E4">
      <w:r>
        <w:rPr>
          <w:rFonts w:hint="eastAsia"/>
        </w:rPr>
        <w:t>на</w:t>
      </w:r>
      <w:r>
        <w:t></w:t>
      </w:r>
      <w:r>
        <w:rPr>
          <w:rFonts w:hint="eastAsia"/>
        </w:rPr>
        <w:t>рішення</w:t>
      </w:r>
      <w:r>
        <w:t></w:t>
      </w:r>
      <w:r>
        <w:t></w:t>
      </w:r>
      <w:r>
        <w:rPr>
          <w:rFonts w:hint="eastAsia"/>
        </w:rPr>
        <w:t>які</w:t>
      </w:r>
      <w:r>
        <w:t></w:t>
      </w:r>
      <w:r>
        <w:rPr>
          <w:rFonts w:hint="eastAsia"/>
        </w:rPr>
        <w:t>чоловіки</w:t>
      </w:r>
      <w:r>
        <w:t></w:t>
      </w:r>
      <w:r>
        <w:rPr>
          <w:rFonts w:hint="eastAsia"/>
        </w:rPr>
        <w:t>та</w:t>
      </w:r>
      <w:r>
        <w:t></w:t>
      </w:r>
      <w:r>
        <w:rPr>
          <w:rFonts w:hint="eastAsia"/>
        </w:rPr>
        <w:t>жінки</w:t>
      </w:r>
      <w:r>
        <w:t></w:t>
      </w:r>
      <w:r>
        <w:rPr>
          <w:rFonts w:hint="eastAsia"/>
        </w:rPr>
        <w:t>приймають</w:t>
      </w:r>
      <w:r>
        <w:t></w:t>
      </w:r>
      <w:r>
        <w:rPr>
          <w:rFonts w:hint="eastAsia"/>
        </w:rPr>
        <w:t>під</w:t>
      </w:r>
      <w:r>
        <w:t></w:t>
      </w:r>
      <w:r>
        <w:rPr>
          <w:rFonts w:hint="eastAsia"/>
        </w:rPr>
        <w:t>впливом</w:t>
      </w:r>
      <w:r>
        <w:t></w:t>
      </w:r>
      <w:r>
        <w:rPr>
          <w:rFonts w:hint="eastAsia"/>
        </w:rPr>
        <w:t>структурних</w:t>
      </w:r>
      <w:r>
        <w:t></w:t>
      </w:r>
      <w:r>
        <w:rPr>
          <w:rFonts w:hint="eastAsia"/>
        </w:rPr>
        <w:t>тисків</w:t>
      </w:r>
      <w:r>
        <w:t></w:t>
      </w:r>
      <w:r>
        <w:rPr>
          <w:rFonts w:hint="eastAsia"/>
        </w:rPr>
        <w:t>у</w:t>
      </w:r>
    </w:p>
    <w:p w:rsidR="006B43E4" w:rsidRDefault="006B43E4" w:rsidP="006B43E4">
      <w:r>
        <w:rPr>
          <w:rFonts w:hint="eastAsia"/>
        </w:rPr>
        <w:t>сфері</w:t>
      </w:r>
      <w:r>
        <w:t></w:t>
      </w:r>
      <w:r>
        <w:rPr>
          <w:rFonts w:hint="eastAsia"/>
        </w:rPr>
        <w:t>освіти</w:t>
      </w:r>
      <w:r>
        <w:t></w:t>
      </w:r>
      <w:r>
        <w:t></w:t>
      </w:r>
      <w:r>
        <w:rPr>
          <w:rFonts w:hint="eastAsia"/>
        </w:rPr>
        <w:t>кар’єри</w:t>
      </w:r>
      <w:r>
        <w:t></w:t>
      </w:r>
      <w:r>
        <w:t></w:t>
      </w:r>
      <w:r>
        <w:rPr>
          <w:rFonts w:hint="eastAsia"/>
        </w:rPr>
        <w:t>політики</w:t>
      </w:r>
      <w:r>
        <w:t></w:t>
      </w:r>
      <w:r>
        <w:t></w:t>
      </w:r>
      <w:r>
        <w:rPr>
          <w:rFonts w:hint="eastAsia"/>
        </w:rPr>
        <w:t>сімейних</w:t>
      </w:r>
      <w:r>
        <w:t></w:t>
      </w:r>
      <w:r>
        <w:rPr>
          <w:rFonts w:hint="eastAsia"/>
        </w:rPr>
        <w:t>обов’язків</w:t>
      </w:r>
      <w:r>
        <w:t></w:t>
      </w:r>
      <w:r>
        <w:t></w:t>
      </w:r>
      <w:r>
        <w:rPr>
          <w:rFonts w:hint="eastAsia"/>
        </w:rPr>
        <w:t>Також</w:t>
      </w:r>
      <w:r>
        <w:t></w:t>
      </w:r>
      <w:r>
        <w:rPr>
          <w:rFonts w:hint="eastAsia"/>
        </w:rPr>
        <w:t>виявлено</w:t>
      </w:r>
    </w:p>
    <w:p w:rsidR="006B43E4" w:rsidRDefault="006B43E4" w:rsidP="006B43E4">
      <w:r>
        <w:rPr>
          <w:rFonts w:hint="eastAsia"/>
        </w:rPr>
        <w:t>принципові</w:t>
      </w:r>
      <w:r>
        <w:t></w:t>
      </w:r>
      <w:r>
        <w:rPr>
          <w:rFonts w:hint="eastAsia"/>
        </w:rPr>
        <w:t>відмінності</w:t>
      </w:r>
      <w:r>
        <w:t></w:t>
      </w:r>
      <w:r>
        <w:rPr>
          <w:rFonts w:hint="eastAsia"/>
        </w:rPr>
        <w:t>структурних</w:t>
      </w:r>
      <w:r>
        <w:t></w:t>
      </w:r>
      <w:r>
        <w:rPr>
          <w:rFonts w:hint="eastAsia"/>
        </w:rPr>
        <w:t>чинників</w:t>
      </w:r>
      <w:r>
        <w:t></w:t>
      </w:r>
      <w:r>
        <w:rPr>
          <w:rFonts w:hint="eastAsia"/>
        </w:rPr>
        <w:t>емпіричного</w:t>
      </w:r>
      <w:r>
        <w:t></w:t>
      </w:r>
      <w:r>
        <w:rPr>
          <w:rFonts w:hint="eastAsia"/>
        </w:rPr>
        <w:t>факту</w:t>
      </w:r>
      <w:r>
        <w:t></w:t>
      </w:r>
      <w:r>
        <w:rPr>
          <w:rFonts w:hint="eastAsia"/>
        </w:rPr>
        <w:t>розриву</w:t>
      </w:r>
      <w:r>
        <w:t></w:t>
      </w:r>
      <w:r>
        <w:rPr>
          <w:rFonts w:hint="eastAsia"/>
        </w:rPr>
        <w:t>у</w:t>
      </w:r>
    </w:p>
    <w:p w:rsidR="006B43E4" w:rsidRDefault="006B43E4" w:rsidP="006B43E4">
      <w:r>
        <w:rPr>
          <w:rFonts w:hint="eastAsia"/>
        </w:rPr>
        <w:t>зарплатні</w:t>
      </w:r>
      <w:r>
        <w:t></w:t>
      </w:r>
      <w:r>
        <w:rPr>
          <w:rFonts w:hint="eastAsia"/>
        </w:rPr>
        <w:t>між</w:t>
      </w:r>
      <w:r>
        <w:t></w:t>
      </w:r>
      <w:r>
        <w:rPr>
          <w:rFonts w:hint="eastAsia"/>
        </w:rPr>
        <w:t>чоловіками</w:t>
      </w:r>
      <w:r>
        <w:t></w:t>
      </w:r>
      <w:r>
        <w:rPr>
          <w:rFonts w:hint="eastAsia"/>
        </w:rPr>
        <w:t>й</w:t>
      </w:r>
      <w:r>
        <w:t></w:t>
      </w:r>
      <w:r>
        <w:rPr>
          <w:rFonts w:hint="eastAsia"/>
        </w:rPr>
        <w:t>жінками</w:t>
      </w:r>
      <w:r>
        <w:t></w:t>
      </w:r>
      <w:r>
        <w:rPr>
          <w:rFonts w:hint="eastAsia"/>
        </w:rPr>
        <w:t>в</w:t>
      </w:r>
      <w:r>
        <w:t></w:t>
      </w:r>
      <w:r>
        <w:rPr>
          <w:rFonts w:hint="eastAsia"/>
        </w:rPr>
        <w:t>Нігерії</w:t>
      </w:r>
      <w:r>
        <w:t></w:t>
      </w:r>
      <w:r>
        <w:rPr>
          <w:rFonts w:hint="eastAsia"/>
        </w:rPr>
        <w:t>та</w:t>
      </w:r>
      <w:r>
        <w:t></w:t>
      </w:r>
      <w:r>
        <w:rPr>
          <w:rFonts w:hint="eastAsia"/>
        </w:rPr>
        <w:t>Україні</w:t>
      </w:r>
      <w:r>
        <w:t></w:t>
      </w:r>
      <w:r>
        <w:t></w:t>
      </w:r>
      <w:r>
        <w:rPr>
          <w:rFonts w:hint="eastAsia"/>
        </w:rPr>
        <w:t>якщо</w:t>
      </w:r>
      <w:r>
        <w:t></w:t>
      </w:r>
      <w:r>
        <w:rPr>
          <w:rFonts w:hint="eastAsia"/>
        </w:rPr>
        <w:t>в</w:t>
      </w:r>
      <w:r>
        <w:t></w:t>
      </w:r>
      <w:r>
        <w:rPr>
          <w:rFonts w:hint="eastAsia"/>
        </w:rPr>
        <w:t>Нігерії</w:t>
      </w:r>
      <w:r>
        <w:t></w:t>
      </w:r>
      <w:r>
        <w:rPr>
          <w:rFonts w:hint="eastAsia"/>
        </w:rPr>
        <w:t>даний</w:t>
      </w:r>
      <w:r>
        <w:t></w:t>
      </w:r>
    </w:p>
    <w:p w:rsidR="006B43E4" w:rsidRDefault="006B43E4" w:rsidP="006B43E4">
      <w:r>
        <w:t></w:t>
      </w:r>
      <w:r>
        <w:t></w:t>
      </w:r>
      <w:r>
        <w:t></w:t>
      </w:r>
    </w:p>
    <w:p w:rsidR="006B43E4" w:rsidRDefault="006B43E4" w:rsidP="006B43E4">
      <w:r>
        <w:rPr>
          <w:rFonts w:hint="eastAsia"/>
        </w:rPr>
        <w:t>розрив</w:t>
      </w:r>
      <w:r>
        <w:t></w:t>
      </w:r>
      <w:r>
        <w:rPr>
          <w:rFonts w:hint="eastAsia"/>
        </w:rPr>
        <w:t>є</w:t>
      </w:r>
      <w:r>
        <w:t></w:t>
      </w:r>
      <w:r>
        <w:rPr>
          <w:rFonts w:hint="eastAsia"/>
        </w:rPr>
        <w:t>наслідком</w:t>
      </w:r>
      <w:r>
        <w:t></w:t>
      </w:r>
      <w:r>
        <w:rPr>
          <w:rFonts w:hint="eastAsia"/>
        </w:rPr>
        <w:t>низького</w:t>
      </w:r>
      <w:r>
        <w:t></w:t>
      </w:r>
      <w:r>
        <w:rPr>
          <w:rFonts w:hint="eastAsia"/>
        </w:rPr>
        <w:t>рівня</w:t>
      </w:r>
      <w:r>
        <w:t></w:t>
      </w:r>
      <w:r>
        <w:rPr>
          <w:rFonts w:hint="eastAsia"/>
        </w:rPr>
        <w:t>освіти</w:t>
      </w:r>
      <w:r>
        <w:t></w:t>
      </w:r>
      <w:r>
        <w:rPr>
          <w:rFonts w:hint="eastAsia"/>
        </w:rPr>
        <w:t>серед</w:t>
      </w:r>
      <w:r>
        <w:t></w:t>
      </w:r>
      <w:r>
        <w:rPr>
          <w:rFonts w:hint="eastAsia"/>
        </w:rPr>
        <w:t>жінок</w:t>
      </w:r>
      <w:r>
        <w:t></w:t>
      </w:r>
      <w:r>
        <w:t></w:t>
      </w:r>
      <w:r>
        <w:rPr>
          <w:rFonts w:hint="eastAsia"/>
        </w:rPr>
        <w:t>то</w:t>
      </w:r>
      <w:r>
        <w:t></w:t>
      </w:r>
      <w:r>
        <w:rPr>
          <w:rFonts w:hint="eastAsia"/>
        </w:rPr>
        <w:t>в</w:t>
      </w:r>
      <w:r>
        <w:t></w:t>
      </w:r>
      <w:r>
        <w:rPr>
          <w:rFonts w:hint="eastAsia"/>
        </w:rPr>
        <w:t>Україні</w:t>
      </w:r>
      <w:r>
        <w:t></w:t>
      </w:r>
      <w:r>
        <w:rPr>
          <w:rFonts w:hint="eastAsia"/>
        </w:rPr>
        <w:t>–</w:t>
      </w:r>
      <w:r>
        <w:t></w:t>
      </w:r>
      <w:r>
        <w:rPr>
          <w:rFonts w:hint="eastAsia"/>
        </w:rPr>
        <w:t>наслідком</w:t>
      </w:r>
    </w:p>
    <w:p w:rsidR="006B43E4" w:rsidRDefault="006B43E4" w:rsidP="006B43E4">
      <w:r>
        <w:rPr>
          <w:rFonts w:hint="eastAsia"/>
        </w:rPr>
        <w:t>зайнятості</w:t>
      </w:r>
      <w:r>
        <w:t></w:t>
      </w:r>
      <w:r>
        <w:rPr>
          <w:rFonts w:hint="eastAsia"/>
        </w:rPr>
        <w:t>жінок</w:t>
      </w:r>
      <w:r>
        <w:t></w:t>
      </w:r>
      <w:r>
        <w:rPr>
          <w:rFonts w:hint="eastAsia"/>
        </w:rPr>
        <w:t>на</w:t>
      </w:r>
      <w:r>
        <w:t></w:t>
      </w:r>
      <w:r>
        <w:rPr>
          <w:rFonts w:hint="eastAsia"/>
        </w:rPr>
        <w:t>низькооплачуваній</w:t>
      </w:r>
      <w:r>
        <w:t></w:t>
      </w:r>
      <w:r>
        <w:rPr>
          <w:rFonts w:hint="eastAsia"/>
        </w:rPr>
        <w:t>роботі</w:t>
      </w:r>
      <w:r>
        <w:t></w:t>
      </w:r>
      <w:r>
        <w:rPr>
          <w:rFonts w:hint="eastAsia"/>
        </w:rPr>
        <w:t>попри</w:t>
      </w:r>
      <w:r>
        <w:t></w:t>
      </w:r>
      <w:r>
        <w:rPr>
          <w:rFonts w:hint="eastAsia"/>
        </w:rPr>
        <w:t>високий</w:t>
      </w:r>
      <w:r>
        <w:t></w:t>
      </w:r>
      <w:r>
        <w:rPr>
          <w:rFonts w:hint="eastAsia"/>
        </w:rPr>
        <w:t>середній</w:t>
      </w:r>
      <w:r>
        <w:t></w:t>
      </w:r>
      <w:r>
        <w:rPr>
          <w:rFonts w:hint="eastAsia"/>
        </w:rPr>
        <w:t>рівень</w:t>
      </w:r>
    </w:p>
    <w:p w:rsidR="006B43E4" w:rsidRDefault="006B43E4" w:rsidP="006B43E4">
      <w:r>
        <w:rPr>
          <w:rFonts w:hint="eastAsia"/>
        </w:rPr>
        <w:t>їхньої</w:t>
      </w:r>
      <w:r>
        <w:t></w:t>
      </w:r>
      <w:r>
        <w:rPr>
          <w:rFonts w:hint="eastAsia"/>
        </w:rPr>
        <w:t>освіти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B43E4" w:rsidRDefault="006B43E4" w:rsidP="006B43E4">
      <w:r>
        <w:rPr>
          <w:rFonts w:hint="eastAsia"/>
        </w:rPr>
        <w:t>За</w:t>
      </w:r>
      <w:r>
        <w:t></w:t>
      </w:r>
      <w:r>
        <w:rPr>
          <w:rFonts w:hint="eastAsia"/>
        </w:rPr>
        <w:t>результатами</w:t>
      </w:r>
      <w:r>
        <w:t></w:t>
      </w:r>
      <w:r>
        <w:rPr>
          <w:rFonts w:hint="eastAsia"/>
        </w:rPr>
        <w:t>дослідженні</w:t>
      </w:r>
      <w:r>
        <w:t></w:t>
      </w:r>
      <w:r>
        <w:rPr>
          <w:rFonts w:hint="eastAsia"/>
        </w:rPr>
        <w:t>сформульовано</w:t>
      </w:r>
      <w:r>
        <w:t></w:t>
      </w:r>
      <w:r>
        <w:rPr>
          <w:rFonts w:hint="eastAsia"/>
        </w:rPr>
        <w:t>адресні</w:t>
      </w:r>
      <w:r>
        <w:t></w:t>
      </w:r>
      <w:r>
        <w:rPr>
          <w:rFonts w:hint="eastAsia"/>
        </w:rPr>
        <w:t>рекомендації</w:t>
      </w:r>
      <w:r>
        <w:t></w:t>
      </w:r>
      <w:r>
        <w:rPr>
          <w:rFonts w:hint="eastAsia"/>
        </w:rPr>
        <w:t>для</w:t>
      </w:r>
    </w:p>
    <w:p w:rsidR="006B43E4" w:rsidRDefault="006B43E4" w:rsidP="006B43E4">
      <w:r>
        <w:rPr>
          <w:rFonts w:hint="eastAsia"/>
        </w:rPr>
        <w:t>ключових</w:t>
      </w:r>
      <w:r>
        <w:t></w:t>
      </w:r>
      <w:r>
        <w:rPr>
          <w:rFonts w:hint="eastAsia"/>
        </w:rPr>
        <w:t>зацікавлених</w:t>
      </w:r>
      <w:r>
        <w:t></w:t>
      </w:r>
      <w:r>
        <w:rPr>
          <w:rFonts w:hint="eastAsia"/>
        </w:rPr>
        <w:t>сторін</w:t>
      </w:r>
      <w:r>
        <w:t></w:t>
      </w:r>
      <w:r>
        <w:t></w:t>
      </w:r>
      <w:r>
        <w:rPr>
          <w:rFonts w:hint="eastAsia"/>
        </w:rPr>
        <w:t>політичних</w:t>
      </w:r>
      <w:r>
        <w:t></w:t>
      </w:r>
      <w:r>
        <w:rPr>
          <w:rFonts w:hint="eastAsia"/>
        </w:rPr>
        <w:t>суб’єктів</w:t>
      </w:r>
      <w:r>
        <w:t></w:t>
      </w:r>
      <w:r>
        <w:t></w:t>
      </w:r>
      <w:r>
        <w:rPr>
          <w:rFonts w:hint="eastAsia"/>
        </w:rPr>
        <w:t>управлінців</w:t>
      </w:r>
      <w:r>
        <w:t></w:t>
      </w:r>
      <w:r>
        <w:t></w:t>
      </w:r>
      <w:r>
        <w:rPr>
          <w:rFonts w:hint="eastAsia"/>
        </w:rPr>
        <w:t>неурядових</w:t>
      </w:r>
    </w:p>
    <w:p w:rsidR="006B43E4" w:rsidRDefault="006B43E4" w:rsidP="006B43E4">
      <w:r>
        <w:rPr>
          <w:rFonts w:hint="eastAsia"/>
        </w:rPr>
        <w:t>організацій</w:t>
      </w:r>
      <w:r>
        <w:t></w:t>
      </w:r>
      <w:r>
        <w:t></w:t>
      </w:r>
      <w:r>
        <w:rPr>
          <w:rFonts w:hint="eastAsia"/>
        </w:rPr>
        <w:t>роботодавців</w:t>
      </w:r>
      <w:r>
        <w:t></w:t>
      </w:r>
      <w:r>
        <w:t></w:t>
      </w:r>
      <w:r>
        <w:rPr>
          <w:rFonts w:hint="eastAsia"/>
        </w:rPr>
        <w:t>жінок</w:t>
      </w:r>
      <w:r>
        <w:t></w:t>
      </w:r>
      <w:r>
        <w:t></w:t>
      </w:r>
      <w:r>
        <w:rPr>
          <w:rFonts w:hint="eastAsia"/>
        </w:rPr>
        <w:t>Рекомендації</w:t>
      </w:r>
      <w:r>
        <w:t></w:t>
      </w:r>
      <w:r>
        <w:rPr>
          <w:rFonts w:hint="eastAsia"/>
        </w:rPr>
        <w:t>стосуються</w:t>
      </w:r>
      <w:r>
        <w:t></w:t>
      </w:r>
      <w:r>
        <w:rPr>
          <w:rFonts w:hint="eastAsia"/>
        </w:rPr>
        <w:t>посилення</w:t>
      </w:r>
      <w:r>
        <w:t></w:t>
      </w:r>
      <w:r>
        <w:rPr>
          <w:rFonts w:hint="eastAsia"/>
        </w:rPr>
        <w:t>участі</w:t>
      </w:r>
    </w:p>
    <w:p w:rsidR="006B43E4" w:rsidRDefault="006B43E4" w:rsidP="006B43E4">
      <w:r>
        <w:rPr>
          <w:rFonts w:hint="eastAsia"/>
        </w:rPr>
        <w:t>жінок</w:t>
      </w:r>
      <w:r>
        <w:t></w:t>
      </w:r>
      <w:r>
        <w:rPr>
          <w:rFonts w:hint="eastAsia"/>
        </w:rPr>
        <w:t>у</w:t>
      </w:r>
      <w:r>
        <w:t></w:t>
      </w:r>
      <w:r>
        <w:rPr>
          <w:rFonts w:hint="eastAsia"/>
        </w:rPr>
        <w:t>політичній</w:t>
      </w:r>
      <w:r>
        <w:t></w:t>
      </w:r>
      <w:r>
        <w:rPr>
          <w:rFonts w:hint="eastAsia"/>
        </w:rPr>
        <w:t>діяльності</w:t>
      </w:r>
      <w:r>
        <w:t></w:t>
      </w:r>
      <w:r>
        <w:rPr>
          <w:rFonts w:hint="eastAsia"/>
        </w:rPr>
        <w:t>та</w:t>
      </w:r>
      <w:r>
        <w:t></w:t>
      </w:r>
      <w:r>
        <w:rPr>
          <w:rFonts w:hint="eastAsia"/>
        </w:rPr>
        <w:t>представленості</w:t>
      </w:r>
      <w:r>
        <w:t></w:t>
      </w:r>
      <w:r>
        <w:rPr>
          <w:rFonts w:hint="eastAsia"/>
        </w:rPr>
        <w:t>на</w:t>
      </w:r>
      <w:r>
        <w:t></w:t>
      </w:r>
      <w:r>
        <w:rPr>
          <w:rFonts w:hint="eastAsia"/>
        </w:rPr>
        <w:t>вищих</w:t>
      </w:r>
      <w:r>
        <w:t></w:t>
      </w:r>
      <w:r>
        <w:rPr>
          <w:rFonts w:hint="eastAsia"/>
        </w:rPr>
        <w:t>політичних</w:t>
      </w:r>
      <w:r>
        <w:t></w:t>
      </w:r>
      <w:r>
        <w:rPr>
          <w:rFonts w:hint="eastAsia"/>
        </w:rPr>
        <w:t>і</w:t>
      </w:r>
    </w:p>
    <w:p w:rsidR="006B43E4" w:rsidRDefault="006B43E4" w:rsidP="006B43E4">
      <w:r>
        <w:rPr>
          <w:rFonts w:hint="eastAsia"/>
        </w:rPr>
        <w:t>управлінських</w:t>
      </w:r>
      <w:r>
        <w:t></w:t>
      </w:r>
      <w:r>
        <w:rPr>
          <w:rFonts w:hint="eastAsia"/>
        </w:rPr>
        <w:t>посадах</w:t>
      </w:r>
      <w:r>
        <w:t></w:t>
      </w:r>
      <w:r>
        <w:t></w:t>
      </w:r>
      <w:r>
        <w:rPr>
          <w:rFonts w:hint="eastAsia"/>
        </w:rPr>
        <w:t>зниження</w:t>
      </w:r>
      <w:r>
        <w:t></w:t>
      </w:r>
      <w:r>
        <w:rPr>
          <w:rFonts w:hint="eastAsia"/>
        </w:rPr>
        <w:t>сегрегації</w:t>
      </w:r>
      <w:r>
        <w:t></w:t>
      </w:r>
      <w:r>
        <w:rPr>
          <w:rFonts w:hint="eastAsia"/>
        </w:rPr>
        <w:t>на</w:t>
      </w:r>
      <w:r>
        <w:t></w:t>
      </w:r>
      <w:r>
        <w:rPr>
          <w:rFonts w:hint="eastAsia"/>
        </w:rPr>
        <w:t>ринку</w:t>
      </w:r>
      <w:r>
        <w:t></w:t>
      </w:r>
      <w:r>
        <w:rPr>
          <w:rFonts w:hint="eastAsia"/>
        </w:rPr>
        <w:t>праці</w:t>
      </w:r>
      <w:r>
        <w:t></w:t>
      </w:r>
      <w:r>
        <w:rPr>
          <w:rFonts w:hint="eastAsia"/>
        </w:rPr>
        <w:t>через</w:t>
      </w:r>
      <w:r>
        <w:t></w:t>
      </w:r>
      <w:r>
        <w:rPr>
          <w:rFonts w:hint="eastAsia"/>
        </w:rPr>
        <w:t>гарантії</w:t>
      </w:r>
    </w:p>
    <w:p w:rsidR="006B43E4" w:rsidRDefault="006B43E4" w:rsidP="006B43E4">
      <w:r>
        <w:rPr>
          <w:rFonts w:hint="eastAsia"/>
        </w:rPr>
        <w:t>ґендерного</w:t>
      </w:r>
      <w:r>
        <w:t></w:t>
      </w:r>
      <w:r>
        <w:rPr>
          <w:rFonts w:hint="eastAsia"/>
        </w:rPr>
        <w:t>балансу</w:t>
      </w:r>
      <w:r>
        <w:t></w:t>
      </w:r>
      <w:r>
        <w:t></w:t>
      </w:r>
      <w:r>
        <w:rPr>
          <w:rFonts w:hint="eastAsia"/>
        </w:rPr>
        <w:t>створення</w:t>
      </w:r>
      <w:r>
        <w:t></w:t>
      </w:r>
      <w:r>
        <w:rPr>
          <w:rFonts w:hint="eastAsia"/>
        </w:rPr>
        <w:t>інституційної</w:t>
      </w:r>
      <w:r>
        <w:t></w:t>
      </w:r>
      <w:r>
        <w:rPr>
          <w:rFonts w:hint="eastAsia"/>
        </w:rPr>
        <w:t>підтримки</w:t>
      </w:r>
      <w:r>
        <w:t></w:t>
      </w:r>
      <w:r>
        <w:rPr>
          <w:rFonts w:hint="eastAsia"/>
        </w:rPr>
        <w:t>більш</w:t>
      </w:r>
      <w:r>
        <w:t></w:t>
      </w:r>
      <w:r>
        <w:rPr>
          <w:rFonts w:hint="eastAsia"/>
        </w:rPr>
        <w:t>рівномірного</w:t>
      </w:r>
    </w:p>
    <w:p w:rsidR="006B43E4" w:rsidRDefault="006B43E4" w:rsidP="006B43E4">
      <w:r>
        <w:rPr>
          <w:rFonts w:hint="eastAsia"/>
        </w:rPr>
        <w:t>розподілу</w:t>
      </w:r>
      <w:r>
        <w:t></w:t>
      </w:r>
      <w:r>
        <w:rPr>
          <w:rFonts w:hint="eastAsia"/>
        </w:rPr>
        <w:t>домашніх</w:t>
      </w:r>
      <w:r>
        <w:t></w:t>
      </w:r>
      <w:r>
        <w:t></w:t>
      </w:r>
      <w:r>
        <w:rPr>
          <w:rFonts w:hint="eastAsia"/>
        </w:rPr>
        <w:t>сімейних</w:t>
      </w:r>
      <w:r>
        <w:t></w:t>
      </w:r>
      <w:r>
        <w:rPr>
          <w:rFonts w:hint="eastAsia"/>
        </w:rPr>
        <w:t>обов’язків</w:t>
      </w:r>
      <w:r>
        <w:t></w:t>
      </w:r>
      <w:r>
        <w:rPr>
          <w:rFonts w:hint="eastAsia"/>
        </w:rPr>
        <w:t>між</w:t>
      </w:r>
      <w:r>
        <w:t></w:t>
      </w:r>
      <w:r>
        <w:rPr>
          <w:rFonts w:hint="eastAsia"/>
        </w:rPr>
        <w:t>чоловіками</w:t>
      </w:r>
      <w:r>
        <w:t></w:t>
      </w:r>
      <w:r>
        <w:rPr>
          <w:rFonts w:hint="eastAsia"/>
        </w:rPr>
        <w:t>і</w:t>
      </w:r>
      <w:r>
        <w:t></w:t>
      </w:r>
      <w:r>
        <w:rPr>
          <w:rFonts w:hint="eastAsia"/>
        </w:rPr>
        <w:t>жінками</w:t>
      </w:r>
      <w:r>
        <w:t></w:t>
      </w:r>
      <w:r>
        <w:t></w:t>
      </w:r>
      <w:r>
        <w:rPr>
          <w:rFonts w:hint="eastAsia"/>
        </w:rPr>
        <w:t>зменшення</w:t>
      </w:r>
    </w:p>
    <w:p w:rsidR="006B43E4" w:rsidRDefault="006B43E4" w:rsidP="006B43E4">
      <w:r>
        <w:rPr>
          <w:rFonts w:hint="eastAsia"/>
        </w:rPr>
        <w:t>гендерного</w:t>
      </w:r>
      <w:r>
        <w:t></w:t>
      </w:r>
      <w:r>
        <w:rPr>
          <w:rFonts w:hint="eastAsia"/>
        </w:rPr>
        <w:t>розриву</w:t>
      </w:r>
      <w:r>
        <w:t></w:t>
      </w:r>
      <w:r>
        <w:rPr>
          <w:rFonts w:hint="eastAsia"/>
        </w:rPr>
        <w:t>в</w:t>
      </w:r>
      <w:r>
        <w:t></w:t>
      </w:r>
      <w:r>
        <w:rPr>
          <w:rFonts w:hint="eastAsia"/>
        </w:rPr>
        <w:t>оплаті</w:t>
      </w:r>
      <w:r>
        <w:t></w:t>
      </w:r>
      <w:r>
        <w:rPr>
          <w:rFonts w:hint="eastAsia"/>
        </w:rPr>
        <w:t>праці</w:t>
      </w:r>
      <w:r>
        <w:t></w:t>
      </w:r>
      <w:r>
        <w:t></w:t>
      </w:r>
      <w:r>
        <w:rPr>
          <w:rFonts w:hint="eastAsia"/>
        </w:rPr>
        <w:t>посилення</w:t>
      </w:r>
      <w:r>
        <w:t></w:t>
      </w:r>
      <w:r>
        <w:rPr>
          <w:rFonts w:hint="eastAsia"/>
        </w:rPr>
        <w:t>переговорних</w:t>
      </w:r>
      <w:r>
        <w:t></w:t>
      </w:r>
      <w:r>
        <w:rPr>
          <w:rFonts w:hint="eastAsia"/>
        </w:rPr>
        <w:t>позицій</w:t>
      </w:r>
      <w:r>
        <w:t></w:t>
      </w:r>
      <w:r>
        <w:rPr>
          <w:rFonts w:hint="eastAsia"/>
        </w:rPr>
        <w:t>жінок</w:t>
      </w:r>
      <w:r>
        <w:t></w:t>
      </w:r>
    </w:p>
    <w:p w:rsidR="006B43E4" w:rsidRDefault="006B43E4" w:rsidP="006B43E4">
      <w:r>
        <w:rPr>
          <w:rFonts w:hint="eastAsia"/>
        </w:rPr>
        <w:t>збільшення</w:t>
      </w:r>
      <w:r>
        <w:t></w:t>
      </w:r>
      <w:r>
        <w:rPr>
          <w:rFonts w:hint="eastAsia"/>
        </w:rPr>
        <w:t>доступності</w:t>
      </w:r>
      <w:r>
        <w:t></w:t>
      </w:r>
      <w:r>
        <w:rPr>
          <w:rFonts w:hint="eastAsia"/>
        </w:rPr>
        <w:t>кваліфікаційних</w:t>
      </w:r>
      <w:r>
        <w:t></w:t>
      </w:r>
      <w:r>
        <w:rPr>
          <w:rFonts w:hint="eastAsia"/>
        </w:rPr>
        <w:t>програм</w:t>
      </w:r>
      <w:r>
        <w:t></w:t>
      </w:r>
      <w:r>
        <w:rPr>
          <w:rFonts w:hint="eastAsia"/>
        </w:rPr>
        <w:t>для</w:t>
      </w:r>
      <w:r>
        <w:t></w:t>
      </w:r>
      <w:r>
        <w:rPr>
          <w:rFonts w:hint="eastAsia"/>
        </w:rPr>
        <w:t>жінок</w:t>
      </w:r>
      <w:r>
        <w:t></w:t>
      </w:r>
      <w:r>
        <w:t></w:t>
      </w:r>
      <w:r>
        <w:rPr>
          <w:rFonts w:hint="eastAsia"/>
        </w:rPr>
        <w:t>особливо</w:t>
      </w:r>
      <w:r>
        <w:t></w:t>
      </w:r>
      <w:r>
        <w:rPr>
          <w:rFonts w:hint="eastAsia"/>
        </w:rPr>
        <w:t>з</w:t>
      </w:r>
    </w:p>
    <w:p w:rsidR="006B43E4" w:rsidRDefault="006B43E4" w:rsidP="006B43E4">
      <w:r>
        <w:rPr>
          <w:rFonts w:hint="eastAsia"/>
        </w:rPr>
        <w:t>сільської</w:t>
      </w:r>
      <w:r>
        <w:t></w:t>
      </w:r>
      <w:r>
        <w:rPr>
          <w:rFonts w:hint="eastAsia"/>
        </w:rPr>
        <w:t>місцевості</w:t>
      </w:r>
      <w:r>
        <w:t></w:t>
      </w:r>
      <w:r>
        <w:t></w:t>
      </w:r>
      <w:r>
        <w:t></w:t>
      </w:r>
      <w:r>
        <w:rPr>
          <w:rFonts w:hint="eastAsia"/>
        </w:rPr>
        <w:t>втілення</w:t>
      </w:r>
      <w:r>
        <w:t></w:t>
      </w:r>
      <w:r>
        <w:rPr>
          <w:rFonts w:hint="eastAsia"/>
        </w:rPr>
        <w:t>урядових</w:t>
      </w:r>
      <w:r>
        <w:t></w:t>
      </w:r>
      <w:r>
        <w:t></w:t>
      </w:r>
      <w:r>
        <w:rPr>
          <w:rFonts w:hint="eastAsia"/>
        </w:rPr>
        <w:t>громадських</w:t>
      </w:r>
      <w:r>
        <w:t></w:t>
      </w:r>
      <w:r>
        <w:rPr>
          <w:rFonts w:hint="eastAsia"/>
        </w:rPr>
        <w:t>та</w:t>
      </w:r>
      <w:r>
        <w:t></w:t>
      </w:r>
      <w:r>
        <w:rPr>
          <w:rFonts w:hint="eastAsia"/>
        </w:rPr>
        <w:t>благодійних</w:t>
      </w:r>
      <w:r>
        <w:t></w:t>
      </w:r>
      <w:r>
        <w:rPr>
          <w:rFonts w:hint="eastAsia"/>
        </w:rPr>
        <w:t>програм</w:t>
      </w:r>
    </w:p>
    <w:p w:rsidR="006B43E4" w:rsidRDefault="006B43E4" w:rsidP="006B43E4">
      <w:r>
        <w:rPr>
          <w:rFonts w:hint="eastAsia"/>
        </w:rPr>
        <w:t>ґендерної</w:t>
      </w:r>
      <w:r>
        <w:t></w:t>
      </w:r>
      <w:r>
        <w:rPr>
          <w:rFonts w:hint="eastAsia"/>
        </w:rPr>
        <w:t>чутливості</w:t>
      </w:r>
      <w:r>
        <w:t></w:t>
      </w:r>
      <w:r>
        <w:t></w:t>
      </w:r>
      <w:r>
        <w:rPr>
          <w:rFonts w:hint="eastAsia"/>
        </w:rPr>
        <w:t>Для</w:t>
      </w:r>
      <w:r>
        <w:t></w:t>
      </w:r>
      <w:r>
        <w:rPr>
          <w:rFonts w:hint="eastAsia"/>
        </w:rPr>
        <w:t>зменшення</w:t>
      </w:r>
      <w:r>
        <w:t></w:t>
      </w:r>
      <w:r>
        <w:rPr>
          <w:rFonts w:hint="eastAsia"/>
        </w:rPr>
        <w:t>фемінізації</w:t>
      </w:r>
      <w:r>
        <w:t></w:t>
      </w:r>
      <w:r>
        <w:rPr>
          <w:rFonts w:hint="eastAsia"/>
        </w:rPr>
        <w:t>бідності</w:t>
      </w:r>
      <w:r>
        <w:t></w:t>
      </w:r>
      <w:r>
        <w:rPr>
          <w:rFonts w:hint="eastAsia"/>
        </w:rPr>
        <w:t>та</w:t>
      </w:r>
      <w:r>
        <w:t></w:t>
      </w:r>
      <w:r>
        <w:rPr>
          <w:rFonts w:hint="eastAsia"/>
        </w:rPr>
        <w:t>її</w:t>
      </w:r>
      <w:r>
        <w:t></w:t>
      </w:r>
      <w:r>
        <w:rPr>
          <w:rFonts w:hint="eastAsia"/>
        </w:rPr>
        <w:t>негативних</w:t>
      </w:r>
    </w:p>
    <w:p w:rsidR="006B43E4" w:rsidRDefault="006B43E4" w:rsidP="006B43E4">
      <w:r>
        <w:rPr>
          <w:rFonts w:hint="eastAsia"/>
        </w:rPr>
        <w:t>суспільних</w:t>
      </w:r>
      <w:r>
        <w:t></w:t>
      </w:r>
      <w:r>
        <w:rPr>
          <w:rFonts w:hint="eastAsia"/>
        </w:rPr>
        <w:t>наслідків</w:t>
      </w:r>
      <w:r>
        <w:t></w:t>
      </w:r>
      <w:r>
        <w:rPr>
          <w:rFonts w:hint="eastAsia"/>
        </w:rPr>
        <w:t>Нігерії</w:t>
      </w:r>
      <w:r>
        <w:t></w:t>
      </w:r>
      <w:r>
        <w:rPr>
          <w:rFonts w:hint="eastAsia"/>
        </w:rPr>
        <w:t>та</w:t>
      </w:r>
      <w:r>
        <w:t></w:t>
      </w:r>
      <w:r>
        <w:rPr>
          <w:rFonts w:hint="eastAsia"/>
        </w:rPr>
        <w:t>Україні</w:t>
      </w:r>
      <w:r>
        <w:t></w:t>
      </w:r>
      <w:r>
        <w:rPr>
          <w:rFonts w:hint="eastAsia"/>
        </w:rPr>
        <w:t>доцільно</w:t>
      </w:r>
      <w:r>
        <w:t></w:t>
      </w:r>
      <w:r>
        <w:rPr>
          <w:rFonts w:hint="eastAsia"/>
        </w:rPr>
        <w:t>стимулювати</w:t>
      </w:r>
      <w:r>
        <w:t></w:t>
      </w:r>
      <w:r>
        <w:rPr>
          <w:rFonts w:hint="eastAsia"/>
        </w:rPr>
        <w:t>розширення</w:t>
      </w:r>
    </w:p>
    <w:p w:rsidR="006B43E4" w:rsidRDefault="006B43E4" w:rsidP="006B43E4">
      <w:r>
        <w:rPr>
          <w:rFonts w:hint="eastAsia"/>
        </w:rPr>
        <w:t>структурних</w:t>
      </w:r>
      <w:r>
        <w:t></w:t>
      </w:r>
      <w:r>
        <w:rPr>
          <w:rFonts w:hint="eastAsia"/>
        </w:rPr>
        <w:t>можливостей</w:t>
      </w:r>
      <w:r>
        <w:t></w:t>
      </w:r>
      <w:r>
        <w:rPr>
          <w:rFonts w:hint="eastAsia"/>
        </w:rPr>
        <w:t>освіти</w:t>
      </w:r>
      <w:r>
        <w:t></w:t>
      </w:r>
      <w:r>
        <w:t></w:t>
      </w:r>
      <w:r>
        <w:rPr>
          <w:rFonts w:hint="eastAsia"/>
        </w:rPr>
        <w:t>соціальної</w:t>
      </w:r>
      <w:r>
        <w:t></w:t>
      </w:r>
      <w:r>
        <w:rPr>
          <w:rFonts w:hint="eastAsia"/>
        </w:rPr>
        <w:t>мобільності</w:t>
      </w:r>
      <w:r>
        <w:t></w:t>
      </w:r>
      <w:r>
        <w:rPr>
          <w:rFonts w:hint="eastAsia"/>
        </w:rPr>
        <w:t>та</w:t>
      </w:r>
      <w:r>
        <w:t></w:t>
      </w:r>
      <w:r>
        <w:rPr>
          <w:rFonts w:hint="eastAsia"/>
        </w:rPr>
        <w:t>представництва</w:t>
      </w:r>
    </w:p>
    <w:p w:rsidR="006B43E4" w:rsidRDefault="006B43E4" w:rsidP="006B43E4">
      <w:r>
        <w:rPr>
          <w:rFonts w:hint="eastAsia"/>
        </w:rPr>
        <w:t>жінок</w:t>
      </w:r>
      <w:r>
        <w:t></w:t>
      </w:r>
      <w:r>
        <w:rPr>
          <w:rFonts w:hint="eastAsia"/>
        </w:rPr>
        <w:t>у</w:t>
      </w:r>
      <w:r>
        <w:t></w:t>
      </w:r>
      <w:r>
        <w:rPr>
          <w:rFonts w:hint="eastAsia"/>
        </w:rPr>
        <w:t>владних</w:t>
      </w:r>
      <w:r>
        <w:t></w:t>
      </w:r>
      <w:r>
        <w:rPr>
          <w:rFonts w:hint="eastAsia"/>
        </w:rPr>
        <w:t>та</w:t>
      </w:r>
      <w:r>
        <w:t></w:t>
      </w:r>
      <w:r>
        <w:rPr>
          <w:rFonts w:hint="eastAsia"/>
        </w:rPr>
        <w:t>управлінських</w:t>
      </w:r>
      <w:r>
        <w:t></w:t>
      </w:r>
      <w:r>
        <w:rPr>
          <w:rFonts w:hint="eastAsia"/>
        </w:rPr>
        <w:t>структурах</w:t>
      </w:r>
      <w:r>
        <w:t></w:t>
      </w:r>
      <w:r>
        <w:t></w:t>
      </w:r>
      <w:r>
        <w:rPr>
          <w:rFonts w:hint="eastAsia"/>
        </w:rPr>
        <w:t>збільшення</w:t>
      </w:r>
      <w:r>
        <w:t></w:t>
      </w:r>
      <w:r>
        <w:rPr>
          <w:rFonts w:hint="eastAsia"/>
        </w:rPr>
        <w:t>агентності</w:t>
      </w:r>
      <w:r>
        <w:t></w:t>
      </w:r>
      <w:r>
        <w:rPr>
          <w:rFonts w:hint="eastAsia"/>
        </w:rPr>
        <w:t>жінок</w:t>
      </w:r>
      <w:r>
        <w:t></w:t>
      </w:r>
      <w:r>
        <w:rPr>
          <w:rFonts w:hint="eastAsia"/>
        </w:rPr>
        <w:t>та</w:t>
      </w:r>
    </w:p>
    <w:p w:rsidR="006B43E4" w:rsidRDefault="006B43E4" w:rsidP="006B43E4">
      <w:r>
        <w:rPr>
          <w:rFonts w:hint="eastAsia"/>
        </w:rPr>
        <w:t>подолання</w:t>
      </w:r>
      <w:r>
        <w:t></w:t>
      </w:r>
      <w:r>
        <w:rPr>
          <w:rFonts w:hint="eastAsia"/>
        </w:rPr>
        <w:t>обмежуючих</w:t>
      </w:r>
      <w:r>
        <w:t></w:t>
      </w:r>
      <w:r>
        <w:rPr>
          <w:rFonts w:hint="eastAsia"/>
        </w:rPr>
        <w:t>гендерних</w:t>
      </w:r>
      <w:r>
        <w:t></w:t>
      </w:r>
      <w:r>
        <w:rPr>
          <w:rFonts w:hint="eastAsia"/>
        </w:rPr>
        <w:t>стереотипів</w:t>
      </w:r>
      <w:r>
        <w:t></w:t>
      </w:r>
      <w:r>
        <w:t></w:t>
      </w:r>
      <w:r>
        <w:rPr>
          <w:rFonts w:hint="eastAsia"/>
        </w:rPr>
        <w:t>Створення</w:t>
      </w:r>
      <w:r>
        <w:t></w:t>
      </w:r>
      <w:r>
        <w:rPr>
          <w:rFonts w:hint="eastAsia"/>
        </w:rPr>
        <w:t>структур</w:t>
      </w:r>
      <w:r>
        <w:t></w:t>
      </w:r>
      <w:r>
        <w:rPr>
          <w:rFonts w:hint="eastAsia"/>
        </w:rPr>
        <w:t>рівності</w:t>
      </w:r>
    </w:p>
    <w:p w:rsidR="006B43E4" w:rsidRDefault="006B43E4" w:rsidP="006B43E4">
      <w:r>
        <w:rPr>
          <w:rFonts w:hint="eastAsia"/>
        </w:rPr>
        <w:t>здатне</w:t>
      </w:r>
      <w:r>
        <w:t></w:t>
      </w:r>
      <w:r>
        <w:rPr>
          <w:rFonts w:hint="eastAsia"/>
        </w:rPr>
        <w:t>призвести</w:t>
      </w:r>
      <w:r>
        <w:t></w:t>
      </w:r>
      <w:r>
        <w:rPr>
          <w:rFonts w:hint="eastAsia"/>
        </w:rPr>
        <w:t>до</w:t>
      </w:r>
      <w:r>
        <w:t></w:t>
      </w:r>
      <w:r>
        <w:rPr>
          <w:rFonts w:hint="eastAsia"/>
        </w:rPr>
        <w:t>пом’якшення</w:t>
      </w:r>
      <w:r>
        <w:t></w:t>
      </w:r>
      <w:r>
        <w:rPr>
          <w:rFonts w:hint="eastAsia"/>
        </w:rPr>
        <w:t>фемінізації</w:t>
      </w:r>
      <w:r>
        <w:t></w:t>
      </w:r>
      <w:r>
        <w:rPr>
          <w:rFonts w:hint="eastAsia"/>
        </w:rPr>
        <w:t>бідності</w:t>
      </w:r>
      <w:r>
        <w:t></w:t>
      </w:r>
      <w:r>
        <w:t></w:t>
      </w:r>
      <w:r>
        <w:rPr>
          <w:rFonts w:hint="eastAsia"/>
        </w:rPr>
        <w:t>а</w:t>
      </w:r>
      <w:r>
        <w:t></w:t>
      </w:r>
      <w:r>
        <w:rPr>
          <w:rFonts w:hint="eastAsia"/>
        </w:rPr>
        <w:t>розширення</w:t>
      </w:r>
      <w:r>
        <w:t></w:t>
      </w:r>
      <w:r>
        <w:rPr>
          <w:rFonts w:hint="eastAsia"/>
        </w:rPr>
        <w:t>прав</w:t>
      </w:r>
      <w:r>
        <w:t></w:t>
      </w:r>
      <w:r>
        <w:rPr>
          <w:rFonts w:hint="eastAsia"/>
        </w:rPr>
        <w:t>та</w:t>
      </w:r>
    </w:p>
    <w:p w:rsidR="006B43E4" w:rsidRDefault="006B43E4" w:rsidP="006B43E4">
      <w:r>
        <w:rPr>
          <w:rFonts w:hint="eastAsia"/>
        </w:rPr>
        <w:t>можливостей</w:t>
      </w:r>
      <w:r>
        <w:t></w:t>
      </w:r>
      <w:r>
        <w:rPr>
          <w:rFonts w:hint="eastAsia"/>
        </w:rPr>
        <w:t>жінок</w:t>
      </w:r>
      <w:r>
        <w:t></w:t>
      </w:r>
      <w:r>
        <w:rPr>
          <w:rFonts w:hint="eastAsia"/>
        </w:rPr>
        <w:t>є</w:t>
      </w:r>
      <w:r>
        <w:t></w:t>
      </w:r>
      <w:r>
        <w:rPr>
          <w:rFonts w:hint="eastAsia"/>
        </w:rPr>
        <w:t>ключовим</w:t>
      </w:r>
      <w:r>
        <w:t></w:t>
      </w:r>
      <w:r>
        <w:rPr>
          <w:rFonts w:hint="eastAsia"/>
        </w:rPr>
        <w:t>чинником</w:t>
      </w:r>
      <w:r>
        <w:t></w:t>
      </w:r>
      <w:r>
        <w:rPr>
          <w:rFonts w:hint="eastAsia"/>
        </w:rPr>
        <w:t>не</w:t>
      </w:r>
      <w:r>
        <w:t></w:t>
      </w:r>
      <w:r>
        <w:rPr>
          <w:rFonts w:hint="eastAsia"/>
        </w:rPr>
        <w:t>тільки</w:t>
      </w:r>
      <w:r>
        <w:t></w:t>
      </w:r>
      <w:r>
        <w:rPr>
          <w:rFonts w:hint="eastAsia"/>
        </w:rPr>
        <w:t>подолання</w:t>
      </w:r>
      <w:r>
        <w:t></w:t>
      </w:r>
      <w:r>
        <w:rPr>
          <w:rFonts w:hint="eastAsia"/>
        </w:rPr>
        <w:t>бідності</w:t>
      </w:r>
      <w:r>
        <w:t></w:t>
      </w:r>
      <w:r>
        <w:t></w:t>
      </w:r>
      <w:r>
        <w:rPr>
          <w:rFonts w:hint="eastAsia"/>
        </w:rPr>
        <w:t>але</w:t>
      </w:r>
      <w:r>
        <w:t></w:t>
      </w:r>
      <w:r>
        <w:rPr>
          <w:rFonts w:hint="eastAsia"/>
        </w:rPr>
        <w:t>й</w:t>
      </w:r>
    </w:p>
    <w:p w:rsidR="006B43E4" w:rsidRPr="006B43E4" w:rsidRDefault="006B43E4" w:rsidP="006B43E4">
      <w:r>
        <w:rPr>
          <w:rFonts w:hint="eastAsia"/>
        </w:rPr>
        <w:t>розвитку</w:t>
      </w:r>
      <w:r>
        <w:t></w:t>
      </w:r>
      <w:r>
        <w:rPr>
          <w:rFonts w:hint="eastAsia"/>
        </w:rPr>
        <w:t>економіки</w:t>
      </w:r>
      <w:r>
        <w:t></w:t>
      </w:r>
      <w:r>
        <w:rPr>
          <w:rFonts w:hint="eastAsia"/>
        </w:rPr>
        <w:t>та</w:t>
      </w:r>
      <w:r>
        <w:t></w:t>
      </w:r>
      <w:r>
        <w:rPr>
          <w:rFonts w:hint="eastAsia"/>
        </w:rPr>
        <w:t>суспільного</w:t>
      </w:r>
      <w:r>
        <w:t></w:t>
      </w:r>
      <w:r>
        <w:rPr>
          <w:rFonts w:hint="eastAsia"/>
        </w:rPr>
        <w:t>добробуту</w:t>
      </w:r>
      <w:r>
        <w:t></w:t>
      </w:r>
    </w:p>
    <w:sectPr w:rsidR="006B43E4" w:rsidRPr="006B43E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6B43E4" w:rsidRPr="006B43E4">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A1F27-AF06-4E5C-9D34-29EC50BA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1340</Words>
  <Characters>7641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2021-09-27T17:53:00Z</dcterms:created>
  <dcterms:modified xsi:type="dcterms:W3CDTF">2021-09-27T18:05:00Z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