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C14F" w14:textId="1D1923C9" w:rsidR="00C14162" w:rsidRDefault="008631A8" w:rsidP="008631A8">
      <w:pPr>
        <w:rPr>
          <w:rFonts w:ascii="Times New Roman" w:eastAsia="Arial Unicode MS" w:hAnsi="Times New Roman" w:cs="Times New Roman"/>
          <w:b/>
          <w:bCs/>
          <w:color w:val="000000"/>
          <w:kern w:val="0"/>
          <w:sz w:val="28"/>
          <w:szCs w:val="28"/>
          <w:lang w:eastAsia="ru-RU" w:bidi="uk-UA"/>
        </w:rPr>
      </w:pPr>
      <w:r w:rsidRPr="008631A8">
        <w:rPr>
          <w:rFonts w:ascii="Times New Roman" w:eastAsia="Arial Unicode MS" w:hAnsi="Times New Roman" w:cs="Times New Roman" w:hint="eastAsia"/>
          <w:b/>
          <w:bCs/>
          <w:color w:val="000000"/>
          <w:kern w:val="0"/>
          <w:sz w:val="28"/>
          <w:szCs w:val="28"/>
          <w:lang w:eastAsia="ru-RU" w:bidi="uk-UA"/>
        </w:rPr>
        <w:t>Фатнева</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Анастасия</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Активаторы</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вулканизации</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каучуков</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со</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сниженным</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содержанием</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оксида</w:t>
      </w:r>
      <w:r w:rsidRPr="008631A8">
        <w:rPr>
          <w:rFonts w:ascii="Times New Roman" w:eastAsia="Arial Unicode MS" w:hAnsi="Times New Roman" w:cs="Times New Roman"/>
          <w:b/>
          <w:bCs/>
          <w:color w:val="000000"/>
          <w:kern w:val="0"/>
          <w:sz w:val="28"/>
          <w:szCs w:val="28"/>
          <w:lang w:eastAsia="ru-RU" w:bidi="uk-UA"/>
        </w:rPr>
        <w:t xml:space="preserve"> </w:t>
      </w:r>
      <w:r w:rsidRPr="008631A8">
        <w:rPr>
          <w:rFonts w:ascii="Times New Roman" w:eastAsia="Arial Unicode MS" w:hAnsi="Times New Roman" w:cs="Times New Roman" w:hint="eastAsia"/>
          <w:b/>
          <w:bCs/>
          <w:color w:val="000000"/>
          <w:kern w:val="0"/>
          <w:sz w:val="28"/>
          <w:szCs w:val="28"/>
          <w:lang w:eastAsia="ru-RU" w:bidi="uk-UA"/>
        </w:rPr>
        <w:t>цинка</w:t>
      </w:r>
    </w:p>
    <w:p w14:paraId="24AA2D2E" w14:textId="77777777" w:rsidR="008631A8" w:rsidRDefault="008631A8" w:rsidP="008631A8">
      <w:r>
        <w:rPr>
          <w:rFonts w:hint="eastAsia"/>
        </w:rPr>
        <w:t>ОГЛАВЛЕНИЕ</w:t>
      </w:r>
      <w:r>
        <w:t xml:space="preserve"> </w:t>
      </w:r>
      <w:r>
        <w:rPr>
          <w:rFonts w:hint="eastAsia"/>
        </w:rPr>
        <w:t>ДИССЕРТАЦИИ</w:t>
      </w:r>
    </w:p>
    <w:p w14:paraId="2F940C89" w14:textId="77777777" w:rsidR="008631A8" w:rsidRDefault="008631A8" w:rsidP="008631A8">
      <w:r>
        <w:rPr>
          <w:rFonts w:hint="eastAsia"/>
        </w:rPr>
        <w:t>кандидат</w:t>
      </w:r>
      <w:r>
        <w:t xml:space="preserve"> </w:t>
      </w:r>
      <w:r>
        <w:rPr>
          <w:rFonts w:hint="eastAsia"/>
        </w:rPr>
        <w:t>наук</w:t>
      </w:r>
      <w:r>
        <w:t xml:space="preserve"> </w:t>
      </w:r>
      <w:r>
        <w:rPr>
          <w:rFonts w:hint="eastAsia"/>
        </w:rPr>
        <w:t>Фатнева</w:t>
      </w:r>
      <w:r>
        <w:t xml:space="preserve"> </w:t>
      </w:r>
      <w:r>
        <w:rPr>
          <w:rFonts w:hint="eastAsia"/>
        </w:rPr>
        <w:t>Анастасия</w:t>
      </w:r>
      <w:r>
        <w:t xml:space="preserve"> </w:t>
      </w:r>
      <w:r>
        <w:rPr>
          <w:rFonts w:hint="eastAsia"/>
        </w:rPr>
        <w:t>Юрьевна</w:t>
      </w:r>
    </w:p>
    <w:p w14:paraId="5DB1C0E7" w14:textId="77777777" w:rsidR="008631A8" w:rsidRDefault="008631A8" w:rsidP="008631A8">
      <w:r>
        <w:rPr>
          <w:rFonts w:hint="eastAsia"/>
        </w:rPr>
        <w:t>ОГЛАВЛЕНИЕ</w:t>
      </w:r>
    </w:p>
    <w:p w14:paraId="074255A8" w14:textId="77777777" w:rsidR="008631A8" w:rsidRDefault="008631A8" w:rsidP="008631A8"/>
    <w:p w14:paraId="16DCCB8D" w14:textId="77777777" w:rsidR="008631A8" w:rsidRDefault="008631A8" w:rsidP="008631A8">
      <w:r>
        <w:rPr>
          <w:rFonts w:hint="eastAsia"/>
        </w:rPr>
        <w:t>ВВЕДЕНИЕ</w:t>
      </w:r>
    </w:p>
    <w:p w14:paraId="2F799892" w14:textId="77777777" w:rsidR="008631A8" w:rsidRDefault="008631A8" w:rsidP="008631A8"/>
    <w:p w14:paraId="66DEE34A" w14:textId="77777777" w:rsidR="008631A8" w:rsidRDefault="008631A8" w:rsidP="008631A8">
      <w:r>
        <w:rPr>
          <w:rFonts w:hint="eastAsia"/>
        </w:rPr>
        <w:t>ГЛАВА</w:t>
      </w:r>
      <w:r>
        <w:t xml:space="preserve"> 1 </w:t>
      </w:r>
      <w:r>
        <w:rPr>
          <w:rFonts w:hint="eastAsia"/>
        </w:rPr>
        <w:t>Аналитический</w:t>
      </w:r>
      <w:r>
        <w:t xml:space="preserve"> </w:t>
      </w:r>
      <w:r>
        <w:rPr>
          <w:rFonts w:hint="eastAsia"/>
        </w:rPr>
        <w:t>обзор</w:t>
      </w:r>
    </w:p>
    <w:p w14:paraId="0FC28E50" w14:textId="77777777" w:rsidR="008631A8" w:rsidRDefault="008631A8" w:rsidP="008631A8"/>
    <w:p w14:paraId="35DA5347" w14:textId="77777777" w:rsidR="008631A8" w:rsidRDefault="008631A8" w:rsidP="008631A8">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серно</w:t>
      </w:r>
      <w:r>
        <w:t>-</w:t>
      </w:r>
      <w:r>
        <w:rPr>
          <w:rFonts w:hint="eastAsia"/>
        </w:rPr>
        <w:t>ускоренной</w:t>
      </w:r>
      <w:r>
        <w:t xml:space="preserve"> </w:t>
      </w:r>
      <w:r>
        <w:rPr>
          <w:rFonts w:hint="eastAsia"/>
        </w:rPr>
        <w:t>вулканизации</w:t>
      </w:r>
      <w:r>
        <w:t xml:space="preserve"> </w:t>
      </w:r>
      <w:r>
        <w:rPr>
          <w:rFonts w:hint="eastAsia"/>
        </w:rPr>
        <w:t>полидиенов</w:t>
      </w:r>
    </w:p>
    <w:p w14:paraId="13B997D3" w14:textId="77777777" w:rsidR="008631A8" w:rsidRDefault="008631A8" w:rsidP="008631A8"/>
    <w:p w14:paraId="520222A3" w14:textId="77777777" w:rsidR="008631A8" w:rsidRDefault="008631A8" w:rsidP="008631A8">
      <w:r>
        <w:t xml:space="preserve">1.2 </w:t>
      </w:r>
      <w:r>
        <w:rPr>
          <w:rFonts w:hint="eastAsia"/>
        </w:rPr>
        <w:t>Роль</w:t>
      </w:r>
      <w:r>
        <w:t xml:space="preserve"> </w:t>
      </w:r>
      <w:r>
        <w:rPr>
          <w:rFonts w:hint="eastAsia"/>
        </w:rPr>
        <w:t>активаторов</w:t>
      </w:r>
      <w:r>
        <w:t xml:space="preserve"> </w:t>
      </w:r>
      <w:r>
        <w:rPr>
          <w:rFonts w:hint="eastAsia"/>
        </w:rPr>
        <w:t>вулканизации</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пространственной</w:t>
      </w:r>
      <w:r>
        <w:t xml:space="preserve"> </w:t>
      </w:r>
      <w:r>
        <w:rPr>
          <w:rFonts w:hint="eastAsia"/>
        </w:rPr>
        <w:t>структуры</w:t>
      </w:r>
      <w:r>
        <w:t xml:space="preserve"> </w:t>
      </w:r>
      <w:r>
        <w:rPr>
          <w:rFonts w:hint="eastAsia"/>
        </w:rPr>
        <w:t>вулканизатов</w:t>
      </w:r>
    </w:p>
    <w:p w14:paraId="36F7AEC4" w14:textId="77777777" w:rsidR="008631A8" w:rsidRDefault="008631A8" w:rsidP="008631A8"/>
    <w:p w14:paraId="56F87017" w14:textId="77777777" w:rsidR="008631A8" w:rsidRDefault="008631A8" w:rsidP="008631A8">
      <w:r>
        <w:t xml:space="preserve">1.3 </w:t>
      </w:r>
      <w:r>
        <w:rPr>
          <w:rFonts w:hint="eastAsia"/>
        </w:rPr>
        <w:t>Практическое</w:t>
      </w:r>
      <w:r>
        <w:t xml:space="preserve"> </w:t>
      </w:r>
      <w:r>
        <w:rPr>
          <w:rFonts w:hint="eastAsia"/>
        </w:rPr>
        <w:t>применение</w:t>
      </w:r>
      <w:r>
        <w:t xml:space="preserve"> </w:t>
      </w:r>
      <w:r>
        <w:rPr>
          <w:rFonts w:hint="eastAsia"/>
        </w:rPr>
        <w:t>различных</w:t>
      </w:r>
      <w:r>
        <w:t xml:space="preserve"> </w:t>
      </w:r>
      <w:r>
        <w:rPr>
          <w:rFonts w:hint="eastAsia"/>
        </w:rPr>
        <w:t>активаторов</w:t>
      </w:r>
      <w:r>
        <w:t xml:space="preserve"> </w:t>
      </w:r>
      <w:r>
        <w:rPr>
          <w:rFonts w:hint="eastAsia"/>
        </w:rPr>
        <w:t>вулканизации</w:t>
      </w:r>
    </w:p>
    <w:p w14:paraId="13F108DC" w14:textId="77777777" w:rsidR="008631A8" w:rsidRDefault="008631A8" w:rsidP="008631A8"/>
    <w:p w14:paraId="20EDA5FB" w14:textId="77777777" w:rsidR="008631A8" w:rsidRDefault="008631A8" w:rsidP="008631A8">
      <w:r>
        <w:t xml:space="preserve">1.4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свойств</w:t>
      </w:r>
      <w:r>
        <w:t xml:space="preserve"> </w:t>
      </w:r>
      <w:r>
        <w:rPr>
          <w:rFonts w:hint="eastAsia"/>
        </w:rPr>
        <w:t>многокомпонентных</w:t>
      </w:r>
      <w:r>
        <w:t xml:space="preserve"> </w:t>
      </w:r>
      <w:r>
        <w:rPr>
          <w:rFonts w:hint="eastAsia"/>
        </w:rPr>
        <w:t>систем</w:t>
      </w:r>
      <w:r>
        <w:t xml:space="preserve"> </w:t>
      </w:r>
      <w:r>
        <w:rPr>
          <w:rFonts w:hint="eastAsia"/>
        </w:rPr>
        <w:t>с</w:t>
      </w:r>
      <w:r>
        <w:t xml:space="preserve"> </w:t>
      </w:r>
      <w:r>
        <w:rPr>
          <w:rFonts w:hint="eastAsia"/>
        </w:rPr>
        <w:t>использованием</w:t>
      </w:r>
      <w:r>
        <w:t xml:space="preserve"> </w:t>
      </w:r>
      <w:r>
        <w:rPr>
          <w:rFonts w:hint="eastAsia"/>
        </w:rPr>
        <w:t>математического</w:t>
      </w:r>
      <w:r>
        <w:t xml:space="preserve"> </w:t>
      </w:r>
      <w:r>
        <w:rPr>
          <w:rFonts w:hint="eastAsia"/>
        </w:rPr>
        <w:t>аппарата</w:t>
      </w:r>
      <w:r>
        <w:t xml:space="preserve"> 32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580561A7" w14:textId="77777777" w:rsidR="008631A8" w:rsidRDefault="008631A8" w:rsidP="008631A8"/>
    <w:p w14:paraId="61802AD8" w14:textId="77777777" w:rsidR="008631A8" w:rsidRDefault="008631A8" w:rsidP="008631A8">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0CF87EE2" w14:textId="77777777" w:rsidR="008631A8" w:rsidRDefault="008631A8" w:rsidP="008631A8"/>
    <w:p w14:paraId="3428527C" w14:textId="77777777" w:rsidR="008631A8" w:rsidRDefault="008631A8" w:rsidP="008631A8">
      <w:r>
        <w:t xml:space="preserve">2.1 </w:t>
      </w:r>
      <w:r>
        <w:rPr>
          <w:rFonts w:hint="eastAsia"/>
        </w:rPr>
        <w:t>Объекты</w:t>
      </w:r>
      <w:r>
        <w:t xml:space="preserve"> </w:t>
      </w:r>
      <w:r>
        <w:rPr>
          <w:rFonts w:hint="eastAsia"/>
        </w:rPr>
        <w:t>исследования</w:t>
      </w:r>
    </w:p>
    <w:p w14:paraId="09F1233C" w14:textId="77777777" w:rsidR="008631A8" w:rsidRDefault="008631A8" w:rsidP="008631A8"/>
    <w:p w14:paraId="02E17384" w14:textId="77777777" w:rsidR="008631A8" w:rsidRDefault="008631A8" w:rsidP="008631A8">
      <w:r>
        <w:t xml:space="preserve">2.2 </w:t>
      </w:r>
      <w:r>
        <w:rPr>
          <w:rFonts w:hint="eastAsia"/>
        </w:rPr>
        <w:t>Методы</w:t>
      </w:r>
      <w:r>
        <w:t xml:space="preserve"> </w:t>
      </w:r>
      <w:r>
        <w:rPr>
          <w:rFonts w:hint="eastAsia"/>
        </w:rPr>
        <w:t>исследования</w:t>
      </w:r>
    </w:p>
    <w:p w14:paraId="1E1943B4" w14:textId="77777777" w:rsidR="008631A8" w:rsidRDefault="008631A8" w:rsidP="008631A8"/>
    <w:p w14:paraId="4A472570" w14:textId="77777777" w:rsidR="008631A8" w:rsidRDefault="008631A8" w:rsidP="008631A8">
      <w:r>
        <w:t xml:space="preserve">2.2.1 </w:t>
      </w:r>
      <w:r>
        <w:rPr>
          <w:rFonts w:hint="eastAsia"/>
        </w:rPr>
        <w:t>Определение</w:t>
      </w:r>
      <w:r>
        <w:t xml:space="preserve"> </w:t>
      </w:r>
      <w:r>
        <w:rPr>
          <w:rFonts w:hint="eastAsia"/>
        </w:rPr>
        <w:t>вязкости</w:t>
      </w:r>
      <w:r>
        <w:t xml:space="preserve"> </w:t>
      </w:r>
      <w:r>
        <w:rPr>
          <w:rFonts w:hint="eastAsia"/>
        </w:rPr>
        <w:t>и</w:t>
      </w:r>
      <w:r>
        <w:t xml:space="preserve"> </w:t>
      </w:r>
      <w:r>
        <w:rPr>
          <w:rFonts w:hint="eastAsia"/>
        </w:rPr>
        <w:t>склонности</w:t>
      </w:r>
      <w:r>
        <w:t xml:space="preserve"> </w:t>
      </w:r>
      <w:r>
        <w:rPr>
          <w:rFonts w:hint="eastAsia"/>
        </w:rPr>
        <w:t>к</w:t>
      </w:r>
      <w:r>
        <w:t xml:space="preserve"> </w:t>
      </w:r>
      <w:r>
        <w:rPr>
          <w:rFonts w:hint="eastAsia"/>
        </w:rPr>
        <w:t>преждевременной</w:t>
      </w:r>
      <w:r>
        <w:t xml:space="preserve"> </w:t>
      </w:r>
      <w:r>
        <w:rPr>
          <w:rFonts w:hint="eastAsia"/>
        </w:rPr>
        <w:t>вулканизации</w:t>
      </w:r>
      <w:r>
        <w:t xml:space="preserve"> </w:t>
      </w:r>
      <w:r>
        <w:rPr>
          <w:rFonts w:hint="eastAsia"/>
        </w:rPr>
        <w:t>резиновых</w:t>
      </w:r>
      <w:r>
        <w:t xml:space="preserve"> </w:t>
      </w:r>
      <w:r>
        <w:rPr>
          <w:rFonts w:hint="eastAsia"/>
        </w:rPr>
        <w:t>смесей</w:t>
      </w:r>
    </w:p>
    <w:p w14:paraId="26740A63" w14:textId="77777777" w:rsidR="008631A8" w:rsidRDefault="008631A8" w:rsidP="008631A8"/>
    <w:p w14:paraId="4CBF437E" w14:textId="77777777" w:rsidR="008631A8" w:rsidRDefault="008631A8" w:rsidP="008631A8">
      <w:r>
        <w:lastRenderedPageBreak/>
        <w:t xml:space="preserve">2.2.2 </w:t>
      </w:r>
      <w:r>
        <w:rPr>
          <w:rFonts w:hint="eastAsia"/>
        </w:rPr>
        <w:t>Определения</w:t>
      </w:r>
      <w:r>
        <w:t xml:space="preserve"> </w:t>
      </w:r>
      <w:r>
        <w:rPr>
          <w:rFonts w:hint="eastAsia"/>
        </w:rPr>
        <w:t>вулканизационных</w:t>
      </w:r>
      <w:r>
        <w:t xml:space="preserve"> </w:t>
      </w:r>
      <w:r>
        <w:rPr>
          <w:rFonts w:hint="eastAsia"/>
        </w:rPr>
        <w:t>характеристик</w:t>
      </w:r>
      <w:r>
        <w:t xml:space="preserve"> </w:t>
      </w:r>
      <w:r>
        <w:rPr>
          <w:rFonts w:hint="eastAsia"/>
        </w:rPr>
        <w:t>резиновых</w:t>
      </w:r>
      <w:r>
        <w:t xml:space="preserve"> </w:t>
      </w:r>
      <w:r>
        <w:rPr>
          <w:rFonts w:hint="eastAsia"/>
        </w:rPr>
        <w:t>смесей</w:t>
      </w:r>
    </w:p>
    <w:p w14:paraId="608D1635" w14:textId="77777777" w:rsidR="008631A8" w:rsidRDefault="008631A8" w:rsidP="008631A8"/>
    <w:p w14:paraId="1F99DC80" w14:textId="77777777" w:rsidR="008631A8" w:rsidRDefault="008631A8" w:rsidP="008631A8">
      <w:r>
        <w:t xml:space="preserve">2.2.3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показателей</w:t>
      </w:r>
      <w:r>
        <w:t xml:space="preserve"> </w:t>
      </w:r>
      <w:r>
        <w:rPr>
          <w:rFonts w:hint="eastAsia"/>
        </w:rPr>
        <w:t>вулканизатов</w:t>
      </w:r>
    </w:p>
    <w:p w14:paraId="6CACEDE5" w14:textId="77777777" w:rsidR="008631A8" w:rsidRDefault="008631A8" w:rsidP="008631A8"/>
    <w:p w14:paraId="412F4A66" w14:textId="77777777" w:rsidR="008631A8" w:rsidRDefault="008631A8" w:rsidP="008631A8">
      <w:r>
        <w:t>46</w:t>
      </w:r>
    </w:p>
    <w:p w14:paraId="4E460D96" w14:textId="77777777" w:rsidR="008631A8" w:rsidRDefault="008631A8" w:rsidP="008631A8"/>
    <w:p w14:paraId="708407DC" w14:textId="77777777" w:rsidR="008631A8" w:rsidRDefault="008631A8" w:rsidP="008631A8">
      <w:r>
        <w:t xml:space="preserve">2.2.4 </w:t>
      </w:r>
      <w:r>
        <w:rPr>
          <w:rFonts w:hint="eastAsia"/>
        </w:rPr>
        <w:t>Определение</w:t>
      </w:r>
      <w:r>
        <w:t xml:space="preserve"> </w:t>
      </w:r>
      <w:r>
        <w:rPr>
          <w:rFonts w:hint="eastAsia"/>
        </w:rPr>
        <w:t>твердости</w:t>
      </w:r>
      <w:r>
        <w:t xml:space="preserve"> </w:t>
      </w:r>
      <w:r>
        <w:rPr>
          <w:rFonts w:hint="eastAsia"/>
        </w:rPr>
        <w:t>резин</w:t>
      </w:r>
      <w:r>
        <w:t xml:space="preserve"> </w:t>
      </w:r>
      <w:r>
        <w:rPr>
          <w:rFonts w:hint="eastAsia"/>
        </w:rPr>
        <w:t>по</w:t>
      </w:r>
      <w:r>
        <w:t xml:space="preserve"> </w:t>
      </w:r>
      <w:r>
        <w:rPr>
          <w:rFonts w:hint="eastAsia"/>
        </w:rPr>
        <w:t>Шору</w:t>
      </w:r>
      <w:r>
        <w:t xml:space="preserve"> </w:t>
      </w:r>
      <w:r>
        <w:rPr>
          <w:rFonts w:hint="eastAsia"/>
        </w:rPr>
        <w:t>А</w:t>
      </w:r>
    </w:p>
    <w:p w14:paraId="142E70FF" w14:textId="77777777" w:rsidR="008631A8" w:rsidRDefault="008631A8" w:rsidP="008631A8"/>
    <w:p w14:paraId="54B193AB" w14:textId="77777777" w:rsidR="008631A8" w:rsidRDefault="008631A8" w:rsidP="008631A8">
      <w:r>
        <w:t xml:space="preserve">2.2.5 </w:t>
      </w:r>
      <w:r>
        <w:rPr>
          <w:rFonts w:hint="eastAsia"/>
        </w:rPr>
        <w:t>Определение</w:t>
      </w:r>
      <w:r>
        <w:t xml:space="preserve"> </w:t>
      </w:r>
      <w:r>
        <w:rPr>
          <w:rFonts w:hint="eastAsia"/>
        </w:rPr>
        <w:t>эластичность</w:t>
      </w:r>
      <w:r>
        <w:t xml:space="preserve"> </w:t>
      </w:r>
      <w:r>
        <w:rPr>
          <w:rFonts w:hint="eastAsia"/>
        </w:rPr>
        <w:t>по</w:t>
      </w:r>
      <w:r>
        <w:t xml:space="preserve"> </w:t>
      </w:r>
      <w:r>
        <w:rPr>
          <w:rFonts w:hint="eastAsia"/>
        </w:rPr>
        <w:t>отскоку</w:t>
      </w:r>
      <w:r>
        <w:t xml:space="preserve"> </w:t>
      </w:r>
      <w:r>
        <w:rPr>
          <w:rFonts w:hint="eastAsia"/>
        </w:rPr>
        <w:t>резин</w:t>
      </w:r>
    </w:p>
    <w:p w14:paraId="3B7AE754" w14:textId="77777777" w:rsidR="008631A8" w:rsidRDefault="008631A8" w:rsidP="008631A8"/>
    <w:p w14:paraId="7509640B" w14:textId="77777777" w:rsidR="008631A8" w:rsidRDefault="008631A8" w:rsidP="008631A8">
      <w:r>
        <w:t xml:space="preserve">2.2.6 </w:t>
      </w:r>
      <w:r>
        <w:rPr>
          <w:rFonts w:hint="eastAsia"/>
        </w:rPr>
        <w:t>Определение</w:t>
      </w:r>
      <w:r>
        <w:t xml:space="preserve"> </w:t>
      </w:r>
      <w:r>
        <w:rPr>
          <w:rFonts w:hint="eastAsia"/>
        </w:rPr>
        <w:t>концентрации</w:t>
      </w:r>
      <w:r>
        <w:t xml:space="preserve"> </w:t>
      </w:r>
      <w:r>
        <w:rPr>
          <w:rFonts w:hint="eastAsia"/>
        </w:rPr>
        <w:t>поперечных</w:t>
      </w:r>
      <w:r>
        <w:t xml:space="preserve"> </w:t>
      </w:r>
      <w:r>
        <w:rPr>
          <w:rFonts w:hint="eastAsia"/>
        </w:rPr>
        <w:t>связей</w:t>
      </w:r>
    </w:p>
    <w:p w14:paraId="044FF4BC" w14:textId="77777777" w:rsidR="008631A8" w:rsidRDefault="008631A8" w:rsidP="008631A8"/>
    <w:p w14:paraId="0A6C71CB" w14:textId="77777777" w:rsidR="008631A8" w:rsidRDefault="008631A8" w:rsidP="008631A8">
      <w:r>
        <w:t xml:space="preserve">2.2.7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p>
    <w:p w14:paraId="7D5633A3" w14:textId="77777777" w:rsidR="008631A8" w:rsidRDefault="008631A8" w:rsidP="008631A8"/>
    <w:p w14:paraId="6F07EB93" w14:textId="77777777" w:rsidR="008631A8" w:rsidRDefault="008631A8" w:rsidP="008631A8">
      <w:r>
        <w:t xml:space="preserve">2.2.8 </w:t>
      </w:r>
      <w:r>
        <w:rPr>
          <w:rFonts w:hint="eastAsia"/>
        </w:rPr>
        <w:t>Исследование</w:t>
      </w:r>
      <w:r>
        <w:t xml:space="preserve"> </w:t>
      </w:r>
      <w:r>
        <w:rPr>
          <w:rFonts w:hint="eastAsia"/>
        </w:rPr>
        <w:t>поверхности</w:t>
      </w:r>
      <w:r>
        <w:t xml:space="preserve"> </w:t>
      </w:r>
      <w:r>
        <w:rPr>
          <w:rFonts w:hint="eastAsia"/>
        </w:rPr>
        <w:t>активаторов</w:t>
      </w:r>
      <w:r>
        <w:t xml:space="preserve"> </w:t>
      </w:r>
      <w:r>
        <w:rPr>
          <w:rFonts w:hint="eastAsia"/>
        </w:rPr>
        <w:t>вулканизации</w:t>
      </w:r>
      <w:r>
        <w:t xml:space="preserve"> </w:t>
      </w:r>
      <w:r>
        <w:rPr>
          <w:rFonts w:hint="eastAsia"/>
        </w:rPr>
        <w:t>и</w:t>
      </w:r>
      <w:r>
        <w:t xml:space="preserve"> </w:t>
      </w:r>
      <w:r>
        <w:rPr>
          <w:rFonts w:hint="eastAsia"/>
        </w:rPr>
        <w:t>композиций</w:t>
      </w:r>
      <w:r>
        <w:t xml:space="preserve"> </w:t>
      </w:r>
      <w:r>
        <w:rPr>
          <w:rFonts w:hint="eastAsia"/>
        </w:rPr>
        <w:t>методом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1DE54DE1" w14:textId="77777777" w:rsidR="008631A8" w:rsidRDefault="008631A8" w:rsidP="008631A8"/>
    <w:p w14:paraId="00E984BD" w14:textId="77777777" w:rsidR="008631A8" w:rsidRDefault="008631A8" w:rsidP="008631A8">
      <w:r>
        <w:rPr>
          <w:rFonts w:hint="eastAsia"/>
        </w:rPr>
        <w:t>ГЛАВА</w:t>
      </w:r>
      <w:r>
        <w:t xml:space="preserve"> 3 </w:t>
      </w:r>
      <w:r>
        <w:rPr>
          <w:rFonts w:hint="eastAsia"/>
        </w:rPr>
        <w:t>Экспериментальная</w:t>
      </w:r>
      <w:r>
        <w:t xml:space="preserve"> </w:t>
      </w:r>
      <w:r>
        <w:rPr>
          <w:rFonts w:hint="eastAsia"/>
        </w:rPr>
        <w:t>часть</w:t>
      </w:r>
      <w:r>
        <w:t xml:space="preserve"> </w:t>
      </w:r>
      <w:r>
        <w:rPr>
          <w:rFonts w:hint="eastAsia"/>
        </w:rPr>
        <w:t>и</w:t>
      </w:r>
      <w:r>
        <w:t xml:space="preserve"> </w:t>
      </w:r>
      <w:r>
        <w:rPr>
          <w:rFonts w:hint="eastAsia"/>
        </w:rPr>
        <w:t>осуждение</w:t>
      </w:r>
      <w:r>
        <w:t xml:space="preserve"> </w:t>
      </w:r>
      <w:r>
        <w:rPr>
          <w:rFonts w:hint="eastAsia"/>
        </w:rPr>
        <w:t>результатов</w:t>
      </w:r>
    </w:p>
    <w:p w14:paraId="1995EB87" w14:textId="77777777" w:rsidR="008631A8" w:rsidRDefault="008631A8" w:rsidP="008631A8"/>
    <w:p w14:paraId="27795B9C" w14:textId="77777777" w:rsidR="008631A8" w:rsidRDefault="008631A8" w:rsidP="008631A8">
      <w:r>
        <w:t xml:space="preserve">3.1 </w:t>
      </w:r>
      <w:r>
        <w:rPr>
          <w:rFonts w:hint="eastAsia"/>
        </w:rPr>
        <w:t>Исследование</w:t>
      </w:r>
      <w:r>
        <w:t xml:space="preserve"> </w:t>
      </w:r>
      <w:r>
        <w:rPr>
          <w:rFonts w:hint="eastAsia"/>
        </w:rPr>
        <w:t>свойств</w:t>
      </w:r>
      <w:r>
        <w:t xml:space="preserve"> </w:t>
      </w:r>
      <w:r>
        <w:rPr>
          <w:rFonts w:hint="eastAsia"/>
        </w:rPr>
        <w:t>активаторов</w:t>
      </w:r>
      <w:r>
        <w:t xml:space="preserve"> </w:t>
      </w:r>
      <w:r>
        <w:rPr>
          <w:rFonts w:hint="eastAsia"/>
        </w:rPr>
        <w:t>вулканизации</w:t>
      </w:r>
      <w:r>
        <w:t xml:space="preserve">, </w:t>
      </w:r>
      <w:r>
        <w:rPr>
          <w:rFonts w:hint="eastAsia"/>
        </w:rPr>
        <w:t>полученных</w:t>
      </w:r>
      <w:r>
        <w:t xml:space="preserve"> </w:t>
      </w:r>
      <w:r>
        <w:rPr>
          <w:rFonts w:hint="eastAsia"/>
        </w:rPr>
        <w:t>в</w:t>
      </w:r>
      <w:r>
        <w:t xml:space="preserve"> </w:t>
      </w:r>
      <w:r>
        <w:rPr>
          <w:rFonts w:hint="eastAsia"/>
        </w:rPr>
        <w:t>присутствии</w:t>
      </w:r>
      <w:r>
        <w:t xml:space="preserve"> </w:t>
      </w:r>
      <w:r>
        <w:rPr>
          <w:rFonts w:hint="eastAsia"/>
        </w:rPr>
        <w:t>жирных</w:t>
      </w:r>
      <w:r>
        <w:t xml:space="preserve"> </w:t>
      </w:r>
      <w:r>
        <w:rPr>
          <w:rFonts w:hint="eastAsia"/>
        </w:rPr>
        <w:t>кислот</w:t>
      </w:r>
    </w:p>
    <w:p w14:paraId="75BC2C2C" w14:textId="77777777" w:rsidR="008631A8" w:rsidRDefault="008631A8" w:rsidP="008631A8"/>
    <w:p w14:paraId="4EF79AE4" w14:textId="77777777" w:rsidR="008631A8" w:rsidRDefault="008631A8" w:rsidP="008631A8">
      <w:r>
        <w:t xml:space="preserve">3.2 </w:t>
      </w:r>
      <w:r>
        <w:rPr>
          <w:rFonts w:hint="eastAsia"/>
        </w:rPr>
        <w:t>Обоснование</w:t>
      </w:r>
      <w:r>
        <w:t xml:space="preserve"> </w:t>
      </w:r>
      <w:r>
        <w:rPr>
          <w:rFonts w:hint="eastAsia"/>
        </w:rPr>
        <w:t>выбора</w:t>
      </w:r>
      <w:r>
        <w:t xml:space="preserve"> </w:t>
      </w:r>
      <w:r>
        <w:rPr>
          <w:rFonts w:hint="eastAsia"/>
        </w:rPr>
        <w:t>наполнителей</w:t>
      </w:r>
      <w:r>
        <w:t xml:space="preserve"> </w:t>
      </w:r>
      <w:r>
        <w:rPr>
          <w:rFonts w:hint="eastAsia"/>
        </w:rPr>
        <w:t>для</w:t>
      </w:r>
      <w:r>
        <w:t xml:space="preserve"> </w:t>
      </w:r>
      <w:r>
        <w:rPr>
          <w:rFonts w:hint="eastAsia"/>
        </w:rPr>
        <w:t>получения</w:t>
      </w:r>
      <w:r>
        <w:t xml:space="preserve"> </w:t>
      </w:r>
      <w:r>
        <w:rPr>
          <w:rFonts w:hint="eastAsia"/>
        </w:rPr>
        <w:t>комплексных</w:t>
      </w:r>
      <w:r>
        <w:t xml:space="preserve"> </w:t>
      </w:r>
      <w:r>
        <w:rPr>
          <w:rFonts w:hint="eastAsia"/>
        </w:rPr>
        <w:t>активаторов</w:t>
      </w:r>
      <w:r>
        <w:t xml:space="preserve"> </w:t>
      </w:r>
      <w:r>
        <w:rPr>
          <w:rFonts w:hint="eastAsia"/>
        </w:rPr>
        <w:t>вулканизации</w:t>
      </w:r>
      <w:r>
        <w:t xml:space="preserve"> </w:t>
      </w:r>
      <w:r>
        <w:rPr>
          <w:rFonts w:hint="eastAsia"/>
        </w:rPr>
        <w:t>с</w:t>
      </w:r>
      <w:r>
        <w:t xml:space="preserve"> </w:t>
      </w:r>
      <w:r>
        <w:rPr>
          <w:rFonts w:hint="eastAsia"/>
        </w:rPr>
        <w:t>исследованием</w:t>
      </w:r>
      <w:r>
        <w:t xml:space="preserve"> </w:t>
      </w:r>
      <w:r>
        <w:rPr>
          <w:rFonts w:hint="eastAsia"/>
        </w:rPr>
        <w:t>свойств</w:t>
      </w:r>
      <w:r>
        <w:t xml:space="preserve"> </w:t>
      </w:r>
      <w:r>
        <w:rPr>
          <w:rFonts w:hint="eastAsia"/>
        </w:rPr>
        <w:t>эластомеров</w:t>
      </w:r>
    </w:p>
    <w:p w14:paraId="0BFE0BA7" w14:textId="77777777" w:rsidR="008631A8" w:rsidRDefault="008631A8" w:rsidP="008631A8"/>
    <w:p w14:paraId="2C11AB95" w14:textId="77777777" w:rsidR="008631A8" w:rsidRDefault="008631A8" w:rsidP="008631A8">
      <w:r>
        <w:t xml:space="preserve">3.3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w:t>
      </w:r>
      <w:r>
        <w:rPr>
          <w:rFonts w:hint="eastAsia"/>
        </w:rPr>
        <w:t>состав</w:t>
      </w:r>
      <w:r>
        <w:t>-</w:t>
      </w:r>
      <w:r>
        <w:rPr>
          <w:rFonts w:hint="eastAsia"/>
        </w:rPr>
        <w:t>свойства</w:t>
      </w:r>
      <w:r>
        <w:rPr>
          <w:rFonts w:hint="eastAsia"/>
        </w:rPr>
        <w:t>»</w:t>
      </w:r>
    </w:p>
    <w:p w14:paraId="3CF04986" w14:textId="77777777" w:rsidR="008631A8" w:rsidRDefault="008631A8" w:rsidP="008631A8"/>
    <w:p w14:paraId="69415DB6" w14:textId="77777777" w:rsidR="008631A8" w:rsidRDefault="008631A8" w:rsidP="008631A8">
      <w:r>
        <w:lastRenderedPageBreak/>
        <w:t xml:space="preserve">3.4 </w:t>
      </w:r>
      <w:r>
        <w:rPr>
          <w:rFonts w:hint="eastAsia"/>
        </w:rPr>
        <w:t>Опытно</w:t>
      </w:r>
      <w:r>
        <w:t>-</w:t>
      </w:r>
      <w:r>
        <w:rPr>
          <w:rFonts w:hint="eastAsia"/>
        </w:rPr>
        <w:t>промышленная</w:t>
      </w:r>
      <w:r>
        <w:t xml:space="preserve"> </w:t>
      </w:r>
      <w:r>
        <w:rPr>
          <w:rFonts w:hint="eastAsia"/>
        </w:rPr>
        <w:t>апробация</w:t>
      </w:r>
      <w:r>
        <w:t xml:space="preserve"> </w:t>
      </w:r>
      <w:r>
        <w:rPr>
          <w:rFonts w:hint="eastAsia"/>
        </w:rPr>
        <w:t>комплексных</w:t>
      </w:r>
      <w:r>
        <w:t xml:space="preserve"> </w:t>
      </w:r>
      <w:r>
        <w:rPr>
          <w:rFonts w:hint="eastAsia"/>
        </w:rPr>
        <w:t>активаторов</w:t>
      </w:r>
      <w:r>
        <w:t xml:space="preserve"> </w:t>
      </w:r>
      <w:r>
        <w:rPr>
          <w:rFonts w:hint="eastAsia"/>
        </w:rPr>
        <w:t>вулканизации</w:t>
      </w:r>
      <w:r>
        <w:t xml:space="preserve"> </w:t>
      </w:r>
      <w:r>
        <w:rPr>
          <w:rFonts w:hint="eastAsia"/>
        </w:rPr>
        <w:t>в</w:t>
      </w:r>
      <w:r>
        <w:t xml:space="preserve"> </w:t>
      </w:r>
      <w:r>
        <w:rPr>
          <w:rFonts w:hint="eastAsia"/>
        </w:rPr>
        <w:t>рецептурах</w:t>
      </w:r>
      <w:r>
        <w:t xml:space="preserve"> </w:t>
      </w:r>
      <w:r>
        <w:rPr>
          <w:rFonts w:hint="eastAsia"/>
        </w:rPr>
        <w:t>формовых</w:t>
      </w:r>
      <w:r>
        <w:t xml:space="preserve"> </w:t>
      </w:r>
      <w:r>
        <w:rPr>
          <w:rFonts w:hint="eastAsia"/>
        </w:rPr>
        <w:t>РТИ</w:t>
      </w:r>
    </w:p>
    <w:p w14:paraId="0BB50CA0" w14:textId="77777777" w:rsidR="008631A8" w:rsidRDefault="008631A8" w:rsidP="008631A8"/>
    <w:p w14:paraId="3BB2131E" w14:textId="77777777" w:rsidR="008631A8" w:rsidRDefault="008631A8" w:rsidP="008631A8">
      <w:r>
        <w:rPr>
          <w:rFonts w:hint="eastAsia"/>
        </w:rPr>
        <w:t>ВЫВОДЫ</w:t>
      </w:r>
    </w:p>
    <w:p w14:paraId="39943A32" w14:textId="77777777" w:rsidR="008631A8" w:rsidRDefault="008631A8" w:rsidP="008631A8"/>
    <w:p w14:paraId="068950E8" w14:textId="77777777" w:rsidR="008631A8" w:rsidRDefault="008631A8" w:rsidP="008631A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F1855C" w14:textId="77777777" w:rsidR="008631A8" w:rsidRDefault="008631A8" w:rsidP="008631A8"/>
    <w:p w14:paraId="3895F34A" w14:textId="77777777" w:rsidR="008631A8" w:rsidRDefault="008631A8" w:rsidP="008631A8">
      <w:r>
        <w:rPr>
          <w:rFonts w:hint="eastAsia"/>
        </w:rPr>
        <w:t>СПИСОК</w:t>
      </w:r>
      <w:r>
        <w:t xml:space="preserve"> </w:t>
      </w:r>
      <w:r>
        <w:rPr>
          <w:rFonts w:hint="eastAsia"/>
        </w:rPr>
        <w:t>ЛИТЕРАТУРЫ</w:t>
      </w:r>
    </w:p>
    <w:p w14:paraId="6BA321B1" w14:textId="77777777" w:rsidR="008631A8" w:rsidRDefault="008631A8" w:rsidP="008631A8"/>
    <w:p w14:paraId="6C506BE6" w14:textId="77777777" w:rsidR="008631A8" w:rsidRDefault="008631A8" w:rsidP="008631A8">
      <w:r>
        <w:rPr>
          <w:rFonts w:hint="eastAsia"/>
        </w:rPr>
        <w:t>ПРИЛОЖЕНИЕ</w:t>
      </w:r>
      <w:r>
        <w:t xml:space="preserve"> </w:t>
      </w:r>
      <w:r>
        <w:rPr>
          <w:rFonts w:hint="eastAsia"/>
        </w:rPr>
        <w:t>А</w:t>
      </w:r>
      <w:r>
        <w:t xml:space="preserve"> </w:t>
      </w:r>
      <w:r>
        <w:rPr>
          <w:rFonts w:hint="eastAsia"/>
        </w:rPr>
        <w:t>Элементный</w:t>
      </w:r>
      <w:r>
        <w:t xml:space="preserve"> </w:t>
      </w:r>
      <w:r>
        <w:rPr>
          <w:rFonts w:hint="eastAsia"/>
        </w:rPr>
        <w:t>состав</w:t>
      </w:r>
      <w:r>
        <w:t xml:space="preserve"> </w:t>
      </w:r>
      <w:r>
        <w:rPr>
          <w:rFonts w:hint="eastAsia"/>
        </w:rPr>
        <w:t>по</w:t>
      </w:r>
      <w:r>
        <w:t xml:space="preserve"> </w:t>
      </w:r>
      <w:r>
        <w:rPr>
          <w:rFonts w:hint="eastAsia"/>
        </w:rPr>
        <w:t>данным</w:t>
      </w:r>
      <w:r>
        <w:t xml:space="preserve"> </w:t>
      </w:r>
      <w:r>
        <w:rPr>
          <w:rFonts w:hint="eastAsia"/>
        </w:rPr>
        <w:t>рентгеноструктурного</w:t>
      </w:r>
      <w:r>
        <w:t xml:space="preserve"> </w:t>
      </w:r>
      <w:r>
        <w:rPr>
          <w:rFonts w:hint="eastAsia"/>
        </w:rPr>
        <w:t>анализа</w:t>
      </w:r>
      <w:r>
        <w:t xml:space="preserve"> </w:t>
      </w:r>
      <w:r>
        <w:rPr>
          <w:rFonts w:hint="eastAsia"/>
        </w:rPr>
        <w:t>опытных</w:t>
      </w:r>
      <w:r>
        <w:t xml:space="preserve"> </w:t>
      </w:r>
      <w:r>
        <w:rPr>
          <w:rFonts w:hint="eastAsia"/>
        </w:rPr>
        <w:t>образцов</w:t>
      </w:r>
      <w:r>
        <w:t xml:space="preserve"> </w:t>
      </w:r>
      <w:r>
        <w:rPr>
          <w:rFonts w:hint="eastAsia"/>
        </w:rPr>
        <w:t>с</w:t>
      </w:r>
      <w:r>
        <w:t xml:space="preserve"> </w:t>
      </w:r>
      <w:r>
        <w:rPr>
          <w:rFonts w:hint="eastAsia"/>
        </w:rPr>
        <w:t>использованием</w:t>
      </w:r>
      <w:r>
        <w:t xml:space="preserve"> </w:t>
      </w:r>
      <w:r>
        <w:rPr>
          <w:rFonts w:hint="eastAsia"/>
        </w:rPr>
        <w:t>системы</w:t>
      </w:r>
      <w:r>
        <w:t xml:space="preserve"> </w:t>
      </w:r>
      <w:r>
        <w:rPr>
          <w:rFonts w:hint="eastAsia"/>
        </w:rPr>
        <w:t>химического</w:t>
      </w:r>
      <w:r>
        <w:t xml:space="preserve"> </w:t>
      </w:r>
      <w:r>
        <w:rPr>
          <w:rFonts w:hint="eastAsia"/>
        </w:rPr>
        <w:t>анализа</w:t>
      </w:r>
      <w:r>
        <w:t xml:space="preserve"> EDX</w:t>
      </w:r>
    </w:p>
    <w:p w14:paraId="64484645" w14:textId="77777777" w:rsidR="008631A8" w:rsidRDefault="008631A8" w:rsidP="008631A8"/>
    <w:p w14:paraId="43BCBEAD" w14:textId="77777777" w:rsidR="008631A8" w:rsidRDefault="008631A8" w:rsidP="008631A8">
      <w:r>
        <w:rPr>
          <w:rFonts w:hint="eastAsia"/>
        </w:rPr>
        <w:t>ПРИЛОЖЕНИЕ</w:t>
      </w:r>
      <w:r>
        <w:t xml:space="preserve"> </w:t>
      </w:r>
      <w:r>
        <w:rPr>
          <w:rFonts w:hint="eastAsia"/>
        </w:rPr>
        <w:t>Б</w:t>
      </w:r>
      <w:r>
        <w:t xml:space="preserve"> </w:t>
      </w:r>
      <w:r>
        <w:rPr>
          <w:rFonts w:hint="eastAsia"/>
        </w:rPr>
        <w:t>План</w:t>
      </w:r>
      <w:r>
        <w:t xml:space="preserve"> </w:t>
      </w:r>
      <w:r>
        <w:rPr>
          <w:rFonts w:hint="eastAsia"/>
        </w:rPr>
        <w:t>эксперимента</w:t>
      </w:r>
      <w:r>
        <w:t xml:space="preserve"> </w:t>
      </w:r>
      <w:r>
        <w:rPr>
          <w:rFonts w:hint="eastAsia"/>
        </w:rPr>
        <w:t>ПФЭ</w:t>
      </w:r>
    </w:p>
    <w:p w14:paraId="3AEBC51F" w14:textId="77777777" w:rsidR="008631A8" w:rsidRDefault="008631A8" w:rsidP="008631A8"/>
    <w:p w14:paraId="01F5FAAD" w14:textId="77777777" w:rsidR="008631A8" w:rsidRDefault="008631A8" w:rsidP="008631A8">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расчета</w:t>
      </w:r>
      <w:r>
        <w:t xml:space="preserve"> </w:t>
      </w:r>
      <w:r>
        <w:rPr>
          <w:rFonts w:hint="eastAsia"/>
        </w:rPr>
        <w:t>констант</w:t>
      </w:r>
      <w:r>
        <w:t xml:space="preserve"> </w:t>
      </w:r>
      <w:r>
        <w:rPr>
          <w:rFonts w:hint="eastAsia"/>
        </w:rPr>
        <w:t>скорости</w:t>
      </w:r>
      <w:r>
        <w:t xml:space="preserve"> </w:t>
      </w:r>
      <w:r>
        <w:rPr>
          <w:rFonts w:hint="eastAsia"/>
        </w:rPr>
        <w:t>вулканизации</w:t>
      </w:r>
    </w:p>
    <w:p w14:paraId="549E6C1A" w14:textId="77777777" w:rsidR="008631A8" w:rsidRDefault="008631A8" w:rsidP="008631A8"/>
    <w:p w14:paraId="5CA6168F" w14:textId="77777777" w:rsidR="008631A8" w:rsidRDefault="008631A8" w:rsidP="008631A8">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промышленной</w:t>
      </w:r>
      <w:r>
        <w:t xml:space="preserve"> </w:t>
      </w:r>
      <w:r>
        <w:rPr>
          <w:rFonts w:hint="eastAsia"/>
        </w:rPr>
        <w:t>апробации</w:t>
      </w:r>
      <w:r>
        <w:t xml:space="preserve"> </w:t>
      </w:r>
      <w:r>
        <w:rPr>
          <w:rFonts w:hint="eastAsia"/>
        </w:rPr>
        <w:t>активаторов</w:t>
      </w:r>
      <w:r>
        <w:t xml:space="preserve"> </w:t>
      </w:r>
      <w:r>
        <w:rPr>
          <w:rFonts w:hint="eastAsia"/>
        </w:rPr>
        <w:t>вулканизации</w:t>
      </w:r>
    </w:p>
    <w:p w14:paraId="6ABC591E" w14:textId="77777777" w:rsidR="008631A8" w:rsidRDefault="008631A8" w:rsidP="008631A8"/>
    <w:p w14:paraId="56B3C6B0" w14:textId="77777777" w:rsidR="008631A8" w:rsidRDefault="008631A8" w:rsidP="008631A8">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производство</w:t>
      </w:r>
    </w:p>
    <w:p w14:paraId="49DA3244" w14:textId="77777777" w:rsidR="008631A8" w:rsidRDefault="008631A8" w:rsidP="008631A8"/>
    <w:p w14:paraId="5AA9D095" w14:textId="52C73CDC" w:rsidR="008631A8" w:rsidRPr="008631A8" w:rsidRDefault="008631A8" w:rsidP="008631A8">
      <w:r>
        <w:t>127</w:t>
      </w:r>
    </w:p>
    <w:sectPr w:rsidR="008631A8" w:rsidRPr="008631A8" w:rsidSect="004F31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22F1" w14:textId="77777777" w:rsidR="004F314B" w:rsidRDefault="004F314B">
      <w:pPr>
        <w:spacing w:after="0" w:line="240" w:lineRule="auto"/>
      </w:pPr>
      <w:r>
        <w:separator/>
      </w:r>
    </w:p>
  </w:endnote>
  <w:endnote w:type="continuationSeparator" w:id="0">
    <w:p w14:paraId="359DBDC7" w14:textId="77777777" w:rsidR="004F314B" w:rsidRDefault="004F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A436" w14:textId="77777777" w:rsidR="004F314B" w:rsidRDefault="004F314B"/>
    <w:p w14:paraId="213D54C1" w14:textId="77777777" w:rsidR="004F314B" w:rsidRDefault="004F314B"/>
    <w:p w14:paraId="48E93F3D" w14:textId="77777777" w:rsidR="004F314B" w:rsidRDefault="004F314B"/>
    <w:p w14:paraId="372BE54F" w14:textId="77777777" w:rsidR="004F314B" w:rsidRDefault="004F314B"/>
    <w:p w14:paraId="2A08D746" w14:textId="77777777" w:rsidR="004F314B" w:rsidRDefault="004F314B"/>
    <w:p w14:paraId="30376E86" w14:textId="77777777" w:rsidR="004F314B" w:rsidRDefault="004F314B"/>
    <w:p w14:paraId="5997D934" w14:textId="77777777" w:rsidR="004F314B" w:rsidRDefault="004F31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D328AD" wp14:editId="48CC25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DCBF" w14:textId="77777777" w:rsidR="004F314B" w:rsidRDefault="004F3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D328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4DCBF" w14:textId="77777777" w:rsidR="004F314B" w:rsidRDefault="004F3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48785" w14:textId="77777777" w:rsidR="004F314B" w:rsidRDefault="004F314B"/>
    <w:p w14:paraId="5E7FB4CF" w14:textId="77777777" w:rsidR="004F314B" w:rsidRDefault="004F314B"/>
    <w:p w14:paraId="64484B94" w14:textId="77777777" w:rsidR="004F314B" w:rsidRDefault="004F31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CF2E59" wp14:editId="593202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2966" w14:textId="77777777" w:rsidR="004F314B" w:rsidRDefault="004F314B"/>
                          <w:p w14:paraId="60B3F0AA" w14:textId="77777777" w:rsidR="004F314B" w:rsidRDefault="004F3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F2E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0F2966" w14:textId="77777777" w:rsidR="004F314B" w:rsidRDefault="004F314B"/>
                    <w:p w14:paraId="60B3F0AA" w14:textId="77777777" w:rsidR="004F314B" w:rsidRDefault="004F3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885990" w14:textId="77777777" w:rsidR="004F314B" w:rsidRDefault="004F314B"/>
    <w:p w14:paraId="3DE0B943" w14:textId="77777777" w:rsidR="004F314B" w:rsidRDefault="004F314B">
      <w:pPr>
        <w:rPr>
          <w:sz w:val="2"/>
          <w:szCs w:val="2"/>
        </w:rPr>
      </w:pPr>
    </w:p>
    <w:p w14:paraId="713011E8" w14:textId="77777777" w:rsidR="004F314B" w:rsidRDefault="004F314B"/>
    <w:p w14:paraId="5C2BF7ED" w14:textId="77777777" w:rsidR="004F314B" w:rsidRDefault="004F314B">
      <w:pPr>
        <w:spacing w:after="0" w:line="240" w:lineRule="auto"/>
      </w:pPr>
    </w:p>
  </w:footnote>
  <w:footnote w:type="continuationSeparator" w:id="0">
    <w:p w14:paraId="471D2D8B" w14:textId="77777777" w:rsidR="004F314B" w:rsidRDefault="004F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4B"/>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18106</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2327</cp:revision>
  <cp:lastPrinted>2009-02-06T05:36:00Z</cp:lastPrinted>
  <dcterms:created xsi:type="dcterms:W3CDTF">2024-01-07T13:43:00Z</dcterms:created>
  <dcterms:modified xsi:type="dcterms:W3CDTF">2024-02-07T19:52:00Z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