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E8EB2" w14:textId="77777777" w:rsidR="00072AF7" w:rsidRDefault="00072AF7" w:rsidP="00072AF7">
      <w:pPr>
        <w:pStyle w:val="afffffffffffffffffffffffffff5"/>
        <w:rPr>
          <w:rFonts w:ascii="Verdana" w:hAnsi="Verdana"/>
          <w:color w:val="000000"/>
          <w:sz w:val="21"/>
          <w:szCs w:val="21"/>
        </w:rPr>
      </w:pPr>
      <w:r>
        <w:rPr>
          <w:rFonts w:ascii="Helvetica" w:hAnsi="Helvetica" w:cs="Helvetica"/>
          <w:b/>
          <w:bCs w:val="0"/>
          <w:color w:val="222222"/>
          <w:sz w:val="21"/>
          <w:szCs w:val="21"/>
        </w:rPr>
        <w:t>Орловский, Дмитрий Германович.</w:t>
      </w:r>
    </w:p>
    <w:p w14:paraId="0FB4F7B7" w14:textId="77777777" w:rsidR="00072AF7" w:rsidRDefault="00072AF7" w:rsidP="00072AF7">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Обратные задачи для гиперболических систем первого </w:t>
      </w:r>
      <w:proofErr w:type="gramStart"/>
      <w:r>
        <w:rPr>
          <w:rFonts w:ascii="Helvetica" w:hAnsi="Helvetica" w:cs="Helvetica"/>
          <w:caps/>
          <w:color w:val="222222"/>
          <w:sz w:val="21"/>
          <w:szCs w:val="21"/>
        </w:rPr>
        <w:t>порядка :</w:t>
      </w:r>
      <w:proofErr w:type="gramEnd"/>
      <w:r>
        <w:rPr>
          <w:rFonts w:ascii="Helvetica" w:hAnsi="Helvetica" w:cs="Helvetica"/>
          <w:caps/>
          <w:color w:val="222222"/>
          <w:sz w:val="21"/>
          <w:szCs w:val="21"/>
        </w:rPr>
        <w:t xml:space="preserve"> диссертация ... кандидата физико-математических наук : 01.01.02. - Москва, 1983. - 102 с.</w:t>
      </w:r>
    </w:p>
    <w:p w14:paraId="2C8FF209" w14:textId="77777777" w:rsidR="00072AF7" w:rsidRDefault="00072AF7" w:rsidP="00072AF7">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Орловский, Дмитрий Германович</w:t>
      </w:r>
    </w:p>
    <w:p w14:paraId="294512D8" w14:textId="77777777" w:rsidR="00072AF7" w:rsidRDefault="00072AF7" w:rsidP="00072A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.3.</w:t>
      </w:r>
    </w:p>
    <w:p w14:paraId="59F0BE8F" w14:textId="77777777" w:rsidR="00072AF7" w:rsidRDefault="00072AF7" w:rsidP="00072A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Обратные задачи на плоскости .16.</w:t>
      </w:r>
    </w:p>
    <w:p w14:paraId="03CB68D7" w14:textId="77777777" w:rsidR="00072AF7" w:rsidRDefault="00072AF7" w:rsidP="00072A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Определение зависимости от переменной ос. ^</w:t>
      </w:r>
      <w:proofErr w:type="spellStart"/>
      <w:r>
        <w:rPr>
          <w:rFonts w:ascii="Arial" w:hAnsi="Arial" w:cs="Arial"/>
          <w:color w:val="333333"/>
          <w:sz w:val="21"/>
          <w:szCs w:val="21"/>
        </w:rPr>
        <w:t>Лб</w:t>
      </w:r>
      <w:proofErr w:type="spellEnd"/>
      <w:r>
        <w:rPr>
          <w:rFonts w:ascii="Arial" w:hAnsi="Arial" w:cs="Arial"/>
          <w:color w:val="333333"/>
          <w:sz w:val="21"/>
          <w:szCs w:val="21"/>
        </w:rPr>
        <w:t>.</w:t>
      </w:r>
    </w:p>
    <w:p w14:paraId="2D81C15F" w14:textId="77777777" w:rsidR="00072AF7" w:rsidRDefault="00072AF7" w:rsidP="00072A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 Определение зависимости от переменной </w:t>
      </w:r>
      <w:proofErr w:type="gramStart"/>
      <w:r>
        <w:rPr>
          <w:rFonts w:ascii="Arial" w:hAnsi="Arial" w:cs="Arial"/>
          <w:color w:val="333333"/>
          <w:sz w:val="21"/>
          <w:szCs w:val="21"/>
        </w:rPr>
        <w:t>Ь .</w:t>
      </w:r>
      <w:proofErr w:type="gramEnd"/>
      <w:r>
        <w:rPr>
          <w:rFonts w:ascii="Arial" w:hAnsi="Arial" w:cs="Arial"/>
          <w:color w:val="333333"/>
          <w:sz w:val="21"/>
          <w:szCs w:val="21"/>
        </w:rPr>
        <w:t xml:space="preserve"> .22.</w:t>
      </w:r>
    </w:p>
    <w:p w14:paraId="65E41501" w14:textId="77777777" w:rsidR="00072AF7" w:rsidRDefault="00072AF7" w:rsidP="00072A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Обратная задача для гиперболического уравнения второго порядка .46.</w:t>
      </w:r>
    </w:p>
    <w:p w14:paraId="7A06A9BE" w14:textId="77777777" w:rsidR="00072AF7" w:rsidRDefault="00072AF7" w:rsidP="00072A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Д. Обратные задачи в многомерном пространстве .52.</w:t>
      </w:r>
    </w:p>
    <w:p w14:paraId="6CAACAD1" w14:textId="77777777" w:rsidR="00072AF7" w:rsidRDefault="00072AF7" w:rsidP="00072A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I. Обратная задача Коши для слабо связанных гиперболических </w:t>
      </w:r>
      <w:proofErr w:type="gramStart"/>
      <w:r>
        <w:rPr>
          <w:rFonts w:ascii="Arial" w:hAnsi="Arial" w:cs="Arial"/>
          <w:color w:val="333333"/>
          <w:sz w:val="21"/>
          <w:szCs w:val="21"/>
        </w:rPr>
        <w:t>систем .</w:t>
      </w:r>
      <w:proofErr w:type="gramEnd"/>
      <w:r>
        <w:rPr>
          <w:rFonts w:ascii="Arial" w:hAnsi="Arial" w:cs="Arial"/>
          <w:color w:val="333333"/>
          <w:sz w:val="21"/>
          <w:szCs w:val="21"/>
        </w:rPr>
        <w:t>!</w:t>
      </w:r>
    </w:p>
    <w:p w14:paraId="6F33AA3C" w14:textId="77777777" w:rsidR="00072AF7" w:rsidRDefault="00072AF7" w:rsidP="00072A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w:t>
      </w:r>
    </w:p>
    <w:p w14:paraId="2C16B8CF" w14:textId="77777777" w:rsidR="00072AF7" w:rsidRDefault="00072AF7" w:rsidP="00072A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Обратная задача Коши для симметрической и регулярно гиперболической системы .70.</w:t>
      </w:r>
    </w:p>
    <w:p w14:paraId="7EBC9E29" w14:textId="77777777" w:rsidR="00072AF7" w:rsidRDefault="00072AF7" w:rsidP="00072A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Обратная задача Коши по определению функции многих переменных .88.</w:t>
      </w:r>
    </w:p>
    <w:p w14:paraId="4FDAD129" w14:textId="4D25DA4B" w:rsidR="00BD642D" w:rsidRPr="00072AF7" w:rsidRDefault="00BD642D" w:rsidP="00072AF7"/>
    <w:sectPr w:rsidR="00BD642D" w:rsidRPr="00072AF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E4321" w14:textId="77777777" w:rsidR="00D02F77" w:rsidRDefault="00D02F77">
      <w:pPr>
        <w:spacing w:after="0" w:line="240" w:lineRule="auto"/>
      </w:pPr>
      <w:r>
        <w:separator/>
      </w:r>
    </w:p>
  </w:endnote>
  <w:endnote w:type="continuationSeparator" w:id="0">
    <w:p w14:paraId="090ACD58" w14:textId="77777777" w:rsidR="00D02F77" w:rsidRDefault="00D02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DFD57" w14:textId="77777777" w:rsidR="00D02F77" w:rsidRDefault="00D02F77"/>
    <w:p w14:paraId="274CEB3E" w14:textId="77777777" w:rsidR="00D02F77" w:rsidRDefault="00D02F77"/>
    <w:p w14:paraId="4CE96DEF" w14:textId="77777777" w:rsidR="00D02F77" w:rsidRDefault="00D02F77"/>
    <w:p w14:paraId="322B3D72" w14:textId="77777777" w:rsidR="00D02F77" w:rsidRDefault="00D02F77"/>
    <w:p w14:paraId="3FE10D2A" w14:textId="77777777" w:rsidR="00D02F77" w:rsidRDefault="00D02F77"/>
    <w:p w14:paraId="37C2DA6D" w14:textId="77777777" w:rsidR="00D02F77" w:rsidRDefault="00D02F77"/>
    <w:p w14:paraId="49425D17" w14:textId="77777777" w:rsidR="00D02F77" w:rsidRDefault="00D02F7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130CBCA" wp14:editId="7806EC4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615FC" w14:textId="77777777" w:rsidR="00D02F77" w:rsidRDefault="00D02F7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30CBC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AF615FC" w14:textId="77777777" w:rsidR="00D02F77" w:rsidRDefault="00D02F7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1FA1EDD" w14:textId="77777777" w:rsidR="00D02F77" w:rsidRDefault="00D02F77"/>
    <w:p w14:paraId="437EC027" w14:textId="77777777" w:rsidR="00D02F77" w:rsidRDefault="00D02F77"/>
    <w:p w14:paraId="709E7706" w14:textId="77777777" w:rsidR="00D02F77" w:rsidRDefault="00D02F7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CA46A24" wp14:editId="0A88C00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BCA17" w14:textId="77777777" w:rsidR="00D02F77" w:rsidRDefault="00D02F77"/>
                          <w:p w14:paraId="0C549FA9" w14:textId="77777777" w:rsidR="00D02F77" w:rsidRDefault="00D02F7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A46A2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10BCA17" w14:textId="77777777" w:rsidR="00D02F77" w:rsidRDefault="00D02F77"/>
                    <w:p w14:paraId="0C549FA9" w14:textId="77777777" w:rsidR="00D02F77" w:rsidRDefault="00D02F7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A491FBD" w14:textId="77777777" w:rsidR="00D02F77" w:rsidRDefault="00D02F77"/>
    <w:p w14:paraId="32534132" w14:textId="77777777" w:rsidR="00D02F77" w:rsidRDefault="00D02F77">
      <w:pPr>
        <w:rPr>
          <w:sz w:val="2"/>
          <w:szCs w:val="2"/>
        </w:rPr>
      </w:pPr>
    </w:p>
    <w:p w14:paraId="3EF8E318" w14:textId="77777777" w:rsidR="00D02F77" w:rsidRDefault="00D02F77"/>
    <w:p w14:paraId="6D2CF7F1" w14:textId="77777777" w:rsidR="00D02F77" w:rsidRDefault="00D02F77">
      <w:pPr>
        <w:spacing w:after="0" w:line="240" w:lineRule="auto"/>
      </w:pPr>
    </w:p>
  </w:footnote>
  <w:footnote w:type="continuationSeparator" w:id="0">
    <w:p w14:paraId="6CA98DB2" w14:textId="77777777" w:rsidR="00D02F77" w:rsidRDefault="00D02F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7"/>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BF0"/>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95958</TotalTime>
  <Pages>1</Pages>
  <Words>118</Words>
  <Characters>676</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581</cp:revision>
  <cp:lastPrinted>2009-02-06T05:36:00Z</cp:lastPrinted>
  <dcterms:created xsi:type="dcterms:W3CDTF">2024-01-07T13:43:00Z</dcterms:created>
  <dcterms:modified xsi:type="dcterms:W3CDTF">2025-05-19T18:38:00Z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