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7D1F" w:rsidRPr="00FC5EDA" w:rsidRDefault="00FC5EDA" w:rsidP="00FC5EDA">
      <w:r w:rsidRPr="00967ACD">
        <w:rPr>
          <w:rFonts w:ascii="Times New Roman" w:eastAsia="Times New Roman" w:hAnsi="Times New Roman" w:cs="Times New Roman"/>
          <w:b/>
          <w:spacing w:val="-6"/>
          <w:sz w:val="24"/>
          <w:szCs w:val="24"/>
        </w:rPr>
        <w:t>Клочко Алла Олексіївна</w:t>
      </w:r>
      <w:r w:rsidRPr="00967ACD">
        <w:rPr>
          <w:rFonts w:ascii="Times New Roman" w:eastAsia="Times New Roman" w:hAnsi="Times New Roman" w:cs="Times New Roman"/>
          <w:b/>
          <w:bCs/>
          <w:sz w:val="24"/>
          <w:szCs w:val="24"/>
          <w:lang w:eastAsia="uk-UA"/>
        </w:rPr>
        <w:t>,</w:t>
      </w:r>
      <w:r w:rsidRPr="00967ACD">
        <w:rPr>
          <w:rFonts w:ascii="Times New Roman" w:eastAsia="Times New Roman" w:hAnsi="Times New Roman" w:cs="Times New Roman"/>
          <w:bCs/>
          <w:sz w:val="24"/>
          <w:szCs w:val="24"/>
          <w:lang w:eastAsia="uk-UA"/>
        </w:rPr>
        <w:t xml:space="preserve"> науковий співробітник науково-дослідного відділу (перспектив розвитку електронних засобів навчання) наукового центру дистанційного навчання, Національний університет оборони України імені Івана Черняховського МО України</w:t>
      </w:r>
      <w:r w:rsidRPr="00967ACD">
        <w:rPr>
          <w:rFonts w:ascii="Times New Roman" w:eastAsia="Times New Roman" w:hAnsi="Times New Roman" w:cs="Times New Roman"/>
          <w:sz w:val="24"/>
          <w:szCs w:val="24"/>
          <w:lang w:eastAsia="uk-UA"/>
        </w:rPr>
        <w:t xml:space="preserve">. Назва дисертації: </w:t>
      </w:r>
      <w:r w:rsidRPr="00967ACD">
        <w:rPr>
          <w:rFonts w:ascii="Times New Roman" w:eastAsia="Times New Roman" w:hAnsi="Times New Roman" w:cs="Times New Roman"/>
          <w:spacing w:val="-6"/>
          <w:sz w:val="24"/>
          <w:szCs w:val="24"/>
        </w:rPr>
        <w:t>«</w:t>
      </w:r>
      <w:r w:rsidRPr="00967ACD">
        <w:rPr>
          <w:rFonts w:ascii="Times New Roman" w:eastAsia="Times New Roman" w:hAnsi="Times New Roman" w:cs="Times New Roman"/>
          <w:sz w:val="24"/>
          <w:szCs w:val="24"/>
        </w:rPr>
        <w:t>Психологія розвитку інноваційних стилів управління у менеджерів освітніх організацій</w:t>
      </w:r>
      <w:r w:rsidRPr="00967ACD">
        <w:rPr>
          <w:rFonts w:ascii="Times New Roman" w:eastAsia="Times New Roman" w:hAnsi="Times New Roman" w:cs="Times New Roman"/>
          <w:spacing w:val="-6"/>
          <w:sz w:val="24"/>
          <w:szCs w:val="24"/>
        </w:rPr>
        <w:t>»</w:t>
      </w:r>
      <w:r w:rsidRPr="00967ACD">
        <w:rPr>
          <w:rFonts w:ascii="Times New Roman" w:eastAsia="Times New Roman" w:hAnsi="Times New Roman" w:cs="Times New Roman"/>
          <w:bCs/>
          <w:sz w:val="24"/>
          <w:szCs w:val="24"/>
          <w:lang w:eastAsia="uk-UA"/>
        </w:rPr>
        <w:t>. Шифр та назва спеціальності –</w:t>
      </w:r>
      <w:r w:rsidRPr="00967ACD">
        <w:rPr>
          <w:rFonts w:ascii="Times New Roman" w:eastAsia="Times New Roman" w:hAnsi="Times New Roman" w:cs="Times New Roman"/>
          <w:b/>
          <w:bCs/>
          <w:sz w:val="24"/>
          <w:szCs w:val="24"/>
          <w:lang w:eastAsia="uk-UA"/>
        </w:rPr>
        <w:t xml:space="preserve"> </w:t>
      </w:r>
      <w:r w:rsidRPr="00967ACD">
        <w:rPr>
          <w:rFonts w:ascii="Times New Roman" w:eastAsia="Times New Roman" w:hAnsi="Times New Roman" w:cs="Times New Roman"/>
          <w:sz w:val="24"/>
          <w:szCs w:val="24"/>
        </w:rPr>
        <w:t>19.00.10 – організаційна психологія; економічна психологія</w:t>
      </w:r>
      <w:r w:rsidRPr="00967ACD">
        <w:rPr>
          <w:rFonts w:ascii="Times New Roman" w:eastAsia="Times New Roman" w:hAnsi="Times New Roman" w:cs="Times New Roman"/>
          <w:sz w:val="24"/>
          <w:szCs w:val="24"/>
          <w:lang w:eastAsia="uk-UA"/>
        </w:rPr>
        <w:t>. Спецрада Д 26.453.02 Інституту психології імені Г.С. Костюка</w:t>
      </w:r>
    </w:p>
    <w:sectPr w:rsidR="00CD7D1F" w:rsidRPr="00FC5EDA"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378B" w:rsidRDefault="0015378B">
      <w:pPr>
        <w:spacing w:after="0" w:line="240" w:lineRule="auto"/>
      </w:pPr>
      <w:r>
        <w:separator/>
      </w:r>
    </w:p>
  </w:endnote>
  <w:endnote w:type="continuationSeparator" w:id="0">
    <w:p w:rsidR="0015378B" w:rsidRDefault="0015378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Default="0015378B">
    <w:pPr>
      <w:rPr>
        <w:sz w:val="2"/>
        <w:szCs w:val="2"/>
      </w:rPr>
    </w:pPr>
    <w:r w:rsidRPr="00555841">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15378B" w:rsidRDefault="0015378B">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Default="0015378B">
    <w:pPr>
      <w:rPr>
        <w:sz w:val="2"/>
        <w:szCs w:val="2"/>
      </w:rPr>
    </w:pPr>
    <w:r w:rsidRPr="00555841">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15378B" w:rsidRDefault="0015378B">
                <w:pPr>
                  <w:spacing w:line="240" w:lineRule="auto"/>
                </w:pPr>
                <w:fldSimple w:instr=" PAGE \* MERGEFORMAT ">
                  <w:r w:rsidR="00FC5EDA" w:rsidRPr="00FC5EDA">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378B" w:rsidRDefault="0015378B"/>
    <w:p w:rsidR="0015378B" w:rsidRDefault="0015378B"/>
    <w:p w:rsidR="0015378B" w:rsidRDefault="0015378B"/>
    <w:p w:rsidR="0015378B" w:rsidRDefault="0015378B"/>
    <w:p w:rsidR="0015378B" w:rsidRDefault="0015378B"/>
    <w:p w:rsidR="0015378B" w:rsidRDefault="0015378B"/>
    <w:p w:rsidR="0015378B" w:rsidRDefault="0015378B">
      <w:pPr>
        <w:rPr>
          <w:sz w:val="2"/>
          <w:szCs w:val="2"/>
        </w:rPr>
      </w:pPr>
      <w:r w:rsidRPr="00555841">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15378B" w:rsidRDefault="0015378B">
                  <w:pPr>
                    <w:spacing w:line="240" w:lineRule="auto"/>
                  </w:pPr>
                  <w:fldSimple w:instr=" PAGE \* MERGEFORMAT ">
                    <w:r w:rsidRPr="005214BE">
                      <w:rPr>
                        <w:rStyle w:val="afffff9"/>
                        <w:b w:val="0"/>
                        <w:bCs w:val="0"/>
                        <w:noProof/>
                      </w:rPr>
                      <w:t>8</w:t>
                    </w:r>
                  </w:fldSimple>
                </w:p>
              </w:txbxContent>
            </v:textbox>
            <w10:wrap anchorx="page" anchory="page"/>
          </v:shape>
        </w:pict>
      </w:r>
    </w:p>
    <w:p w:rsidR="0015378B" w:rsidRDefault="0015378B"/>
    <w:p w:rsidR="0015378B" w:rsidRDefault="0015378B"/>
    <w:p w:rsidR="0015378B" w:rsidRDefault="0015378B">
      <w:pPr>
        <w:rPr>
          <w:sz w:val="2"/>
          <w:szCs w:val="2"/>
        </w:rPr>
      </w:pPr>
      <w:r w:rsidRPr="00555841">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15378B" w:rsidRDefault="0015378B"/>
                <w:p w:rsidR="0015378B" w:rsidRDefault="0015378B">
                  <w:pPr>
                    <w:pStyle w:val="1ffffff7"/>
                    <w:spacing w:line="240" w:lineRule="auto"/>
                  </w:pPr>
                  <w:fldSimple w:instr=" PAGE \* MERGEFORMAT ">
                    <w:r w:rsidRPr="005214BE">
                      <w:rPr>
                        <w:rStyle w:val="3b"/>
                        <w:noProof/>
                      </w:rPr>
                      <w:t>8</w:t>
                    </w:r>
                  </w:fldSimple>
                </w:p>
              </w:txbxContent>
            </v:textbox>
            <w10:wrap anchorx="page" anchory="page"/>
          </v:shape>
        </w:pict>
      </w:r>
    </w:p>
    <w:p w:rsidR="0015378B" w:rsidRDefault="0015378B"/>
    <w:p w:rsidR="0015378B" w:rsidRDefault="0015378B">
      <w:pPr>
        <w:rPr>
          <w:sz w:val="2"/>
          <w:szCs w:val="2"/>
        </w:rPr>
      </w:pPr>
    </w:p>
    <w:p w:rsidR="0015378B" w:rsidRDefault="0015378B"/>
    <w:p w:rsidR="0015378B" w:rsidRDefault="0015378B">
      <w:pPr>
        <w:spacing w:after="0" w:line="240" w:lineRule="auto"/>
      </w:pPr>
    </w:p>
  </w:footnote>
  <w:footnote w:type="continuationSeparator" w:id="0">
    <w:p w:rsidR="0015378B" w:rsidRDefault="0015378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Default="0015378B"/>
  <w:p w:rsidR="0015378B" w:rsidRDefault="0015378B">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Pr="005856C0" w:rsidRDefault="0015378B"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832995"/>
    <w:multiLevelType w:val="multilevel"/>
    <w:tmpl w:val="DD06D9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01CD3BF1"/>
    <w:multiLevelType w:val="multilevel"/>
    <w:tmpl w:val="BC1CF3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3D245D4"/>
    <w:multiLevelType w:val="multilevel"/>
    <w:tmpl w:val="2D3A5A9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4682B4B"/>
    <w:multiLevelType w:val="multilevel"/>
    <w:tmpl w:val="34948A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7">
    <w:nsid w:val="067B4FA6"/>
    <w:multiLevelType w:val="multilevel"/>
    <w:tmpl w:val="9F9CAB70"/>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8FE2924"/>
    <w:multiLevelType w:val="multilevel"/>
    <w:tmpl w:val="27F0842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2">
    <w:nsid w:val="0FDB74C1"/>
    <w:multiLevelType w:val="multilevel"/>
    <w:tmpl w:val="D5B295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4">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5">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6">
    <w:nsid w:val="139D304B"/>
    <w:multiLevelType w:val="multilevel"/>
    <w:tmpl w:val="DBECB1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8">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9">
    <w:nsid w:val="32A178E6"/>
    <w:multiLevelType w:val="multilevel"/>
    <w:tmpl w:val="A85EB1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3520FC2"/>
    <w:multiLevelType w:val="multilevel"/>
    <w:tmpl w:val="805EF5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3A3E269A"/>
    <w:multiLevelType w:val="multilevel"/>
    <w:tmpl w:val="1EBA4102"/>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B403A98"/>
    <w:multiLevelType w:val="multilevel"/>
    <w:tmpl w:val="3CEA44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BA14B98"/>
    <w:multiLevelType w:val="multilevel"/>
    <w:tmpl w:val="ABA43F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D081BB4"/>
    <w:multiLevelType w:val="multilevel"/>
    <w:tmpl w:val="1B92FAD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6">
    <w:nsid w:val="47D44965"/>
    <w:multiLevelType w:val="multilevel"/>
    <w:tmpl w:val="F66655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B1478BE"/>
    <w:multiLevelType w:val="multilevel"/>
    <w:tmpl w:val="E514AE1C"/>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69D1007"/>
    <w:multiLevelType w:val="multilevel"/>
    <w:tmpl w:val="42CE32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BA107F1"/>
    <w:multiLevelType w:val="multilevel"/>
    <w:tmpl w:val="C504A7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5FEC3DCF"/>
    <w:multiLevelType w:val="multilevel"/>
    <w:tmpl w:val="006A3E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0C076D1"/>
    <w:multiLevelType w:val="multilevel"/>
    <w:tmpl w:val="E1FC13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5873064"/>
    <w:multiLevelType w:val="multilevel"/>
    <w:tmpl w:val="304671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ECE1A8F"/>
    <w:multiLevelType w:val="multilevel"/>
    <w:tmpl w:val="1FEE71FC"/>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05">
    <w:nsid w:val="763F2E8A"/>
    <w:multiLevelType w:val="multilevel"/>
    <w:tmpl w:val="539E3BA0"/>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76950B87"/>
    <w:multiLevelType w:val="multilevel"/>
    <w:tmpl w:val="DBAA8CA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84010FF"/>
    <w:multiLevelType w:val="multilevel"/>
    <w:tmpl w:val="7C38F4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2"/>
  </w:num>
  <w:num w:numId="7">
    <w:abstractNumId w:val="98"/>
  </w:num>
  <w:num w:numId="8">
    <w:abstractNumId w:val="102"/>
  </w:num>
  <w:num w:numId="9">
    <w:abstractNumId w:val="68"/>
  </w:num>
  <w:num w:numId="10">
    <w:abstractNumId w:val="86"/>
  </w:num>
  <w:num w:numId="11">
    <w:abstractNumId w:val="75"/>
  </w:num>
  <w:num w:numId="12">
    <w:abstractNumId w:val="100"/>
  </w:num>
  <w:num w:numId="13">
    <w:abstractNumId w:val="99"/>
  </w:num>
  <w:num w:numId="14">
    <w:abstractNumId w:val="96"/>
  </w:num>
  <w:num w:numId="15">
    <w:abstractNumId w:val="106"/>
  </w:num>
  <w:num w:numId="16">
    <w:abstractNumId w:val="97"/>
  </w:num>
  <w:num w:numId="17">
    <w:abstractNumId w:val="105"/>
  </w:num>
  <w:num w:numId="18">
    <w:abstractNumId w:val="101"/>
  </w:num>
  <w:num w:numId="19">
    <w:abstractNumId w:val="79"/>
  </w:num>
  <w:num w:numId="20">
    <w:abstractNumId w:val="92"/>
  </w:num>
  <w:num w:numId="21">
    <w:abstractNumId w:val="74"/>
  </w:num>
  <w:num w:numId="22">
    <w:abstractNumId w:val="103"/>
  </w:num>
  <w:num w:numId="23">
    <w:abstractNumId w:val="91"/>
  </w:num>
  <w:num w:numId="24">
    <w:abstractNumId w:val="90"/>
  </w:num>
  <w:num w:numId="25">
    <w:abstractNumId w:val="93"/>
  </w:num>
  <w:num w:numId="26">
    <w:abstractNumId w:val="69"/>
  </w:num>
  <w:num w:numId="27">
    <w:abstractNumId w:val="107"/>
  </w:num>
  <w:num w:numId="28">
    <w:abstractNumId w:val="77"/>
  </w:num>
  <w:num w:numId="29">
    <w:abstractNumId w:val="94"/>
  </w:num>
  <w:num w:numId="30">
    <w:abstractNumId w:val="89"/>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787"/>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DE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5F8"/>
    <w:rsid w:val="00037646"/>
    <w:rsid w:val="000377C9"/>
    <w:rsid w:val="000377DC"/>
    <w:rsid w:val="0003785D"/>
    <w:rsid w:val="0003794A"/>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DE"/>
    <w:rsid w:val="000725F9"/>
    <w:rsid w:val="000726CC"/>
    <w:rsid w:val="000726F4"/>
    <w:rsid w:val="00072788"/>
    <w:rsid w:val="000727A2"/>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E"/>
    <w:rsid w:val="0008310C"/>
    <w:rsid w:val="000831AE"/>
    <w:rsid w:val="000832AC"/>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6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A39"/>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3AC"/>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9"/>
    <w:rsid w:val="000D25CD"/>
    <w:rsid w:val="000D263F"/>
    <w:rsid w:val="000D26AE"/>
    <w:rsid w:val="000D2785"/>
    <w:rsid w:val="000D27CB"/>
    <w:rsid w:val="000D27FC"/>
    <w:rsid w:val="000D2925"/>
    <w:rsid w:val="000D2957"/>
    <w:rsid w:val="000D29FA"/>
    <w:rsid w:val="000D2A3E"/>
    <w:rsid w:val="000D2B66"/>
    <w:rsid w:val="000D2D2C"/>
    <w:rsid w:val="000D2D58"/>
    <w:rsid w:val="000D2DAA"/>
    <w:rsid w:val="000D2DB8"/>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64D"/>
    <w:rsid w:val="0015077D"/>
    <w:rsid w:val="001507CF"/>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49"/>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A01"/>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71B"/>
    <w:rsid w:val="00171838"/>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6AC"/>
    <w:rsid w:val="00173856"/>
    <w:rsid w:val="0017386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DF"/>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65"/>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13E"/>
    <w:rsid w:val="001C016E"/>
    <w:rsid w:val="001C0184"/>
    <w:rsid w:val="001C01F8"/>
    <w:rsid w:val="001C0295"/>
    <w:rsid w:val="001C0429"/>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617"/>
    <w:rsid w:val="001E262F"/>
    <w:rsid w:val="001E26CC"/>
    <w:rsid w:val="001E270C"/>
    <w:rsid w:val="001E2791"/>
    <w:rsid w:val="001E2801"/>
    <w:rsid w:val="001E28E4"/>
    <w:rsid w:val="001E2B09"/>
    <w:rsid w:val="001E2B8C"/>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5F23"/>
    <w:rsid w:val="001E60C2"/>
    <w:rsid w:val="001E6221"/>
    <w:rsid w:val="001E633E"/>
    <w:rsid w:val="001E63CB"/>
    <w:rsid w:val="001E64C4"/>
    <w:rsid w:val="001E64C9"/>
    <w:rsid w:val="001E65FF"/>
    <w:rsid w:val="001E67C0"/>
    <w:rsid w:val="001E68DF"/>
    <w:rsid w:val="001E6943"/>
    <w:rsid w:val="001E69B1"/>
    <w:rsid w:val="001E6ABD"/>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3"/>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D77"/>
    <w:rsid w:val="00214D90"/>
    <w:rsid w:val="002150AF"/>
    <w:rsid w:val="002152D1"/>
    <w:rsid w:val="00215450"/>
    <w:rsid w:val="002155E1"/>
    <w:rsid w:val="002156E0"/>
    <w:rsid w:val="002157A2"/>
    <w:rsid w:val="0021582D"/>
    <w:rsid w:val="0021596A"/>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D4"/>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F48"/>
    <w:rsid w:val="00244FD4"/>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A9"/>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16"/>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8C7"/>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1"/>
    <w:rsid w:val="00266DF9"/>
    <w:rsid w:val="00266E28"/>
    <w:rsid w:val="00266F2B"/>
    <w:rsid w:val="00266F4C"/>
    <w:rsid w:val="0026701C"/>
    <w:rsid w:val="0026704A"/>
    <w:rsid w:val="0026708D"/>
    <w:rsid w:val="00267194"/>
    <w:rsid w:val="002671E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8D"/>
    <w:rsid w:val="002708F8"/>
    <w:rsid w:val="0027095E"/>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E2"/>
    <w:rsid w:val="00274034"/>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E"/>
    <w:rsid w:val="00283290"/>
    <w:rsid w:val="0028353F"/>
    <w:rsid w:val="00283581"/>
    <w:rsid w:val="002835B9"/>
    <w:rsid w:val="002835FA"/>
    <w:rsid w:val="00283611"/>
    <w:rsid w:val="00283649"/>
    <w:rsid w:val="00283677"/>
    <w:rsid w:val="00283763"/>
    <w:rsid w:val="00283786"/>
    <w:rsid w:val="00283882"/>
    <w:rsid w:val="00283AF4"/>
    <w:rsid w:val="00283BDB"/>
    <w:rsid w:val="00283C8E"/>
    <w:rsid w:val="00283CA8"/>
    <w:rsid w:val="00283DDB"/>
    <w:rsid w:val="00283E11"/>
    <w:rsid w:val="00283EE6"/>
    <w:rsid w:val="00283F19"/>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F58"/>
    <w:rsid w:val="00284F5A"/>
    <w:rsid w:val="00285077"/>
    <w:rsid w:val="002852A4"/>
    <w:rsid w:val="002853CF"/>
    <w:rsid w:val="00285409"/>
    <w:rsid w:val="00285536"/>
    <w:rsid w:val="002855FE"/>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C3"/>
    <w:rsid w:val="0029302D"/>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1B"/>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722"/>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D3C"/>
    <w:rsid w:val="002B1EC8"/>
    <w:rsid w:val="002B1F27"/>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D25"/>
    <w:rsid w:val="002B2D28"/>
    <w:rsid w:val="002B31AE"/>
    <w:rsid w:val="002B31B8"/>
    <w:rsid w:val="002B3253"/>
    <w:rsid w:val="002B3349"/>
    <w:rsid w:val="002B3373"/>
    <w:rsid w:val="002B3539"/>
    <w:rsid w:val="002B356D"/>
    <w:rsid w:val="002B3672"/>
    <w:rsid w:val="002B3779"/>
    <w:rsid w:val="002B38E1"/>
    <w:rsid w:val="002B3A38"/>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935"/>
    <w:rsid w:val="002C39A6"/>
    <w:rsid w:val="002C3A25"/>
    <w:rsid w:val="002C3B2A"/>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A15"/>
    <w:rsid w:val="00334B11"/>
    <w:rsid w:val="00334B93"/>
    <w:rsid w:val="00334BB5"/>
    <w:rsid w:val="00334C7C"/>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347"/>
    <w:rsid w:val="00357417"/>
    <w:rsid w:val="00357472"/>
    <w:rsid w:val="003575F5"/>
    <w:rsid w:val="003576C3"/>
    <w:rsid w:val="003577AF"/>
    <w:rsid w:val="00357815"/>
    <w:rsid w:val="003578FC"/>
    <w:rsid w:val="00357AC6"/>
    <w:rsid w:val="00357B0B"/>
    <w:rsid w:val="00357B7C"/>
    <w:rsid w:val="00360105"/>
    <w:rsid w:val="00360156"/>
    <w:rsid w:val="00360204"/>
    <w:rsid w:val="0036051A"/>
    <w:rsid w:val="0036066A"/>
    <w:rsid w:val="003606D2"/>
    <w:rsid w:val="003607D1"/>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657"/>
    <w:rsid w:val="00364663"/>
    <w:rsid w:val="003647AD"/>
    <w:rsid w:val="003647EF"/>
    <w:rsid w:val="0036480B"/>
    <w:rsid w:val="00364828"/>
    <w:rsid w:val="0036482B"/>
    <w:rsid w:val="00364969"/>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2A"/>
    <w:rsid w:val="003A1F91"/>
    <w:rsid w:val="003A2039"/>
    <w:rsid w:val="003A2130"/>
    <w:rsid w:val="003A2204"/>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12"/>
    <w:rsid w:val="003C3020"/>
    <w:rsid w:val="003C3271"/>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DA"/>
    <w:rsid w:val="003C4391"/>
    <w:rsid w:val="003C43E1"/>
    <w:rsid w:val="003C447A"/>
    <w:rsid w:val="003C4513"/>
    <w:rsid w:val="003C486F"/>
    <w:rsid w:val="003C4A72"/>
    <w:rsid w:val="003C4AEC"/>
    <w:rsid w:val="003C4BD9"/>
    <w:rsid w:val="003C4CB6"/>
    <w:rsid w:val="003C4D21"/>
    <w:rsid w:val="003C4DCF"/>
    <w:rsid w:val="003C4E0F"/>
    <w:rsid w:val="003C50C0"/>
    <w:rsid w:val="003C50E2"/>
    <w:rsid w:val="003C51B4"/>
    <w:rsid w:val="003C547F"/>
    <w:rsid w:val="003C54B0"/>
    <w:rsid w:val="003C5548"/>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4C9"/>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EAA"/>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7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DB"/>
    <w:rsid w:val="00453261"/>
    <w:rsid w:val="004533A7"/>
    <w:rsid w:val="0045349B"/>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509"/>
    <w:rsid w:val="00461547"/>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34A"/>
    <w:rsid w:val="00473463"/>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98B"/>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84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8E3"/>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C1"/>
    <w:rsid w:val="00562912"/>
    <w:rsid w:val="00562937"/>
    <w:rsid w:val="00562A76"/>
    <w:rsid w:val="00562AA7"/>
    <w:rsid w:val="00562AAE"/>
    <w:rsid w:val="00562B30"/>
    <w:rsid w:val="00562C1C"/>
    <w:rsid w:val="00562C75"/>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7DE"/>
    <w:rsid w:val="00563853"/>
    <w:rsid w:val="005639BD"/>
    <w:rsid w:val="005639F7"/>
    <w:rsid w:val="00563A3D"/>
    <w:rsid w:val="00563A97"/>
    <w:rsid w:val="00563AD4"/>
    <w:rsid w:val="00563B79"/>
    <w:rsid w:val="00563CBF"/>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91"/>
    <w:rsid w:val="005700BE"/>
    <w:rsid w:val="005700E6"/>
    <w:rsid w:val="0057015A"/>
    <w:rsid w:val="00570195"/>
    <w:rsid w:val="00570259"/>
    <w:rsid w:val="0057025B"/>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42"/>
    <w:rsid w:val="00573577"/>
    <w:rsid w:val="005735B3"/>
    <w:rsid w:val="00573893"/>
    <w:rsid w:val="005738E3"/>
    <w:rsid w:val="005739FF"/>
    <w:rsid w:val="00573A51"/>
    <w:rsid w:val="00573AD8"/>
    <w:rsid w:val="00573B01"/>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1F9"/>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EAC"/>
    <w:rsid w:val="00587FB8"/>
    <w:rsid w:val="00587FFB"/>
    <w:rsid w:val="005900C5"/>
    <w:rsid w:val="005900D4"/>
    <w:rsid w:val="00590204"/>
    <w:rsid w:val="00590343"/>
    <w:rsid w:val="005903EC"/>
    <w:rsid w:val="0059044F"/>
    <w:rsid w:val="005904AF"/>
    <w:rsid w:val="005904D0"/>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A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CF2"/>
    <w:rsid w:val="005F2D97"/>
    <w:rsid w:val="005F2F93"/>
    <w:rsid w:val="005F304D"/>
    <w:rsid w:val="005F30D0"/>
    <w:rsid w:val="005F3102"/>
    <w:rsid w:val="005F3244"/>
    <w:rsid w:val="005F341A"/>
    <w:rsid w:val="005F3453"/>
    <w:rsid w:val="005F350C"/>
    <w:rsid w:val="005F3569"/>
    <w:rsid w:val="005F36C6"/>
    <w:rsid w:val="005F3880"/>
    <w:rsid w:val="005F38D9"/>
    <w:rsid w:val="005F39AA"/>
    <w:rsid w:val="005F3A09"/>
    <w:rsid w:val="005F3A6E"/>
    <w:rsid w:val="005F3ABE"/>
    <w:rsid w:val="005F3B51"/>
    <w:rsid w:val="005F3BCD"/>
    <w:rsid w:val="005F3CD2"/>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CC8"/>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0F9"/>
    <w:rsid w:val="00607134"/>
    <w:rsid w:val="0060713C"/>
    <w:rsid w:val="006071C4"/>
    <w:rsid w:val="006071CF"/>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9"/>
    <w:rsid w:val="00616F96"/>
    <w:rsid w:val="00616FBF"/>
    <w:rsid w:val="0061712B"/>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AF"/>
    <w:rsid w:val="00630EE3"/>
    <w:rsid w:val="00630F65"/>
    <w:rsid w:val="00630F6B"/>
    <w:rsid w:val="00630FC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4CE"/>
    <w:rsid w:val="006864FC"/>
    <w:rsid w:val="0068654B"/>
    <w:rsid w:val="00686633"/>
    <w:rsid w:val="006867EB"/>
    <w:rsid w:val="00686832"/>
    <w:rsid w:val="00686887"/>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2A1"/>
    <w:rsid w:val="0069434D"/>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C7E"/>
    <w:rsid w:val="00697E1D"/>
    <w:rsid w:val="00697E5B"/>
    <w:rsid w:val="00697E7A"/>
    <w:rsid w:val="00697EB9"/>
    <w:rsid w:val="00697EE3"/>
    <w:rsid w:val="00697F94"/>
    <w:rsid w:val="00697FE0"/>
    <w:rsid w:val="006A00B7"/>
    <w:rsid w:val="006A0138"/>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348"/>
    <w:rsid w:val="006A638D"/>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E31"/>
    <w:rsid w:val="006B6E4C"/>
    <w:rsid w:val="006B6EB5"/>
    <w:rsid w:val="006B6F5B"/>
    <w:rsid w:val="006B709B"/>
    <w:rsid w:val="006B70F8"/>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7F"/>
    <w:rsid w:val="006C1F27"/>
    <w:rsid w:val="006C1FB8"/>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6BA"/>
    <w:rsid w:val="006E5900"/>
    <w:rsid w:val="006E5A37"/>
    <w:rsid w:val="006E5A57"/>
    <w:rsid w:val="006E5B86"/>
    <w:rsid w:val="006E5BAD"/>
    <w:rsid w:val="006E5C05"/>
    <w:rsid w:val="006E5C3D"/>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7"/>
    <w:rsid w:val="007037AC"/>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30001"/>
    <w:rsid w:val="0073011A"/>
    <w:rsid w:val="007302AF"/>
    <w:rsid w:val="00730324"/>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7B1"/>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E11"/>
    <w:rsid w:val="00747F1A"/>
    <w:rsid w:val="00747F42"/>
    <w:rsid w:val="007500BD"/>
    <w:rsid w:val="007500C5"/>
    <w:rsid w:val="0075014C"/>
    <w:rsid w:val="0075016A"/>
    <w:rsid w:val="00750176"/>
    <w:rsid w:val="0075039E"/>
    <w:rsid w:val="0075047F"/>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6E"/>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3B4"/>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CD"/>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2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BB9"/>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AB0"/>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8A7"/>
    <w:rsid w:val="00872969"/>
    <w:rsid w:val="008729FE"/>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20"/>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1A"/>
    <w:rsid w:val="00885CD9"/>
    <w:rsid w:val="00885E34"/>
    <w:rsid w:val="00885E50"/>
    <w:rsid w:val="00885EB3"/>
    <w:rsid w:val="00885F69"/>
    <w:rsid w:val="0088605C"/>
    <w:rsid w:val="008860B2"/>
    <w:rsid w:val="008860D4"/>
    <w:rsid w:val="008861FF"/>
    <w:rsid w:val="00886231"/>
    <w:rsid w:val="00886252"/>
    <w:rsid w:val="00886294"/>
    <w:rsid w:val="008864EF"/>
    <w:rsid w:val="008864FC"/>
    <w:rsid w:val="0088650F"/>
    <w:rsid w:val="008865D9"/>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A99"/>
    <w:rsid w:val="008A2B17"/>
    <w:rsid w:val="008A2B7F"/>
    <w:rsid w:val="008A2C5C"/>
    <w:rsid w:val="008A2D13"/>
    <w:rsid w:val="008A2EAE"/>
    <w:rsid w:val="008A306D"/>
    <w:rsid w:val="008A309F"/>
    <w:rsid w:val="008A325E"/>
    <w:rsid w:val="008A32AE"/>
    <w:rsid w:val="008A332C"/>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56"/>
    <w:rsid w:val="008B59B4"/>
    <w:rsid w:val="008B5ABF"/>
    <w:rsid w:val="008B5AD9"/>
    <w:rsid w:val="008B5CED"/>
    <w:rsid w:val="008B5D1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623"/>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AA2"/>
    <w:rsid w:val="008D7C99"/>
    <w:rsid w:val="008D7E1F"/>
    <w:rsid w:val="008D7FE7"/>
    <w:rsid w:val="008E0081"/>
    <w:rsid w:val="008E0097"/>
    <w:rsid w:val="008E00EC"/>
    <w:rsid w:val="008E019D"/>
    <w:rsid w:val="008E02F9"/>
    <w:rsid w:val="008E0339"/>
    <w:rsid w:val="008E0572"/>
    <w:rsid w:val="008E05D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92"/>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6D4"/>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64"/>
    <w:rsid w:val="009D2582"/>
    <w:rsid w:val="009D25B2"/>
    <w:rsid w:val="009D267D"/>
    <w:rsid w:val="009D26BE"/>
    <w:rsid w:val="009D287C"/>
    <w:rsid w:val="009D2904"/>
    <w:rsid w:val="009D2C43"/>
    <w:rsid w:val="009D2C4A"/>
    <w:rsid w:val="009D2E37"/>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B"/>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011"/>
    <w:rsid w:val="00A00244"/>
    <w:rsid w:val="00A00353"/>
    <w:rsid w:val="00A004DF"/>
    <w:rsid w:val="00A004F6"/>
    <w:rsid w:val="00A00509"/>
    <w:rsid w:val="00A005F3"/>
    <w:rsid w:val="00A006C8"/>
    <w:rsid w:val="00A00984"/>
    <w:rsid w:val="00A009DE"/>
    <w:rsid w:val="00A00A59"/>
    <w:rsid w:val="00A00A96"/>
    <w:rsid w:val="00A00B4A"/>
    <w:rsid w:val="00A00C58"/>
    <w:rsid w:val="00A00C62"/>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65"/>
    <w:rsid w:val="00A16FAA"/>
    <w:rsid w:val="00A1708D"/>
    <w:rsid w:val="00A1720F"/>
    <w:rsid w:val="00A1722E"/>
    <w:rsid w:val="00A1723F"/>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489"/>
    <w:rsid w:val="00A325BD"/>
    <w:rsid w:val="00A32605"/>
    <w:rsid w:val="00A32664"/>
    <w:rsid w:val="00A326A7"/>
    <w:rsid w:val="00A326C9"/>
    <w:rsid w:val="00A327EC"/>
    <w:rsid w:val="00A32834"/>
    <w:rsid w:val="00A32864"/>
    <w:rsid w:val="00A3288D"/>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15B"/>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87"/>
    <w:rsid w:val="00A45A50"/>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AFB"/>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E5"/>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00"/>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3A1"/>
    <w:rsid w:val="00AB55C0"/>
    <w:rsid w:val="00AB55D6"/>
    <w:rsid w:val="00AB5607"/>
    <w:rsid w:val="00AB5670"/>
    <w:rsid w:val="00AB57F3"/>
    <w:rsid w:val="00AB5830"/>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85"/>
    <w:rsid w:val="00AD178B"/>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D7"/>
    <w:rsid w:val="00B07739"/>
    <w:rsid w:val="00B0778C"/>
    <w:rsid w:val="00B0787F"/>
    <w:rsid w:val="00B078C3"/>
    <w:rsid w:val="00B07A6A"/>
    <w:rsid w:val="00B07B63"/>
    <w:rsid w:val="00B07B7F"/>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2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50C"/>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F0"/>
    <w:rsid w:val="00B60096"/>
    <w:rsid w:val="00B600E0"/>
    <w:rsid w:val="00B60167"/>
    <w:rsid w:val="00B601F6"/>
    <w:rsid w:val="00B6027A"/>
    <w:rsid w:val="00B60299"/>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5DA8"/>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175"/>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C96"/>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50A"/>
    <w:rsid w:val="00BA573B"/>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D7E"/>
    <w:rsid w:val="00BB6D9C"/>
    <w:rsid w:val="00BB6DBC"/>
    <w:rsid w:val="00BB6E4F"/>
    <w:rsid w:val="00BB6EC9"/>
    <w:rsid w:val="00BB6F06"/>
    <w:rsid w:val="00BB6F8F"/>
    <w:rsid w:val="00BB6FB0"/>
    <w:rsid w:val="00BB7003"/>
    <w:rsid w:val="00BB7277"/>
    <w:rsid w:val="00BB73E2"/>
    <w:rsid w:val="00BB7583"/>
    <w:rsid w:val="00BB758A"/>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8F"/>
    <w:rsid w:val="00BC5A93"/>
    <w:rsid w:val="00BC5B25"/>
    <w:rsid w:val="00BC5C51"/>
    <w:rsid w:val="00BC5F42"/>
    <w:rsid w:val="00BC5F78"/>
    <w:rsid w:val="00BC5FB1"/>
    <w:rsid w:val="00BC60DD"/>
    <w:rsid w:val="00BC60DF"/>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18"/>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5B"/>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B5F"/>
    <w:rsid w:val="00C31C0D"/>
    <w:rsid w:val="00C31CD0"/>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81A"/>
    <w:rsid w:val="00C748CF"/>
    <w:rsid w:val="00C748F8"/>
    <w:rsid w:val="00C748FF"/>
    <w:rsid w:val="00C7496B"/>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E"/>
    <w:rsid w:val="00C80AB8"/>
    <w:rsid w:val="00C80B51"/>
    <w:rsid w:val="00C80BF1"/>
    <w:rsid w:val="00C80D93"/>
    <w:rsid w:val="00C80DDF"/>
    <w:rsid w:val="00C80E46"/>
    <w:rsid w:val="00C80F3D"/>
    <w:rsid w:val="00C81071"/>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97FFE"/>
    <w:rsid w:val="00CA00A0"/>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A0"/>
    <w:rsid w:val="00CE342A"/>
    <w:rsid w:val="00CE34B1"/>
    <w:rsid w:val="00CE3691"/>
    <w:rsid w:val="00CE36A4"/>
    <w:rsid w:val="00CE36A8"/>
    <w:rsid w:val="00CE38B1"/>
    <w:rsid w:val="00CE38BF"/>
    <w:rsid w:val="00CE3CF3"/>
    <w:rsid w:val="00CE3E01"/>
    <w:rsid w:val="00CE4106"/>
    <w:rsid w:val="00CE4142"/>
    <w:rsid w:val="00CE41DA"/>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3"/>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DDF"/>
    <w:rsid w:val="00D17E61"/>
    <w:rsid w:val="00D17F86"/>
    <w:rsid w:val="00D20098"/>
    <w:rsid w:val="00D200AA"/>
    <w:rsid w:val="00D2027A"/>
    <w:rsid w:val="00D20292"/>
    <w:rsid w:val="00D203BB"/>
    <w:rsid w:val="00D20443"/>
    <w:rsid w:val="00D20550"/>
    <w:rsid w:val="00D20669"/>
    <w:rsid w:val="00D206AF"/>
    <w:rsid w:val="00D20765"/>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E33"/>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1A9"/>
    <w:rsid w:val="00D54234"/>
    <w:rsid w:val="00D54281"/>
    <w:rsid w:val="00D5431F"/>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6F9"/>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5D0"/>
    <w:rsid w:val="00D82628"/>
    <w:rsid w:val="00D82686"/>
    <w:rsid w:val="00D826EB"/>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AC9"/>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194"/>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5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6"/>
    <w:rsid w:val="00DC751C"/>
    <w:rsid w:val="00DC75C8"/>
    <w:rsid w:val="00DC7604"/>
    <w:rsid w:val="00DC7743"/>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1F66"/>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D2F"/>
    <w:rsid w:val="00DD5DA2"/>
    <w:rsid w:val="00DD5DD2"/>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4FF0"/>
    <w:rsid w:val="00DE50DB"/>
    <w:rsid w:val="00DE5220"/>
    <w:rsid w:val="00DE52CC"/>
    <w:rsid w:val="00DE547B"/>
    <w:rsid w:val="00DE54B5"/>
    <w:rsid w:val="00DE54DD"/>
    <w:rsid w:val="00DE5742"/>
    <w:rsid w:val="00DE575D"/>
    <w:rsid w:val="00DE58F2"/>
    <w:rsid w:val="00DE59A2"/>
    <w:rsid w:val="00DE5A47"/>
    <w:rsid w:val="00DE5BDA"/>
    <w:rsid w:val="00DE5C45"/>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D18"/>
    <w:rsid w:val="00DE7D42"/>
    <w:rsid w:val="00DE7DAE"/>
    <w:rsid w:val="00DE7E17"/>
    <w:rsid w:val="00DE7F7E"/>
    <w:rsid w:val="00DF001D"/>
    <w:rsid w:val="00DF013D"/>
    <w:rsid w:val="00DF04E5"/>
    <w:rsid w:val="00DF0711"/>
    <w:rsid w:val="00DF0834"/>
    <w:rsid w:val="00DF0954"/>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C8E"/>
    <w:rsid w:val="00E24D5F"/>
    <w:rsid w:val="00E24DB7"/>
    <w:rsid w:val="00E24E18"/>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3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3A4"/>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9"/>
    <w:rsid w:val="00E5104D"/>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5C"/>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55"/>
    <w:rsid w:val="00E75E70"/>
    <w:rsid w:val="00E760AB"/>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156"/>
    <w:rsid w:val="00E821D5"/>
    <w:rsid w:val="00E8221F"/>
    <w:rsid w:val="00E822F6"/>
    <w:rsid w:val="00E82302"/>
    <w:rsid w:val="00E8234C"/>
    <w:rsid w:val="00E823E3"/>
    <w:rsid w:val="00E8245C"/>
    <w:rsid w:val="00E824DA"/>
    <w:rsid w:val="00E8259F"/>
    <w:rsid w:val="00E825CD"/>
    <w:rsid w:val="00E825F4"/>
    <w:rsid w:val="00E82622"/>
    <w:rsid w:val="00E827B3"/>
    <w:rsid w:val="00E828C4"/>
    <w:rsid w:val="00E8291C"/>
    <w:rsid w:val="00E8297F"/>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64"/>
    <w:rsid w:val="00EE4287"/>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554"/>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8E"/>
    <w:rsid w:val="00F073A6"/>
    <w:rsid w:val="00F073AA"/>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CF4"/>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4F4F"/>
    <w:rsid w:val="00FB50BF"/>
    <w:rsid w:val="00FB50EC"/>
    <w:rsid w:val="00FB5189"/>
    <w:rsid w:val="00FB51D9"/>
    <w:rsid w:val="00FB5550"/>
    <w:rsid w:val="00FB55A8"/>
    <w:rsid w:val="00FB56B3"/>
    <w:rsid w:val="00FB5705"/>
    <w:rsid w:val="00FB572B"/>
    <w:rsid w:val="00FB576C"/>
    <w:rsid w:val="00FB57A7"/>
    <w:rsid w:val="00FB585D"/>
    <w:rsid w:val="00FB58C6"/>
    <w:rsid w:val="00FB59E3"/>
    <w:rsid w:val="00FB5BC6"/>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2A"/>
    <w:rsid w:val="00FC514D"/>
    <w:rsid w:val="00FC5255"/>
    <w:rsid w:val="00FC529B"/>
    <w:rsid w:val="00FC547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58"/>
    <w:rsid w:val="00FE1992"/>
    <w:rsid w:val="00FE19C7"/>
    <w:rsid w:val="00FE19EF"/>
    <w:rsid w:val="00FE1A04"/>
    <w:rsid w:val="00FE1B9B"/>
    <w:rsid w:val="00FE1D58"/>
    <w:rsid w:val="00FE1D99"/>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787"/>
    <o:shapelayout v:ext="edit">
      <o:idmap v:ext="edit" data="1"/>
      <o:rules v:ext="edit">
        <o:r id="V:Rule1" type="connector" idref="#AutoShape 192"/>
        <o:r id="V:Rule2" type="connector" idref="#AutoShape 203"/>
        <o:r id="V:Rule3" type="connector" idref="#AutoShape 194"/>
        <o:r id="V:Rule4" type="connector" idref="#AutoShape 197"/>
        <o:r id="V:Rule5" type="connector" idref="#AutoShape 195"/>
        <o:r id="V:Rule6" type="connector" idref="#AutoShape 193"/>
        <o:r id="V:Rule7" type="connector" idref="#AutoShape 191"/>
        <o:r id="V:Rule8" type="connector" idref="#AutoShape 204"/>
        <o:r id="V:Rule9" type="connector" idref="#AutoShape 192"/>
        <o:r id="V:Rule10" type="connector" idref="#AutoShape 203"/>
        <o:r id="V:Rule11" type="connector" idref="#AutoShape 194"/>
        <o:r id="V:Rule12" type="connector" idref="#AutoShape 197"/>
        <o:r id="V:Rule13" type="connector" idref="#AutoShape 195"/>
        <o:r id="V:Rule14" type="connector" idref="#AutoShape 193"/>
        <o:r id="V:Rule15" type="connector" idref="#AutoShape 191"/>
        <o:r id="V:Rule16" type="connector" idref="#AutoShape 204"/>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footer" w:uiPriority="0"/>
    <w:lsdException w:name="caption"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Normal (Web)" w:uiPriority="0"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CCAD06B-6DA1-4AF5-8F2C-23B11BBF44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1497</TotalTime>
  <Pages>1</Pages>
  <Words>74</Words>
  <Characters>428</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501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281</cp:revision>
  <cp:lastPrinted>2009-02-06T05:36:00Z</cp:lastPrinted>
  <dcterms:created xsi:type="dcterms:W3CDTF">2021-08-08T21:04:00Z</dcterms:created>
  <dcterms:modified xsi:type="dcterms:W3CDTF">2021-08-12T19:35:00Z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