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C23849" w:rsidRDefault="00C23849" w:rsidP="00C23849">
      <w:r w:rsidRPr="00D858E0">
        <w:rPr>
          <w:rFonts w:ascii="Times New Roman" w:hAnsi="Times New Roman" w:cs="Times New Roman"/>
          <w:b/>
          <w:color w:val="000000"/>
          <w:sz w:val="24"/>
          <w:szCs w:val="24"/>
          <w:shd w:val="clear" w:color="auto" w:fill="FFFFFF"/>
        </w:rPr>
        <w:t>Середенко Наталія Павлівна</w:t>
      </w:r>
      <w:r w:rsidRPr="00D858E0">
        <w:rPr>
          <w:rFonts w:ascii="Times New Roman" w:hAnsi="Times New Roman" w:cs="Times New Roman"/>
          <w:b/>
          <w:bCs/>
          <w:sz w:val="24"/>
          <w:szCs w:val="24"/>
        </w:rPr>
        <w:t>,</w:t>
      </w:r>
      <w:r w:rsidRPr="00D858E0">
        <w:rPr>
          <w:rFonts w:ascii="Times New Roman" w:hAnsi="Times New Roman" w:cs="Times New Roman"/>
          <w:bCs/>
          <w:sz w:val="24"/>
          <w:szCs w:val="24"/>
        </w:rPr>
        <w:t xml:space="preserve"> </w:t>
      </w:r>
      <w:r w:rsidRPr="00D858E0">
        <w:rPr>
          <w:rFonts w:ascii="Times New Roman" w:hAnsi="Times New Roman" w:cs="Times New Roman"/>
          <w:color w:val="000000"/>
          <w:sz w:val="24"/>
          <w:szCs w:val="24"/>
          <w:shd w:val="clear" w:color="auto" w:fill="FFFFFF"/>
        </w:rPr>
        <w:t>лікар-анестезіолог КНП «Обласний Центр Онкології», м.Харків</w:t>
      </w:r>
      <w:r w:rsidRPr="00D858E0">
        <w:rPr>
          <w:rFonts w:ascii="Times New Roman" w:hAnsi="Times New Roman" w:cs="Times New Roman"/>
          <w:sz w:val="24"/>
          <w:szCs w:val="24"/>
        </w:rPr>
        <w:t>. Назва дисертації «</w:t>
      </w:r>
      <w:r w:rsidRPr="00D858E0">
        <w:rPr>
          <w:rFonts w:ascii="Times New Roman" w:hAnsi="Times New Roman" w:cs="Times New Roman"/>
          <w:bCs/>
          <w:sz w:val="24"/>
          <w:szCs w:val="24"/>
        </w:rPr>
        <w:t>Оптимізація вибору метода анестезіологічного забезпечення при абдомінальному розродженні шляхом операції кесарів розтин</w:t>
      </w:r>
      <w:r w:rsidRPr="00D858E0">
        <w:rPr>
          <w:rFonts w:ascii="Times New Roman" w:hAnsi="Times New Roman" w:cs="Times New Roman"/>
          <w:sz w:val="24"/>
          <w:szCs w:val="24"/>
        </w:rPr>
        <w:t>». Шифр та назва спеціальності – 14.01.30 – анестезіологія та інтенсивна терапія. Спецрада – Д 64.609.04 Харківської медичної академії післядипломної освіти</w:t>
      </w:r>
    </w:p>
    <w:sectPr w:rsidR="00CD7D1F" w:rsidRPr="00C2384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C23849" w:rsidRPr="00C2384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4E271-197A-4B66-9C76-862C1A1DE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2021-08-08T21:04:00Z</dcterms:created>
  <dcterms:modified xsi:type="dcterms:W3CDTF">2021-08-09T16:10:00Z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