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320A6" w14:textId="143F21C2" w:rsidR="007D5F1C" w:rsidRDefault="008848BE" w:rsidP="008848BE">
      <w:pPr>
        <w:rPr>
          <w:rFonts w:ascii="Times New Roman" w:eastAsia="Arial Unicode MS" w:hAnsi="Times New Roman" w:cs="Times New Roman"/>
          <w:b/>
          <w:bCs/>
          <w:color w:val="000000"/>
          <w:kern w:val="0"/>
          <w:sz w:val="28"/>
          <w:szCs w:val="28"/>
          <w:lang w:eastAsia="ru-RU" w:bidi="uk-UA"/>
        </w:rPr>
      </w:pPr>
      <w:r w:rsidRPr="008848BE">
        <w:rPr>
          <w:rFonts w:ascii="Times New Roman" w:eastAsia="Arial Unicode MS" w:hAnsi="Times New Roman" w:cs="Times New Roman" w:hint="eastAsia"/>
          <w:b/>
          <w:bCs/>
          <w:color w:val="000000"/>
          <w:kern w:val="0"/>
          <w:sz w:val="28"/>
          <w:szCs w:val="28"/>
          <w:lang w:eastAsia="ru-RU" w:bidi="uk-UA"/>
        </w:rPr>
        <w:t>Шаргатов</w:t>
      </w:r>
      <w:r w:rsidRPr="008848BE">
        <w:rPr>
          <w:rFonts w:ascii="Times New Roman" w:eastAsia="Arial Unicode MS" w:hAnsi="Times New Roman" w:cs="Times New Roman"/>
          <w:b/>
          <w:bCs/>
          <w:color w:val="000000"/>
          <w:kern w:val="0"/>
          <w:sz w:val="28"/>
          <w:szCs w:val="28"/>
          <w:lang w:eastAsia="ru-RU" w:bidi="uk-UA"/>
        </w:rPr>
        <w:t xml:space="preserve"> </w:t>
      </w:r>
      <w:r w:rsidRPr="008848BE">
        <w:rPr>
          <w:rFonts w:ascii="Times New Roman" w:eastAsia="Arial Unicode MS" w:hAnsi="Times New Roman" w:cs="Times New Roman" w:hint="eastAsia"/>
          <w:b/>
          <w:bCs/>
          <w:color w:val="000000"/>
          <w:kern w:val="0"/>
          <w:sz w:val="28"/>
          <w:szCs w:val="28"/>
          <w:lang w:eastAsia="ru-RU" w:bidi="uk-UA"/>
        </w:rPr>
        <w:t>Владимир</w:t>
      </w:r>
      <w:r w:rsidRPr="008848BE">
        <w:rPr>
          <w:rFonts w:ascii="Times New Roman" w:eastAsia="Arial Unicode MS" w:hAnsi="Times New Roman" w:cs="Times New Roman"/>
          <w:b/>
          <w:bCs/>
          <w:color w:val="000000"/>
          <w:kern w:val="0"/>
          <w:sz w:val="28"/>
          <w:szCs w:val="28"/>
          <w:lang w:eastAsia="ru-RU" w:bidi="uk-UA"/>
        </w:rPr>
        <w:t xml:space="preserve"> </w:t>
      </w:r>
      <w:r w:rsidRPr="008848BE">
        <w:rPr>
          <w:rFonts w:ascii="Times New Roman" w:eastAsia="Arial Unicode MS" w:hAnsi="Times New Roman" w:cs="Times New Roman" w:hint="eastAsia"/>
          <w:b/>
          <w:bCs/>
          <w:color w:val="000000"/>
          <w:kern w:val="0"/>
          <w:sz w:val="28"/>
          <w:szCs w:val="28"/>
          <w:lang w:eastAsia="ru-RU" w:bidi="uk-UA"/>
        </w:rPr>
        <w:t>Анатольевич</w:t>
      </w:r>
      <w:r>
        <w:rPr>
          <w:rFonts w:ascii="Times New Roman" w:eastAsia="Arial Unicode MS" w:hAnsi="Times New Roman" w:cs="Times New Roman" w:hint="eastAsia"/>
          <w:b/>
          <w:bCs/>
          <w:color w:val="000000"/>
          <w:kern w:val="0"/>
          <w:sz w:val="28"/>
          <w:szCs w:val="28"/>
          <w:lang w:eastAsia="ru-RU" w:bidi="uk-UA"/>
        </w:rPr>
        <w:t xml:space="preserve"> </w:t>
      </w:r>
      <w:r w:rsidRPr="008848BE">
        <w:rPr>
          <w:rFonts w:ascii="Times New Roman" w:eastAsia="Arial Unicode MS" w:hAnsi="Times New Roman" w:cs="Times New Roman" w:hint="eastAsia"/>
          <w:b/>
          <w:bCs/>
          <w:color w:val="000000"/>
          <w:kern w:val="0"/>
          <w:sz w:val="28"/>
          <w:szCs w:val="28"/>
          <w:lang w:eastAsia="ru-RU" w:bidi="uk-UA"/>
        </w:rPr>
        <w:t>Математическое</w:t>
      </w:r>
      <w:r w:rsidRPr="008848BE">
        <w:rPr>
          <w:rFonts w:ascii="Times New Roman" w:eastAsia="Arial Unicode MS" w:hAnsi="Times New Roman" w:cs="Times New Roman"/>
          <w:b/>
          <w:bCs/>
          <w:color w:val="000000"/>
          <w:kern w:val="0"/>
          <w:sz w:val="28"/>
          <w:szCs w:val="28"/>
          <w:lang w:eastAsia="ru-RU" w:bidi="uk-UA"/>
        </w:rPr>
        <w:t xml:space="preserve"> </w:t>
      </w:r>
      <w:r w:rsidRPr="008848BE">
        <w:rPr>
          <w:rFonts w:ascii="Times New Roman" w:eastAsia="Arial Unicode MS" w:hAnsi="Times New Roman" w:cs="Times New Roman" w:hint="eastAsia"/>
          <w:b/>
          <w:bCs/>
          <w:color w:val="000000"/>
          <w:kern w:val="0"/>
          <w:sz w:val="28"/>
          <w:szCs w:val="28"/>
          <w:lang w:eastAsia="ru-RU" w:bidi="uk-UA"/>
        </w:rPr>
        <w:t>моделирование</w:t>
      </w:r>
      <w:r w:rsidRPr="008848BE">
        <w:rPr>
          <w:rFonts w:ascii="Times New Roman" w:eastAsia="Arial Unicode MS" w:hAnsi="Times New Roman" w:cs="Times New Roman"/>
          <w:b/>
          <w:bCs/>
          <w:color w:val="000000"/>
          <w:kern w:val="0"/>
          <w:sz w:val="28"/>
          <w:szCs w:val="28"/>
          <w:lang w:eastAsia="ru-RU" w:bidi="uk-UA"/>
        </w:rPr>
        <w:t xml:space="preserve"> </w:t>
      </w:r>
      <w:r w:rsidRPr="008848BE">
        <w:rPr>
          <w:rFonts w:ascii="Times New Roman" w:eastAsia="Arial Unicode MS" w:hAnsi="Times New Roman" w:cs="Times New Roman" w:hint="eastAsia"/>
          <w:b/>
          <w:bCs/>
          <w:color w:val="000000"/>
          <w:kern w:val="0"/>
          <w:sz w:val="28"/>
          <w:szCs w:val="28"/>
          <w:lang w:eastAsia="ru-RU" w:bidi="uk-UA"/>
        </w:rPr>
        <w:t>процессов</w:t>
      </w:r>
      <w:r w:rsidRPr="008848BE">
        <w:rPr>
          <w:rFonts w:ascii="Times New Roman" w:eastAsia="Arial Unicode MS" w:hAnsi="Times New Roman" w:cs="Times New Roman"/>
          <w:b/>
          <w:bCs/>
          <w:color w:val="000000"/>
          <w:kern w:val="0"/>
          <w:sz w:val="28"/>
          <w:szCs w:val="28"/>
          <w:lang w:eastAsia="ru-RU" w:bidi="uk-UA"/>
        </w:rPr>
        <w:t xml:space="preserve"> </w:t>
      </w:r>
      <w:r w:rsidRPr="008848BE">
        <w:rPr>
          <w:rFonts w:ascii="Times New Roman" w:eastAsia="Arial Unicode MS" w:hAnsi="Times New Roman" w:cs="Times New Roman" w:hint="eastAsia"/>
          <w:b/>
          <w:bCs/>
          <w:color w:val="000000"/>
          <w:kern w:val="0"/>
          <w:sz w:val="28"/>
          <w:szCs w:val="28"/>
          <w:lang w:eastAsia="ru-RU" w:bidi="uk-UA"/>
        </w:rPr>
        <w:t>с</w:t>
      </w:r>
      <w:r w:rsidRPr="008848BE">
        <w:rPr>
          <w:rFonts w:ascii="Times New Roman" w:eastAsia="Arial Unicode MS" w:hAnsi="Times New Roman" w:cs="Times New Roman"/>
          <w:b/>
          <w:bCs/>
          <w:color w:val="000000"/>
          <w:kern w:val="0"/>
          <w:sz w:val="28"/>
          <w:szCs w:val="28"/>
          <w:lang w:eastAsia="ru-RU" w:bidi="uk-UA"/>
        </w:rPr>
        <w:t xml:space="preserve"> </w:t>
      </w:r>
      <w:r w:rsidRPr="008848BE">
        <w:rPr>
          <w:rFonts w:ascii="Times New Roman" w:eastAsia="Arial Unicode MS" w:hAnsi="Times New Roman" w:cs="Times New Roman" w:hint="eastAsia"/>
          <w:b/>
          <w:bCs/>
          <w:color w:val="000000"/>
          <w:kern w:val="0"/>
          <w:sz w:val="28"/>
          <w:szCs w:val="28"/>
          <w:lang w:eastAsia="ru-RU" w:bidi="uk-UA"/>
        </w:rPr>
        <w:t>дисперсией</w:t>
      </w:r>
      <w:r w:rsidRPr="008848BE">
        <w:rPr>
          <w:rFonts w:ascii="Times New Roman" w:eastAsia="Arial Unicode MS" w:hAnsi="Times New Roman" w:cs="Times New Roman"/>
          <w:b/>
          <w:bCs/>
          <w:color w:val="000000"/>
          <w:kern w:val="0"/>
          <w:sz w:val="28"/>
          <w:szCs w:val="28"/>
          <w:lang w:eastAsia="ru-RU" w:bidi="uk-UA"/>
        </w:rPr>
        <w:t xml:space="preserve">, </w:t>
      </w:r>
      <w:r w:rsidRPr="008848BE">
        <w:rPr>
          <w:rFonts w:ascii="Times New Roman" w:eastAsia="Arial Unicode MS" w:hAnsi="Times New Roman" w:cs="Times New Roman" w:hint="eastAsia"/>
          <w:b/>
          <w:bCs/>
          <w:color w:val="000000"/>
          <w:kern w:val="0"/>
          <w:sz w:val="28"/>
          <w:szCs w:val="28"/>
          <w:lang w:eastAsia="ru-RU" w:bidi="uk-UA"/>
        </w:rPr>
        <w:t>диссипацией</w:t>
      </w:r>
      <w:r w:rsidRPr="008848BE">
        <w:rPr>
          <w:rFonts w:ascii="Times New Roman" w:eastAsia="Arial Unicode MS" w:hAnsi="Times New Roman" w:cs="Times New Roman"/>
          <w:b/>
          <w:bCs/>
          <w:color w:val="000000"/>
          <w:kern w:val="0"/>
          <w:sz w:val="28"/>
          <w:szCs w:val="28"/>
          <w:lang w:eastAsia="ru-RU" w:bidi="uk-UA"/>
        </w:rPr>
        <w:t xml:space="preserve"> </w:t>
      </w:r>
      <w:r w:rsidRPr="008848BE">
        <w:rPr>
          <w:rFonts w:ascii="Times New Roman" w:eastAsia="Arial Unicode MS" w:hAnsi="Times New Roman" w:cs="Times New Roman" w:hint="eastAsia"/>
          <w:b/>
          <w:bCs/>
          <w:color w:val="000000"/>
          <w:kern w:val="0"/>
          <w:sz w:val="28"/>
          <w:szCs w:val="28"/>
          <w:lang w:eastAsia="ru-RU" w:bidi="uk-UA"/>
        </w:rPr>
        <w:t>и</w:t>
      </w:r>
      <w:r w:rsidRPr="008848BE">
        <w:rPr>
          <w:rFonts w:ascii="Times New Roman" w:eastAsia="Arial Unicode MS" w:hAnsi="Times New Roman" w:cs="Times New Roman"/>
          <w:b/>
          <w:bCs/>
          <w:color w:val="000000"/>
          <w:kern w:val="0"/>
          <w:sz w:val="28"/>
          <w:szCs w:val="28"/>
          <w:lang w:eastAsia="ru-RU" w:bidi="uk-UA"/>
        </w:rPr>
        <w:t xml:space="preserve"> </w:t>
      </w:r>
      <w:r w:rsidRPr="008848BE">
        <w:rPr>
          <w:rFonts w:ascii="Times New Roman" w:eastAsia="Arial Unicode MS" w:hAnsi="Times New Roman" w:cs="Times New Roman" w:hint="eastAsia"/>
          <w:b/>
          <w:bCs/>
          <w:color w:val="000000"/>
          <w:kern w:val="0"/>
          <w:sz w:val="28"/>
          <w:szCs w:val="28"/>
          <w:lang w:eastAsia="ru-RU" w:bidi="uk-UA"/>
        </w:rPr>
        <w:t>фазовыми</w:t>
      </w:r>
      <w:r w:rsidRPr="008848BE">
        <w:rPr>
          <w:rFonts w:ascii="Times New Roman" w:eastAsia="Arial Unicode MS" w:hAnsi="Times New Roman" w:cs="Times New Roman"/>
          <w:b/>
          <w:bCs/>
          <w:color w:val="000000"/>
          <w:kern w:val="0"/>
          <w:sz w:val="28"/>
          <w:szCs w:val="28"/>
          <w:lang w:eastAsia="ru-RU" w:bidi="uk-UA"/>
        </w:rPr>
        <w:t xml:space="preserve"> </w:t>
      </w:r>
      <w:r w:rsidRPr="008848BE">
        <w:rPr>
          <w:rFonts w:ascii="Times New Roman" w:eastAsia="Arial Unicode MS" w:hAnsi="Times New Roman" w:cs="Times New Roman" w:hint="eastAsia"/>
          <w:b/>
          <w:bCs/>
          <w:color w:val="000000"/>
          <w:kern w:val="0"/>
          <w:sz w:val="28"/>
          <w:szCs w:val="28"/>
          <w:lang w:eastAsia="ru-RU" w:bidi="uk-UA"/>
        </w:rPr>
        <w:t>переходами</w:t>
      </w:r>
      <w:r w:rsidRPr="008848BE">
        <w:rPr>
          <w:rFonts w:ascii="Times New Roman" w:eastAsia="Arial Unicode MS" w:hAnsi="Times New Roman" w:cs="Times New Roman"/>
          <w:b/>
          <w:bCs/>
          <w:color w:val="000000"/>
          <w:kern w:val="0"/>
          <w:sz w:val="28"/>
          <w:szCs w:val="28"/>
          <w:lang w:eastAsia="ru-RU" w:bidi="uk-UA"/>
        </w:rPr>
        <w:t xml:space="preserve"> </w:t>
      </w:r>
      <w:r w:rsidRPr="008848BE">
        <w:rPr>
          <w:rFonts w:ascii="Times New Roman" w:eastAsia="Arial Unicode MS" w:hAnsi="Times New Roman" w:cs="Times New Roman" w:hint="eastAsia"/>
          <w:b/>
          <w:bCs/>
          <w:color w:val="000000"/>
          <w:kern w:val="0"/>
          <w:sz w:val="28"/>
          <w:szCs w:val="28"/>
          <w:lang w:eastAsia="ru-RU" w:bidi="uk-UA"/>
        </w:rPr>
        <w:t>в</w:t>
      </w:r>
      <w:r w:rsidRPr="008848BE">
        <w:rPr>
          <w:rFonts w:ascii="Times New Roman" w:eastAsia="Arial Unicode MS" w:hAnsi="Times New Roman" w:cs="Times New Roman"/>
          <w:b/>
          <w:bCs/>
          <w:color w:val="000000"/>
          <w:kern w:val="0"/>
          <w:sz w:val="28"/>
          <w:szCs w:val="28"/>
          <w:lang w:eastAsia="ru-RU" w:bidi="uk-UA"/>
        </w:rPr>
        <w:t xml:space="preserve"> </w:t>
      </w:r>
      <w:r w:rsidRPr="008848BE">
        <w:rPr>
          <w:rFonts w:ascii="Times New Roman" w:eastAsia="Arial Unicode MS" w:hAnsi="Times New Roman" w:cs="Times New Roman" w:hint="eastAsia"/>
          <w:b/>
          <w:bCs/>
          <w:color w:val="000000"/>
          <w:kern w:val="0"/>
          <w:sz w:val="28"/>
          <w:szCs w:val="28"/>
          <w:lang w:eastAsia="ru-RU" w:bidi="uk-UA"/>
        </w:rPr>
        <w:t>сложных</w:t>
      </w:r>
      <w:r w:rsidRPr="008848BE">
        <w:rPr>
          <w:rFonts w:ascii="Times New Roman" w:eastAsia="Arial Unicode MS" w:hAnsi="Times New Roman" w:cs="Times New Roman"/>
          <w:b/>
          <w:bCs/>
          <w:color w:val="000000"/>
          <w:kern w:val="0"/>
          <w:sz w:val="28"/>
          <w:szCs w:val="28"/>
          <w:lang w:eastAsia="ru-RU" w:bidi="uk-UA"/>
        </w:rPr>
        <w:t xml:space="preserve"> </w:t>
      </w:r>
      <w:r w:rsidRPr="008848BE">
        <w:rPr>
          <w:rFonts w:ascii="Times New Roman" w:eastAsia="Arial Unicode MS" w:hAnsi="Times New Roman" w:cs="Times New Roman" w:hint="eastAsia"/>
          <w:b/>
          <w:bCs/>
          <w:color w:val="000000"/>
          <w:kern w:val="0"/>
          <w:sz w:val="28"/>
          <w:szCs w:val="28"/>
          <w:lang w:eastAsia="ru-RU" w:bidi="uk-UA"/>
        </w:rPr>
        <w:t>средах</w:t>
      </w:r>
    </w:p>
    <w:p w14:paraId="6F3E17D6" w14:textId="77777777" w:rsidR="008848BE" w:rsidRDefault="008848BE" w:rsidP="008848BE">
      <w:r>
        <w:rPr>
          <w:rFonts w:hint="eastAsia"/>
        </w:rPr>
        <w:t>ОГЛАВЛЕНИЕ</w:t>
      </w:r>
      <w:r>
        <w:t xml:space="preserve"> </w:t>
      </w:r>
      <w:r>
        <w:rPr>
          <w:rFonts w:hint="eastAsia"/>
        </w:rPr>
        <w:t>ДИССЕРТАЦИИ</w:t>
      </w:r>
    </w:p>
    <w:p w14:paraId="3C255618" w14:textId="77777777" w:rsidR="008848BE" w:rsidRDefault="008848BE" w:rsidP="008848BE">
      <w:r>
        <w:rPr>
          <w:rFonts w:hint="eastAsia"/>
        </w:rPr>
        <w:t>доктор</w:t>
      </w:r>
      <w:r>
        <w:t xml:space="preserve"> </w:t>
      </w:r>
      <w:r>
        <w:rPr>
          <w:rFonts w:hint="eastAsia"/>
        </w:rPr>
        <w:t>наук</w:t>
      </w:r>
      <w:r>
        <w:t xml:space="preserve"> </w:t>
      </w:r>
      <w:r>
        <w:rPr>
          <w:rFonts w:hint="eastAsia"/>
        </w:rPr>
        <w:t>Шаргатов</w:t>
      </w:r>
      <w:r>
        <w:t xml:space="preserve"> </w:t>
      </w:r>
      <w:r>
        <w:rPr>
          <w:rFonts w:hint="eastAsia"/>
        </w:rPr>
        <w:t>Владимир</w:t>
      </w:r>
      <w:r>
        <w:t xml:space="preserve"> </w:t>
      </w:r>
      <w:r>
        <w:rPr>
          <w:rFonts w:hint="eastAsia"/>
        </w:rPr>
        <w:t>Анатольевич</w:t>
      </w:r>
    </w:p>
    <w:p w14:paraId="7F64992D" w14:textId="77777777" w:rsidR="008848BE" w:rsidRDefault="008848BE" w:rsidP="008848BE">
      <w:r>
        <w:rPr>
          <w:rFonts w:hint="eastAsia"/>
        </w:rPr>
        <w:t>Введение</w:t>
      </w:r>
    </w:p>
    <w:p w14:paraId="515557F8" w14:textId="77777777" w:rsidR="008848BE" w:rsidRDefault="008848BE" w:rsidP="008848BE"/>
    <w:p w14:paraId="521CB26A" w14:textId="77777777" w:rsidR="008848BE" w:rsidRDefault="008848BE" w:rsidP="008848BE">
      <w:r>
        <w:rPr>
          <w:rFonts w:hint="eastAsia"/>
        </w:rPr>
        <w:t>Глава</w:t>
      </w:r>
      <w:r>
        <w:t xml:space="preserve"> 1. </w:t>
      </w:r>
      <w:r>
        <w:rPr>
          <w:rFonts w:hint="eastAsia"/>
        </w:rPr>
        <w:t>Разрывы</w:t>
      </w:r>
      <w:r>
        <w:t xml:space="preserve"> </w:t>
      </w:r>
      <w:r>
        <w:rPr>
          <w:rFonts w:hint="eastAsia"/>
        </w:rPr>
        <w:t>со</w:t>
      </w:r>
      <w:r>
        <w:t xml:space="preserve"> </w:t>
      </w:r>
      <w:r>
        <w:rPr>
          <w:rFonts w:hint="eastAsia"/>
        </w:rPr>
        <w:t>стационарной</w:t>
      </w:r>
      <w:r>
        <w:t xml:space="preserve"> </w:t>
      </w:r>
      <w:r>
        <w:rPr>
          <w:rFonts w:hint="eastAsia"/>
        </w:rPr>
        <w:t>структурой</w:t>
      </w:r>
      <w:r>
        <w:t>,</w:t>
      </w:r>
    </w:p>
    <w:p w14:paraId="31F566DF" w14:textId="77777777" w:rsidR="008848BE" w:rsidRDefault="008848BE" w:rsidP="008848BE"/>
    <w:p w14:paraId="2E78551A" w14:textId="77777777" w:rsidR="008848BE" w:rsidRDefault="008848BE" w:rsidP="008848BE">
      <w:r>
        <w:rPr>
          <w:rFonts w:hint="eastAsia"/>
        </w:rPr>
        <w:t>представляющие</w:t>
      </w:r>
      <w:r>
        <w:t xml:space="preserve"> </w:t>
      </w:r>
      <w:r>
        <w:rPr>
          <w:rFonts w:hint="eastAsia"/>
        </w:rPr>
        <w:t>решения</w:t>
      </w:r>
      <w:r>
        <w:t xml:space="preserve"> </w:t>
      </w:r>
      <w:r>
        <w:rPr>
          <w:rFonts w:hint="eastAsia"/>
        </w:rPr>
        <w:t>обобщенного</w:t>
      </w:r>
      <w:r>
        <w:t xml:space="preserve"> </w:t>
      </w:r>
      <w:r>
        <w:rPr>
          <w:rFonts w:hint="eastAsia"/>
        </w:rPr>
        <w:t>уравнения</w:t>
      </w:r>
    </w:p>
    <w:p w14:paraId="596582FC" w14:textId="77777777" w:rsidR="008848BE" w:rsidRDefault="008848BE" w:rsidP="008848BE"/>
    <w:p w14:paraId="265EF4C2" w14:textId="77777777" w:rsidR="008848BE" w:rsidRDefault="008848BE" w:rsidP="008848BE">
      <w:r>
        <w:rPr>
          <w:rFonts w:hint="eastAsia"/>
        </w:rPr>
        <w:t>Кортевега</w:t>
      </w:r>
      <w:r>
        <w:t xml:space="preserve"> - </w:t>
      </w:r>
      <w:r>
        <w:rPr>
          <w:rFonts w:hint="eastAsia"/>
        </w:rPr>
        <w:t>де</w:t>
      </w:r>
      <w:r>
        <w:t xml:space="preserve"> </w:t>
      </w:r>
      <w:r>
        <w:rPr>
          <w:rFonts w:hint="eastAsia"/>
        </w:rPr>
        <w:t>Вриза</w:t>
      </w:r>
      <w:r>
        <w:t xml:space="preserve"> - </w:t>
      </w:r>
      <w:r>
        <w:rPr>
          <w:rFonts w:hint="eastAsia"/>
        </w:rPr>
        <w:t>Бюргерса</w:t>
      </w:r>
    </w:p>
    <w:p w14:paraId="23E08FF1" w14:textId="77777777" w:rsidR="008848BE" w:rsidRDefault="008848BE" w:rsidP="008848BE"/>
    <w:p w14:paraId="78FEE5BE" w14:textId="77777777" w:rsidR="008848BE" w:rsidRDefault="008848BE" w:rsidP="008848BE">
      <w:r>
        <w:t xml:space="preserve">1.1 </w:t>
      </w:r>
      <w:r>
        <w:rPr>
          <w:rFonts w:hint="eastAsia"/>
        </w:rPr>
        <w:t>Обобщенное</w:t>
      </w:r>
      <w:r>
        <w:t xml:space="preserve"> </w:t>
      </w:r>
      <w:r>
        <w:rPr>
          <w:rFonts w:hint="eastAsia"/>
        </w:rPr>
        <w:t>уравнение</w:t>
      </w:r>
      <w:r>
        <w:t xml:space="preserve"> </w:t>
      </w:r>
      <w:r>
        <w:rPr>
          <w:rFonts w:hint="eastAsia"/>
        </w:rPr>
        <w:t>Кортевега</w:t>
      </w:r>
      <w:r>
        <w:t xml:space="preserve"> - </w:t>
      </w:r>
      <w:r>
        <w:rPr>
          <w:rFonts w:hint="eastAsia"/>
        </w:rPr>
        <w:t>де</w:t>
      </w:r>
      <w:r>
        <w:t xml:space="preserve"> </w:t>
      </w:r>
      <w:r>
        <w:rPr>
          <w:rFonts w:hint="eastAsia"/>
        </w:rPr>
        <w:t>Вриза</w:t>
      </w:r>
      <w:r>
        <w:t xml:space="preserve"> - </w:t>
      </w:r>
      <w:r>
        <w:rPr>
          <w:rFonts w:hint="eastAsia"/>
        </w:rPr>
        <w:t>Бюргерса</w:t>
      </w:r>
      <w:r>
        <w:t xml:space="preserve">. </w:t>
      </w:r>
      <w:r>
        <w:rPr>
          <w:rFonts w:hint="eastAsia"/>
        </w:rPr>
        <w:t>Множество</w:t>
      </w:r>
      <w:r>
        <w:t xml:space="preserve"> </w:t>
      </w:r>
      <w:r>
        <w:rPr>
          <w:rFonts w:hint="eastAsia"/>
        </w:rPr>
        <w:t>решений</w:t>
      </w:r>
      <w:r>
        <w:t xml:space="preserve"> </w:t>
      </w:r>
      <w:r>
        <w:rPr>
          <w:rFonts w:hint="eastAsia"/>
        </w:rPr>
        <w:t>в</w:t>
      </w:r>
      <w:r>
        <w:t xml:space="preserve"> </w:t>
      </w:r>
      <w:r>
        <w:rPr>
          <w:rFonts w:hint="eastAsia"/>
        </w:rPr>
        <w:t>виде</w:t>
      </w:r>
      <w:r>
        <w:t xml:space="preserve"> </w:t>
      </w:r>
      <w:r>
        <w:rPr>
          <w:rFonts w:hint="eastAsia"/>
        </w:rPr>
        <w:t>бегущей</w:t>
      </w:r>
      <w:r>
        <w:t xml:space="preserve"> </w:t>
      </w:r>
      <w:r>
        <w:rPr>
          <w:rFonts w:hint="eastAsia"/>
        </w:rPr>
        <w:t>волны</w:t>
      </w:r>
    </w:p>
    <w:p w14:paraId="65C09804" w14:textId="77777777" w:rsidR="008848BE" w:rsidRDefault="008848BE" w:rsidP="008848BE"/>
    <w:p w14:paraId="2894C42C" w14:textId="77777777" w:rsidR="008848BE" w:rsidRDefault="008848BE" w:rsidP="008848BE">
      <w:r>
        <w:t xml:space="preserve">1.2 </w:t>
      </w:r>
      <w:r>
        <w:rPr>
          <w:rFonts w:hint="eastAsia"/>
        </w:rPr>
        <w:t>Специальная</w:t>
      </w:r>
      <w:r>
        <w:t xml:space="preserve"> </w:t>
      </w:r>
      <w:r>
        <w:rPr>
          <w:rFonts w:hint="eastAsia"/>
        </w:rPr>
        <w:t>функция</w:t>
      </w:r>
      <w:r>
        <w:t xml:space="preserve"> </w:t>
      </w:r>
      <w:r>
        <w:rPr>
          <w:rFonts w:hint="eastAsia"/>
        </w:rPr>
        <w:t>нелинейности</w:t>
      </w:r>
      <w:r>
        <w:t xml:space="preserve">. </w:t>
      </w:r>
      <w:r>
        <w:rPr>
          <w:rFonts w:hint="eastAsia"/>
        </w:rPr>
        <w:t>Аналитическое</w:t>
      </w:r>
    </w:p>
    <w:p w14:paraId="6E3682FB" w14:textId="77777777" w:rsidR="008848BE" w:rsidRDefault="008848BE" w:rsidP="008848BE"/>
    <w:p w14:paraId="3C4BBD76" w14:textId="77777777" w:rsidR="008848BE" w:rsidRDefault="008848BE" w:rsidP="008848BE">
      <w:r>
        <w:rPr>
          <w:rFonts w:hint="eastAsia"/>
        </w:rPr>
        <w:t>решение</w:t>
      </w:r>
      <w:r>
        <w:t xml:space="preserve"> </w:t>
      </w:r>
      <w:r>
        <w:rPr>
          <w:rFonts w:hint="eastAsia"/>
        </w:rPr>
        <w:t>задачи</w:t>
      </w:r>
      <w:r>
        <w:t xml:space="preserve"> </w:t>
      </w:r>
      <w:r>
        <w:rPr>
          <w:rFonts w:hint="eastAsia"/>
        </w:rPr>
        <w:t>о</w:t>
      </w:r>
      <w:r>
        <w:t xml:space="preserve"> </w:t>
      </w:r>
      <w:r>
        <w:rPr>
          <w:rFonts w:hint="eastAsia"/>
        </w:rPr>
        <w:t>структуре</w:t>
      </w:r>
    </w:p>
    <w:p w14:paraId="40B02F75" w14:textId="77777777" w:rsidR="008848BE" w:rsidRDefault="008848BE" w:rsidP="008848BE"/>
    <w:p w14:paraId="4219824E" w14:textId="77777777" w:rsidR="008848BE" w:rsidRDefault="008848BE" w:rsidP="008848BE">
      <w:r>
        <w:t xml:space="preserve">1.3 </w:t>
      </w:r>
      <w:r>
        <w:rPr>
          <w:rFonts w:hint="eastAsia"/>
        </w:rPr>
        <w:t>Варианты</w:t>
      </w:r>
      <w:r>
        <w:t xml:space="preserve"> </w:t>
      </w:r>
      <w:r>
        <w:rPr>
          <w:rFonts w:hint="eastAsia"/>
        </w:rPr>
        <w:t>решений</w:t>
      </w:r>
      <w:r>
        <w:t xml:space="preserve"> </w:t>
      </w:r>
      <w:r>
        <w:rPr>
          <w:rFonts w:hint="eastAsia"/>
        </w:rPr>
        <w:t>задачи</w:t>
      </w:r>
      <w:r>
        <w:t xml:space="preserve"> </w:t>
      </w:r>
      <w:r>
        <w:rPr>
          <w:rFonts w:hint="eastAsia"/>
        </w:rPr>
        <w:t>о</w:t>
      </w:r>
      <w:r>
        <w:t xml:space="preserve"> </w:t>
      </w:r>
      <w:r>
        <w:rPr>
          <w:rFonts w:hint="eastAsia"/>
        </w:rPr>
        <w:t>стационарной</w:t>
      </w:r>
      <w:r>
        <w:t xml:space="preserve"> </w:t>
      </w:r>
      <w:r>
        <w:rPr>
          <w:rFonts w:hint="eastAsia"/>
        </w:rPr>
        <w:t>структуре</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параметров</w:t>
      </w:r>
      <w:r>
        <w:t xml:space="preserve"> </w:t>
      </w:r>
      <w:r>
        <w:rPr>
          <w:rFonts w:hint="eastAsia"/>
        </w:rPr>
        <w:t>дисперсии</w:t>
      </w:r>
      <w:r>
        <w:t xml:space="preserve"> </w:t>
      </w:r>
      <w:r>
        <w:rPr>
          <w:rFonts w:hint="eastAsia"/>
        </w:rPr>
        <w:t>и</w:t>
      </w:r>
      <w:r>
        <w:t xml:space="preserve"> </w:t>
      </w:r>
      <w:r>
        <w:rPr>
          <w:rFonts w:hint="eastAsia"/>
        </w:rPr>
        <w:t>диссипации</w:t>
      </w:r>
    </w:p>
    <w:p w14:paraId="67A8CC44" w14:textId="77777777" w:rsidR="008848BE" w:rsidRDefault="008848BE" w:rsidP="008848BE"/>
    <w:p w14:paraId="51B1360D" w14:textId="77777777" w:rsidR="008848BE" w:rsidRDefault="008848BE" w:rsidP="008848BE">
      <w:r>
        <w:t xml:space="preserve">1.4 </w:t>
      </w:r>
      <w:r>
        <w:rPr>
          <w:rFonts w:hint="eastAsia"/>
        </w:rPr>
        <w:t>Заключение</w:t>
      </w:r>
    </w:p>
    <w:p w14:paraId="16737966" w14:textId="77777777" w:rsidR="008848BE" w:rsidRDefault="008848BE" w:rsidP="008848BE"/>
    <w:p w14:paraId="67050E60" w14:textId="77777777" w:rsidR="008848BE" w:rsidRDefault="008848BE" w:rsidP="008848BE">
      <w:r>
        <w:t xml:space="preserve">1.5 </w:t>
      </w:r>
      <w:r>
        <w:rPr>
          <w:rFonts w:hint="eastAsia"/>
        </w:rPr>
        <w:t>Приложение</w:t>
      </w:r>
      <w:r>
        <w:t xml:space="preserve"> </w:t>
      </w:r>
      <w:r>
        <w:rPr>
          <w:rFonts w:hint="eastAsia"/>
        </w:rPr>
        <w:t>к</w:t>
      </w:r>
      <w:r>
        <w:t xml:space="preserve"> </w:t>
      </w:r>
      <w:r>
        <w:rPr>
          <w:rFonts w:hint="eastAsia"/>
        </w:rPr>
        <w:t>главе</w:t>
      </w:r>
    </w:p>
    <w:p w14:paraId="48056E4A" w14:textId="77777777" w:rsidR="008848BE" w:rsidRDefault="008848BE" w:rsidP="008848BE"/>
    <w:p w14:paraId="1364D890" w14:textId="77777777" w:rsidR="008848BE" w:rsidRDefault="008848BE" w:rsidP="008848BE">
      <w:r>
        <w:rPr>
          <w:rFonts w:hint="eastAsia"/>
        </w:rPr>
        <w:t>Глава</w:t>
      </w:r>
      <w:r>
        <w:t xml:space="preserve"> 2. </w:t>
      </w:r>
      <w:r>
        <w:rPr>
          <w:rFonts w:hint="eastAsia"/>
        </w:rPr>
        <w:t>Устойчивость</w:t>
      </w:r>
      <w:r>
        <w:t xml:space="preserve"> </w:t>
      </w:r>
      <w:r>
        <w:rPr>
          <w:rFonts w:hint="eastAsia"/>
        </w:rPr>
        <w:t>разрывов</w:t>
      </w:r>
      <w:r>
        <w:t xml:space="preserve"> </w:t>
      </w:r>
      <w:r>
        <w:rPr>
          <w:rFonts w:hint="eastAsia"/>
        </w:rPr>
        <w:t>со</w:t>
      </w:r>
      <w:r>
        <w:t xml:space="preserve"> </w:t>
      </w:r>
      <w:r>
        <w:rPr>
          <w:rFonts w:hint="eastAsia"/>
        </w:rPr>
        <w:t>стационарной</w:t>
      </w:r>
      <w:r>
        <w:t xml:space="preserve"> </w:t>
      </w:r>
      <w:r>
        <w:rPr>
          <w:rFonts w:hint="eastAsia"/>
        </w:rPr>
        <w:t>структурой</w:t>
      </w:r>
    </w:p>
    <w:p w14:paraId="1ED4D153" w14:textId="77777777" w:rsidR="008848BE" w:rsidRDefault="008848BE" w:rsidP="008848BE"/>
    <w:p w14:paraId="656F1BCA" w14:textId="77777777" w:rsidR="008848BE" w:rsidRDefault="008848BE" w:rsidP="008848BE">
      <w:r>
        <w:lastRenderedPageBreak/>
        <w:t xml:space="preserve">2.1 </w:t>
      </w:r>
      <w:r>
        <w:rPr>
          <w:rFonts w:hint="eastAsia"/>
        </w:rPr>
        <w:t>Линеаризованные</w:t>
      </w:r>
      <w:r>
        <w:t xml:space="preserve"> </w:t>
      </w:r>
      <w:r>
        <w:rPr>
          <w:rFonts w:hint="eastAsia"/>
        </w:rPr>
        <w:t>уравнения</w:t>
      </w:r>
      <w:r>
        <w:t xml:space="preserve"> </w:t>
      </w:r>
      <w:r>
        <w:rPr>
          <w:rFonts w:hint="eastAsia"/>
        </w:rPr>
        <w:t>и</w:t>
      </w:r>
      <w:r>
        <w:t xml:space="preserve"> </w:t>
      </w:r>
      <w:r>
        <w:rPr>
          <w:rFonts w:hint="eastAsia"/>
        </w:rPr>
        <w:t>алгоритм</w:t>
      </w:r>
      <w:r>
        <w:t xml:space="preserve"> </w:t>
      </w:r>
      <w:r>
        <w:rPr>
          <w:rFonts w:hint="eastAsia"/>
        </w:rPr>
        <w:t>вычисления</w:t>
      </w:r>
      <w:r>
        <w:t xml:space="preserve"> </w:t>
      </w:r>
      <w:r>
        <w:rPr>
          <w:rFonts w:hint="eastAsia"/>
        </w:rPr>
        <w:t>функции</w:t>
      </w:r>
      <w:r>
        <w:t xml:space="preserve"> </w:t>
      </w:r>
      <w:r>
        <w:rPr>
          <w:rFonts w:hint="eastAsia"/>
        </w:rPr>
        <w:t>Эванса</w:t>
      </w:r>
    </w:p>
    <w:p w14:paraId="728A0EE3" w14:textId="77777777" w:rsidR="008848BE" w:rsidRDefault="008848BE" w:rsidP="008848BE"/>
    <w:p w14:paraId="356A19FE" w14:textId="77777777" w:rsidR="008848BE" w:rsidRDefault="008848BE" w:rsidP="008848BE">
      <w:r>
        <w:t xml:space="preserve">2.2 </w:t>
      </w:r>
      <w:r>
        <w:rPr>
          <w:rFonts w:hint="eastAsia"/>
        </w:rPr>
        <w:t>Линейная</w:t>
      </w:r>
      <w:r>
        <w:t xml:space="preserve"> </w:t>
      </w:r>
      <w:r>
        <w:rPr>
          <w:rFonts w:hint="eastAsia"/>
        </w:rPr>
        <w:t>устойчивость</w:t>
      </w:r>
      <w:r>
        <w:t xml:space="preserve"> </w:t>
      </w:r>
      <w:r>
        <w:rPr>
          <w:rFonts w:hint="eastAsia"/>
        </w:rPr>
        <w:t>структуры</w:t>
      </w:r>
      <w:r>
        <w:t xml:space="preserve"> </w:t>
      </w:r>
      <w:r>
        <w:rPr>
          <w:rFonts w:hint="eastAsia"/>
        </w:rPr>
        <w:t>классических</w:t>
      </w:r>
      <w:r>
        <w:t xml:space="preserve"> </w:t>
      </w:r>
      <w:r>
        <w:rPr>
          <w:rFonts w:hint="eastAsia"/>
        </w:rPr>
        <w:t>разрывов</w:t>
      </w:r>
    </w:p>
    <w:p w14:paraId="4274051B" w14:textId="77777777" w:rsidR="008848BE" w:rsidRDefault="008848BE" w:rsidP="008848BE"/>
    <w:p w14:paraId="77F4C2DC" w14:textId="77777777" w:rsidR="008848BE" w:rsidRDefault="008848BE" w:rsidP="008848BE">
      <w:r>
        <w:t xml:space="preserve">2.3 </w:t>
      </w:r>
      <w:r>
        <w:rPr>
          <w:rFonts w:hint="eastAsia"/>
        </w:rPr>
        <w:t>Линейная</w:t>
      </w:r>
      <w:r>
        <w:t xml:space="preserve"> </w:t>
      </w:r>
      <w:r>
        <w:rPr>
          <w:rFonts w:hint="eastAsia"/>
        </w:rPr>
        <w:t>устойчивость</w:t>
      </w:r>
      <w:r>
        <w:t xml:space="preserve"> </w:t>
      </w:r>
      <w:r>
        <w:rPr>
          <w:rFonts w:hint="eastAsia"/>
        </w:rPr>
        <w:t>структуры</w:t>
      </w:r>
      <w:r>
        <w:t xml:space="preserve"> </w:t>
      </w:r>
      <w:r>
        <w:rPr>
          <w:rFonts w:hint="eastAsia"/>
        </w:rPr>
        <w:t>особых</w:t>
      </w:r>
      <w:r>
        <w:t xml:space="preserve"> </w:t>
      </w:r>
      <w:r>
        <w:rPr>
          <w:rFonts w:hint="eastAsia"/>
        </w:rPr>
        <w:t>разрывов</w:t>
      </w:r>
    </w:p>
    <w:p w14:paraId="03E45AE7" w14:textId="77777777" w:rsidR="008848BE" w:rsidRDefault="008848BE" w:rsidP="008848BE"/>
    <w:p w14:paraId="6A7FEF76" w14:textId="77777777" w:rsidR="008848BE" w:rsidRDefault="008848BE" w:rsidP="008848BE">
      <w:r>
        <w:t xml:space="preserve">2.4 </w:t>
      </w:r>
      <w:r>
        <w:rPr>
          <w:rFonts w:hint="eastAsia"/>
        </w:rPr>
        <w:t>Заключение</w:t>
      </w:r>
    </w:p>
    <w:p w14:paraId="49126DC4" w14:textId="77777777" w:rsidR="008848BE" w:rsidRDefault="008848BE" w:rsidP="008848BE"/>
    <w:p w14:paraId="6309C142" w14:textId="77777777" w:rsidR="008848BE" w:rsidRDefault="008848BE" w:rsidP="008848BE">
      <w:r>
        <w:rPr>
          <w:rFonts w:hint="eastAsia"/>
        </w:rPr>
        <w:t>Глава</w:t>
      </w:r>
      <w:r>
        <w:t xml:space="preserve"> 3. </w:t>
      </w:r>
      <w:r>
        <w:rPr>
          <w:rFonts w:hint="eastAsia"/>
        </w:rPr>
        <w:t>Задача</w:t>
      </w:r>
      <w:r>
        <w:t xml:space="preserve"> </w:t>
      </w:r>
      <w:r>
        <w:rPr>
          <w:rFonts w:hint="eastAsia"/>
        </w:rPr>
        <w:t>о</w:t>
      </w:r>
      <w:r>
        <w:t xml:space="preserve"> </w:t>
      </w:r>
      <w:r>
        <w:rPr>
          <w:rFonts w:hint="eastAsia"/>
        </w:rPr>
        <w:t>распаде</w:t>
      </w:r>
      <w:r>
        <w:t xml:space="preserve"> </w:t>
      </w:r>
      <w:r>
        <w:rPr>
          <w:rFonts w:hint="eastAsia"/>
        </w:rPr>
        <w:t>произвольного</w:t>
      </w:r>
      <w:r>
        <w:t xml:space="preserve"> </w:t>
      </w:r>
      <w:r>
        <w:rPr>
          <w:rFonts w:hint="eastAsia"/>
        </w:rPr>
        <w:t>разрыва</w:t>
      </w:r>
      <w:r>
        <w:t xml:space="preserve"> </w:t>
      </w:r>
      <w:r>
        <w:rPr>
          <w:rFonts w:hint="eastAsia"/>
        </w:rPr>
        <w:t>для</w:t>
      </w:r>
    </w:p>
    <w:p w14:paraId="0847DEA4" w14:textId="77777777" w:rsidR="008848BE" w:rsidRDefault="008848BE" w:rsidP="008848BE"/>
    <w:p w14:paraId="4834EF00" w14:textId="77777777" w:rsidR="008848BE" w:rsidRDefault="008848BE" w:rsidP="008848BE">
      <w:r>
        <w:rPr>
          <w:rFonts w:hint="eastAsia"/>
        </w:rPr>
        <w:t>обобщенного</w:t>
      </w:r>
      <w:r>
        <w:t xml:space="preserve"> </w:t>
      </w:r>
      <w:r>
        <w:rPr>
          <w:rFonts w:hint="eastAsia"/>
        </w:rPr>
        <w:t>уравнения</w:t>
      </w:r>
      <w:r>
        <w:t xml:space="preserve"> </w:t>
      </w:r>
      <w:r>
        <w:rPr>
          <w:rFonts w:hint="eastAsia"/>
        </w:rPr>
        <w:t>Хопфа</w:t>
      </w:r>
    </w:p>
    <w:p w14:paraId="31C1C066" w14:textId="77777777" w:rsidR="008848BE" w:rsidRDefault="008848BE" w:rsidP="008848BE"/>
    <w:p w14:paraId="70FEC405" w14:textId="77777777" w:rsidR="008848BE" w:rsidRDefault="008848BE" w:rsidP="008848BE">
      <w:r>
        <w:t xml:space="preserve">3.1 </w:t>
      </w:r>
      <w:r>
        <w:rPr>
          <w:rFonts w:hint="eastAsia"/>
        </w:rPr>
        <w:t>Формулировка</w:t>
      </w:r>
      <w:r>
        <w:t xml:space="preserve"> </w:t>
      </w:r>
      <w:r>
        <w:rPr>
          <w:rFonts w:hint="eastAsia"/>
        </w:rPr>
        <w:t>задачи</w:t>
      </w:r>
      <w:r>
        <w:t xml:space="preserve"> </w:t>
      </w:r>
      <w:r>
        <w:rPr>
          <w:rFonts w:hint="eastAsia"/>
        </w:rPr>
        <w:t>о</w:t>
      </w:r>
      <w:r>
        <w:t xml:space="preserve"> </w:t>
      </w:r>
      <w:r>
        <w:rPr>
          <w:rFonts w:hint="eastAsia"/>
        </w:rPr>
        <w:t>распаде</w:t>
      </w:r>
      <w:r>
        <w:t xml:space="preserve"> </w:t>
      </w:r>
      <w:r>
        <w:rPr>
          <w:rFonts w:hint="eastAsia"/>
        </w:rPr>
        <w:t>произвольного</w:t>
      </w:r>
      <w:r>
        <w:t xml:space="preserve"> </w:t>
      </w:r>
      <w:r>
        <w:rPr>
          <w:rFonts w:hint="eastAsia"/>
        </w:rPr>
        <w:t>разрыва</w:t>
      </w:r>
    </w:p>
    <w:p w14:paraId="78B2F224" w14:textId="77777777" w:rsidR="008848BE" w:rsidRDefault="008848BE" w:rsidP="008848BE"/>
    <w:p w14:paraId="040058E0" w14:textId="77777777" w:rsidR="008848BE" w:rsidRDefault="008848BE" w:rsidP="008848BE">
      <w:r>
        <w:t xml:space="preserve">3.2 </w:t>
      </w:r>
      <w:r>
        <w:rPr>
          <w:rFonts w:hint="eastAsia"/>
        </w:rPr>
        <w:t>Численный</w:t>
      </w:r>
      <w:r>
        <w:t xml:space="preserve"> </w:t>
      </w:r>
      <w:r>
        <w:rPr>
          <w:rFonts w:hint="eastAsia"/>
        </w:rPr>
        <w:t>метод</w:t>
      </w:r>
      <w:r>
        <w:t xml:space="preserve"> </w:t>
      </w:r>
      <w:r>
        <w:rPr>
          <w:rFonts w:hint="eastAsia"/>
        </w:rPr>
        <w:t>решения</w:t>
      </w:r>
      <w:r>
        <w:t xml:space="preserve"> </w:t>
      </w:r>
      <w:r>
        <w:rPr>
          <w:rFonts w:hint="eastAsia"/>
        </w:rPr>
        <w:t>обобщенного</w:t>
      </w:r>
      <w:r>
        <w:t xml:space="preserve"> </w:t>
      </w:r>
      <w:r>
        <w:rPr>
          <w:rFonts w:hint="eastAsia"/>
        </w:rPr>
        <w:t>уравнения</w:t>
      </w:r>
      <w:r>
        <w:t xml:space="preserve"> </w:t>
      </w:r>
      <w:r>
        <w:rPr>
          <w:rFonts w:hint="eastAsia"/>
        </w:rPr>
        <w:t>Кортевега</w:t>
      </w:r>
      <w:r>
        <w:t xml:space="preserve"> - </w:t>
      </w:r>
      <w:r>
        <w:rPr>
          <w:rFonts w:hint="eastAsia"/>
        </w:rPr>
        <w:t>де</w:t>
      </w:r>
      <w:r>
        <w:t xml:space="preserve"> </w:t>
      </w:r>
      <w:r>
        <w:rPr>
          <w:rFonts w:hint="eastAsia"/>
        </w:rPr>
        <w:t>Вриза</w:t>
      </w:r>
      <w:r>
        <w:t xml:space="preserve"> - </w:t>
      </w:r>
      <w:r>
        <w:rPr>
          <w:rFonts w:hint="eastAsia"/>
        </w:rPr>
        <w:t>Бюргерса</w:t>
      </w:r>
    </w:p>
    <w:p w14:paraId="1C5E3E5A" w14:textId="77777777" w:rsidR="008848BE" w:rsidRDefault="008848BE" w:rsidP="008848BE"/>
    <w:p w14:paraId="668AC647" w14:textId="77777777" w:rsidR="008848BE" w:rsidRDefault="008848BE" w:rsidP="008848BE">
      <w:r>
        <w:t xml:space="preserve">3.3 </w:t>
      </w:r>
      <w:r>
        <w:rPr>
          <w:rFonts w:hint="eastAsia"/>
        </w:rPr>
        <w:t>Взаимодействие</w:t>
      </w:r>
      <w:r>
        <w:t xml:space="preserve"> </w:t>
      </w:r>
      <w:r>
        <w:rPr>
          <w:rFonts w:hint="eastAsia"/>
        </w:rPr>
        <w:t>структур</w:t>
      </w:r>
      <w:r>
        <w:t xml:space="preserve"> </w:t>
      </w:r>
      <w:r>
        <w:rPr>
          <w:rFonts w:hint="eastAsia"/>
        </w:rPr>
        <w:t>особых</w:t>
      </w:r>
      <w:r>
        <w:t xml:space="preserve"> </w:t>
      </w:r>
      <w:r>
        <w:rPr>
          <w:rFonts w:hint="eastAsia"/>
        </w:rPr>
        <w:t>разрывов</w:t>
      </w:r>
      <w:r>
        <w:t xml:space="preserve"> </w:t>
      </w:r>
      <w:r>
        <w:rPr>
          <w:rFonts w:hint="eastAsia"/>
        </w:rPr>
        <w:t>с</w:t>
      </w:r>
      <w:r>
        <w:t xml:space="preserve"> </w:t>
      </w:r>
      <w:r>
        <w:rPr>
          <w:rFonts w:hint="eastAsia"/>
        </w:rPr>
        <w:t>возмущениями</w:t>
      </w:r>
    </w:p>
    <w:p w14:paraId="74E58BD9" w14:textId="77777777" w:rsidR="008848BE" w:rsidRDefault="008848BE" w:rsidP="008848BE"/>
    <w:p w14:paraId="2532FFEA" w14:textId="77777777" w:rsidR="008848BE" w:rsidRDefault="008848BE" w:rsidP="008848BE">
      <w:r>
        <w:t xml:space="preserve">3.4 </w:t>
      </w:r>
      <w:r>
        <w:rPr>
          <w:rFonts w:hint="eastAsia"/>
        </w:rPr>
        <w:t>Разрывы</w:t>
      </w:r>
      <w:r>
        <w:t xml:space="preserve"> </w:t>
      </w:r>
      <w:r>
        <w:rPr>
          <w:rFonts w:hint="eastAsia"/>
        </w:rPr>
        <w:t>со</w:t>
      </w:r>
      <w:r>
        <w:t xml:space="preserve"> </w:t>
      </w:r>
      <w:r>
        <w:rPr>
          <w:rFonts w:hint="eastAsia"/>
        </w:rPr>
        <w:t>структурой</w:t>
      </w:r>
      <w:r>
        <w:t xml:space="preserve">, </w:t>
      </w:r>
      <w:r>
        <w:rPr>
          <w:rFonts w:hint="eastAsia"/>
        </w:rPr>
        <w:t>периодически</w:t>
      </w:r>
      <w:r>
        <w:t xml:space="preserve"> </w:t>
      </w:r>
      <w:r>
        <w:rPr>
          <w:rFonts w:hint="eastAsia"/>
        </w:rPr>
        <w:t>зависящей</w:t>
      </w:r>
      <w:r>
        <w:t xml:space="preserve"> </w:t>
      </w:r>
      <w:r>
        <w:rPr>
          <w:rFonts w:hint="eastAsia"/>
        </w:rPr>
        <w:t>от</w:t>
      </w:r>
      <w:r>
        <w:t xml:space="preserve"> </w:t>
      </w:r>
      <w:r>
        <w:rPr>
          <w:rFonts w:hint="eastAsia"/>
        </w:rPr>
        <w:t>времени</w:t>
      </w:r>
    </w:p>
    <w:p w14:paraId="3090860E" w14:textId="77777777" w:rsidR="008848BE" w:rsidRDefault="008848BE" w:rsidP="008848BE"/>
    <w:p w14:paraId="33739CF4" w14:textId="77777777" w:rsidR="008848BE" w:rsidRDefault="008848BE" w:rsidP="008848BE">
      <w:r>
        <w:t xml:space="preserve">3.5 </w:t>
      </w:r>
      <w:r>
        <w:rPr>
          <w:rFonts w:hint="eastAsia"/>
        </w:rPr>
        <w:t>Построение</w:t>
      </w:r>
      <w:r>
        <w:t xml:space="preserve"> </w:t>
      </w:r>
      <w:r>
        <w:rPr>
          <w:rFonts w:hint="eastAsia"/>
        </w:rPr>
        <w:t>решения</w:t>
      </w:r>
      <w:r>
        <w:t xml:space="preserve"> </w:t>
      </w:r>
      <w:r>
        <w:rPr>
          <w:rFonts w:hint="eastAsia"/>
        </w:rPr>
        <w:t>задачи</w:t>
      </w:r>
      <w:r>
        <w:t xml:space="preserve"> </w:t>
      </w:r>
      <w:r>
        <w:rPr>
          <w:rFonts w:hint="eastAsia"/>
        </w:rPr>
        <w:t>о</w:t>
      </w:r>
      <w:r>
        <w:t xml:space="preserve"> </w:t>
      </w:r>
      <w:r>
        <w:rPr>
          <w:rFonts w:hint="eastAsia"/>
        </w:rPr>
        <w:t>распаде</w:t>
      </w:r>
      <w:r>
        <w:t xml:space="preserve"> </w:t>
      </w:r>
      <w:r>
        <w:rPr>
          <w:rFonts w:hint="eastAsia"/>
        </w:rPr>
        <w:t>произвольного</w:t>
      </w:r>
      <w:r>
        <w:t xml:space="preserve"> </w:t>
      </w:r>
      <w:r>
        <w:rPr>
          <w:rFonts w:hint="eastAsia"/>
        </w:rPr>
        <w:t>разрыва</w:t>
      </w:r>
      <w:r>
        <w:t xml:space="preserve">. </w:t>
      </w:r>
      <w:r>
        <w:rPr>
          <w:rFonts w:hint="eastAsia"/>
        </w:rPr>
        <w:t>Единственность</w:t>
      </w:r>
      <w:r>
        <w:t xml:space="preserve"> </w:t>
      </w:r>
      <w:r>
        <w:rPr>
          <w:rFonts w:hint="eastAsia"/>
        </w:rPr>
        <w:t>решения</w:t>
      </w:r>
    </w:p>
    <w:p w14:paraId="75591C9F" w14:textId="77777777" w:rsidR="008848BE" w:rsidRDefault="008848BE" w:rsidP="008848BE"/>
    <w:p w14:paraId="76ABF3BF" w14:textId="77777777" w:rsidR="008848BE" w:rsidRDefault="008848BE" w:rsidP="008848BE">
      <w:r>
        <w:t xml:space="preserve">3.6 </w:t>
      </w:r>
      <w:r>
        <w:rPr>
          <w:rFonts w:hint="eastAsia"/>
        </w:rPr>
        <w:t>Заключение</w:t>
      </w:r>
    </w:p>
    <w:p w14:paraId="3DB2ED7C" w14:textId="77777777" w:rsidR="008848BE" w:rsidRDefault="008848BE" w:rsidP="008848BE"/>
    <w:p w14:paraId="144D74B5" w14:textId="77777777" w:rsidR="008848BE" w:rsidRDefault="008848BE" w:rsidP="008848BE">
      <w:r>
        <w:rPr>
          <w:rFonts w:hint="eastAsia"/>
        </w:rPr>
        <w:t>Глава</w:t>
      </w:r>
      <w:r>
        <w:t xml:space="preserve"> 4. </w:t>
      </w:r>
      <w:r>
        <w:rPr>
          <w:rFonts w:hint="eastAsia"/>
        </w:rPr>
        <w:t>Устойчивость</w:t>
      </w:r>
      <w:r>
        <w:t xml:space="preserve"> </w:t>
      </w:r>
      <w:r>
        <w:rPr>
          <w:rFonts w:hint="eastAsia"/>
        </w:rPr>
        <w:t>разрывных</w:t>
      </w:r>
      <w:r>
        <w:t xml:space="preserve"> </w:t>
      </w:r>
      <w:r>
        <w:rPr>
          <w:rFonts w:hint="eastAsia"/>
        </w:rPr>
        <w:t>решений</w:t>
      </w:r>
      <w:r>
        <w:t xml:space="preserve"> </w:t>
      </w:r>
      <w:r>
        <w:rPr>
          <w:rFonts w:hint="eastAsia"/>
        </w:rPr>
        <w:t>в</w:t>
      </w:r>
    </w:p>
    <w:p w14:paraId="7A83023E" w14:textId="77777777" w:rsidR="008848BE" w:rsidRDefault="008848BE" w:rsidP="008848BE"/>
    <w:p w14:paraId="0EF9F119" w14:textId="77777777" w:rsidR="008848BE" w:rsidRDefault="008848BE" w:rsidP="008848BE">
      <w:r>
        <w:rPr>
          <w:rFonts w:hint="eastAsia"/>
        </w:rPr>
        <w:t>нелинейноупругих</w:t>
      </w:r>
      <w:r>
        <w:t xml:space="preserve"> </w:t>
      </w:r>
      <w:r>
        <w:rPr>
          <w:rFonts w:hint="eastAsia"/>
        </w:rPr>
        <w:t>средах</w:t>
      </w:r>
      <w:r>
        <w:t xml:space="preserve">. </w:t>
      </w:r>
      <w:r>
        <w:rPr>
          <w:rFonts w:hint="eastAsia"/>
        </w:rPr>
        <w:t>Нелинейные</w:t>
      </w:r>
      <w:r>
        <w:t xml:space="preserve"> </w:t>
      </w:r>
      <w:r>
        <w:rPr>
          <w:rFonts w:hint="eastAsia"/>
        </w:rPr>
        <w:t>волны</w:t>
      </w:r>
      <w:r>
        <w:t xml:space="preserve"> </w:t>
      </w:r>
      <w:r>
        <w:rPr>
          <w:rFonts w:hint="eastAsia"/>
        </w:rPr>
        <w:t>с</w:t>
      </w:r>
      <w:r>
        <w:t xml:space="preserve"> </w:t>
      </w:r>
      <w:r>
        <w:rPr>
          <w:rFonts w:hint="eastAsia"/>
        </w:rPr>
        <w:t>близкими</w:t>
      </w:r>
      <w:r>
        <w:t xml:space="preserve"> </w:t>
      </w:r>
      <w:r>
        <w:rPr>
          <w:rFonts w:hint="eastAsia"/>
        </w:rPr>
        <w:t>характеристическими</w:t>
      </w:r>
      <w:r>
        <w:t xml:space="preserve"> </w:t>
      </w:r>
      <w:r>
        <w:rPr>
          <w:rFonts w:hint="eastAsia"/>
        </w:rPr>
        <w:t>скоростями</w:t>
      </w:r>
    </w:p>
    <w:p w14:paraId="25A30734" w14:textId="77777777" w:rsidR="008848BE" w:rsidRDefault="008848BE" w:rsidP="008848BE"/>
    <w:p w14:paraId="7A58156D" w14:textId="77777777" w:rsidR="008848BE" w:rsidRDefault="008848BE" w:rsidP="008848BE">
      <w:r>
        <w:t xml:space="preserve">4.1 </w:t>
      </w:r>
      <w:r>
        <w:rPr>
          <w:rFonts w:hint="eastAsia"/>
        </w:rPr>
        <w:t>Устойчивость</w:t>
      </w:r>
      <w:r>
        <w:t xml:space="preserve"> </w:t>
      </w:r>
      <w:r>
        <w:rPr>
          <w:rFonts w:hint="eastAsia"/>
        </w:rPr>
        <w:t>разрывов</w:t>
      </w:r>
      <w:r>
        <w:t xml:space="preserve"> </w:t>
      </w:r>
      <w:r>
        <w:rPr>
          <w:rFonts w:hint="eastAsia"/>
        </w:rPr>
        <w:t>со</w:t>
      </w:r>
      <w:r>
        <w:t xml:space="preserve"> </w:t>
      </w:r>
      <w:r>
        <w:rPr>
          <w:rFonts w:hint="eastAsia"/>
        </w:rPr>
        <w:t>структурой</w:t>
      </w:r>
    </w:p>
    <w:p w14:paraId="203AF800" w14:textId="77777777" w:rsidR="008848BE" w:rsidRDefault="008848BE" w:rsidP="008848BE"/>
    <w:p w14:paraId="1148E627" w14:textId="77777777" w:rsidR="008848BE" w:rsidRDefault="008848BE" w:rsidP="008848BE">
      <w:r>
        <w:t xml:space="preserve">4.2 </w:t>
      </w:r>
      <w:r>
        <w:rPr>
          <w:rFonts w:hint="eastAsia"/>
        </w:rPr>
        <w:t>Устойчивость</w:t>
      </w:r>
      <w:r>
        <w:t xml:space="preserve"> </w:t>
      </w:r>
      <w:r>
        <w:rPr>
          <w:rFonts w:hint="eastAsia"/>
        </w:rPr>
        <w:t>особых</w:t>
      </w:r>
      <w:r>
        <w:t xml:space="preserve"> </w:t>
      </w:r>
      <w:r>
        <w:rPr>
          <w:rFonts w:hint="eastAsia"/>
        </w:rPr>
        <w:t>разрывов</w:t>
      </w:r>
    </w:p>
    <w:p w14:paraId="34B22AF4" w14:textId="77777777" w:rsidR="008848BE" w:rsidRDefault="008848BE" w:rsidP="008848BE"/>
    <w:p w14:paraId="3226A2BD" w14:textId="77777777" w:rsidR="008848BE" w:rsidRDefault="008848BE" w:rsidP="008848BE">
      <w:r>
        <w:t xml:space="preserve">4.3 </w:t>
      </w:r>
      <w:r>
        <w:rPr>
          <w:rFonts w:hint="eastAsia"/>
        </w:rPr>
        <w:t>Заключение</w:t>
      </w:r>
    </w:p>
    <w:p w14:paraId="0F3E0D2C" w14:textId="77777777" w:rsidR="008848BE" w:rsidRDefault="008848BE" w:rsidP="008848BE"/>
    <w:p w14:paraId="5A8C02A9" w14:textId="77777777" w:rsidR="008848BE" w:rsidRDefault="008848BE" w:rsidP="008848BE">
      <w:r>
        <w:rPr>
          <w:rFonts w:hint="eastAsia"/>
        </w:rPr>
        <w:t>Глава</w:t>
      </w:r>
      <w:r>
        <w:t xml:space="preserve"> 5. </w:t>
      </w:r>
      <w:r>
        <w:rPr>
          <w:rFonts w:hint="eastAsia"/>
        </w:rPr>
        <w:t>Численный</w:t>
      </w:r>
      <w:r>
        <w:t xml:space="preserve"> </w:t>
      </w:r>
      <w:r>
        <w:rPr>
          <w:rFonts w:hint="eastAsia"/>
        </w:rPr>
        <w:t>метод</w:t>
      </w:r>
      <w:r>
        <w:t xml:space="preserve"> </w:t>
      </w:r>
      <w:r>
        <w:rPr>
          <w:rFonts w:hint="eastAsia"/>
        </w:rPr>
        <w:t>решения</w:t>
      </w:r>
      <w:r>
        <w:t xml:space="preserve"> </w:t>
      </w:r>
      <w:r>
        <w:rPr>
          <w:rFonts w:hint="eastAsia"/>
        </w:rPr>
        <w:t>уравнений</w:t>
      </w:r>
      <w:r>
        <w:t>,</w:t>
      </w:r>
    </w:p>
    <w:p w14:paraId="484EF7A5" w14:textId="77777777" w:rsidR="008848BE" w:rsidRDefault="008848BE" w:rsidP="008848BE"/>
    <w:p w14:paraId="187F3E26" w14:textId="77777777" w:rsidR="008848BE" w:rsidRDefault="008848BE" w:rsidP="008848BE">
      <w:r>
        <w:rPr>
          <w:rFonts w:hint="eastAsia"/>
        </w:rPr>
        <w:t>описывающих</w:t>
      </w:r>
      <w:r>
        <w:t xml:space="preserve"> </w:t>
      </w:r>
      <w:r>
        <w:rPr>
          <w:rFonts w:hint="eastAsia"/>
        </w:rPr>
        <w:t>эволюцию</w:t>
      </w:r>
      <w:r>
        <w:t xml:space="preserve"> </w:t>
      </w:r>
      <w:r>
        <w:rPr>
          <w:rFonts w:hint="eastAsia"/>
        </w:rPr>
        <w:t>многосвязной</w:t>
      </w:r>
      <w:r>
        <w:t xml:space="preserve"> </w:t>
      </w:r>
      <w:r>
        <w:rPr>
          <w:rFonts w:hint="eastAsia"/>
        </w:rPr>
        <w:t>границы</w:t>
      </w:r>
    </w:p>
    <w:p w14:paraId="647FFD09" w14:textId="77777777" w:rsidR="008848BE" w:rsidRDefault="008848BE" w:rsidP="008848BE"/>
    <w:p w14:paraId="1D1B3C2E" w14:textId="77777777" w:rsidR="008848BE" w:rsidRDefault="008848BE" w:rsidP="008848BE">
      <w:r>
        <w:rPr>
          <w:rFonts w:hint="eastAsia"/>
        </w:rPr>
        <w:t>водонасыщенной</w:t>
      </w:r>
      <w:r>
        <w:t xml:space="preserve"> </w:t>
      </w:r>
      <w:r>
        <w:rPr>
          <w:rFonts w:hint="eastAsia"/>
        </w:rPr>
        <w:t>области</w:t>
      </w:r>
      <w:r>
        <w:t xml:space="preserve"> </w:t>
      </w:r>
      <w:r>
        <w:rPr>
          <w:rFonts w:hint="eastAsia"/>
        </w:rPr>
        <w:t>с</w:t>
      </w:r>
      <w:r>
        <w:t xml:space="preserve"> </w:t>
      </w:r>
      <w:r>
        <w:rPr>
          <w:rFonts w:hint="eastAsia"/>
        </w:rPr>
        <w:t>поверхностями</w:t>
      </w:r>
    </w:p>
    <w:p w14:paraId="38E0787E" w14:textId="77777777" w:rsidR="008848BE" w:rsidRDefault="008848BE" w:rsidP="008848BE"/>
    <w:p w14:paraId="167B5411" w14:textId="77777777" w:rsidR="008848BE" w:rsidRDefault="008848BE" w:rsidP="008848BE">
      <w:r>
        <w:rPr>
          <w:rFonts w:hint="eastAsia"/>
        </w:rPr>
        <w:t>фазового</w:t>
      </w:r>
      <w:r>
        <w:t xml:space="preserve"> </w:t>
      </w:r>
      <w:r>
        <w:rPr>
          <w:rFonts w:hint="eastAsia"/>
        </w:rPr>
        <w:t>перехода</w:t>
      </w:r>
    </w:p>
    <w:p w14:paraId="1454BEEF" w14:textId="77777777" w:rsidR="008848BE" w:rsidRDefault="008848BE" w:rsidP="008848BE"/>
    <w:p w14:paraId="122D977E" w14:textId="77777777" w:rsidR="008848BE" w:rsidRDefault="008848BE" w:rsidP="008848BE">
      <w:r>
        <w:t xml:space="preserve">5.1 </w:t>
      </w:r>
      <w:r>
        <w:rPr>
          <w:rFonts w:hint="eastAsia"/>
        </w:rPr>
        <w:t>Основные</w:t>
      </w:r>
      <w:r>
        <w:t xml:space="preserve"> </w:t>
      </w:r>
      <w:r>
        <w:rPr>
          <w:rFonts w:hint="eastAsia"/>
        </w:rPr>
        <w:t>уравнения</w:t>
      </w:r>
    </w:p>
    <w:p w14:paraId="7A1966E1" w14:textId="77777777" w:rsidR="008848BE" w:rsidRDefault="008848BE" w:rsidP="008848BE"/>
    <w:p w14:paraId="3B8CC917" w14:textId="77777777" w:rsidR="008848BE" w:rsidRDefault="008848BE" w:rsidP="008848BE">
      <w:r>
        <w:t xml:space="preserve">5.2 </w:t>
      </w:r>
      <w:r>
        <w:rPr>
          <w:rFonts w:hint="eastAsia"/>
        </w:rPr>
        <w:t>Метод</w:t>
      </w:r>
      <w:r>
        <w:t xml:space="preserve"> </w:t>
      </w:r>
      <w:r>
        <w:rPr>
          <w:rFonts w:hint="eastAsia"/>
        </w:rPr>
        <w:t>численного</w:t>
      </w:r>
      <w:r>
        <w:t xml:space="preserve"> </w:t>
      </w:r>
      <w:r>
        <w:rPr>
          <w:rFonts w:hint="eastAsia"/>
        </w:rPr>
        <w:t>решения</w:t>
      </w:r>
      <w:r>
        <w:t xml:space="preserve"> </w:t>
      </w:r>
      <w:r>
        <w:rPr>
          <w:rFonts w:hint="eastAsia"/>
        </w:rPr>
        <w:t>уравнений</w:t>
      </w:r>
      <w:r>
        <w:t xml:space="preserve"> </w:t>
      </w:r>
      <w:r>
        <w:rPr>
          <w:rFonts w:hint="eastAsia"/>
        </w:rPr>
        <w:t>фильтрации</w:t>
      </w:r>
    </w:p>
    <w:p w14:paraId="230B3ADE" w14:textId="77777777" w:rsidR="008848BE" w:rsidRDefault="008848BE" w:rsidP="008848BE"/>
    <w:p w14:paraId="00DE2361" w14:textId="77777777" w:rsidR="008848BE" w:rsidRDefault="008848BE" w:rsidP="008848BE">
      <w:r>
        <w:t xml:space="preserve">5.3 </w:t>
      </w:r>
      <w:r>
        <w:rPr>
          <w:rFonts w:hint="eastAsia"/>
        </w:rPr>
        <w:t>Метод</w:t>
      </w:r>
      <w:r>
        <w:t xml:space="preserve"> </w:t>
      </w:r>
      <w:r>
        <w:rPr>
          <w:rFonts w:hint="eastAsia"/>
        </w:rPr>
        <w:t>расчета</w:t>
      </w:r>
      <w:r>
        <w:t xml:space="preserve"> </w:t>
      </w:r>
      <w:r>
        <w:rPr>
          <w:rFonts w:hint="eastAsia"/>
        </w:rPr>
        <w:t>движения</w:t>
      </w:r>
      <w:r>
        <w:t xml:space="preserve"> </w:t>
      </w:r>
      <w:r>
        <w:rPr>
          <w:rFonts w:hint="eastAsia"/>
        </w:rPr>
        <w:t>поверхности</w:t>
      </w:r>
      <w:r>
        <w:t xml:space="preserve"> </w:t>
      </w:r>
      <w:r>
        <w:rPr>
          <w:rFonts w:hint="eastAsia"/>
        </w:rPr>
        <w:t>фазового</w:t>
      </w:r>
      <w:r>
        <w:t xml:space="preserve"> </w:t>
      </w:r>
      <w:r>
        <w:rPr>
          <w:rFonts w:hint="eastAsia"/>
        </w:rPr>
        <w:t>перехода</w:t>
      </w:r>
    </w:p>
    <w:p w14:paraId="64FFF3B6" w14:textId="77777777" w:rsidR="008848BE" w:rsidRDefault="008848BE" w:rsidP="008848BE"/>
    <w:p w14:paraId="4A358527" w14:textId="77777777" w:rsidR="008848BE" w:rsidRDefault="008848BE" w:rsidP="008848BE">
      <w:r>
        <w:t xml:space="preserve">5.4 </w:t>
      </w:r>
      <w:r>
        <w:rPr>
          <w:rFonts w:hint="eastAsia"/>
        </w:rPr>
        <w:t>Сопоставление</w:t>
      </w:r>
      <w:r>
        <w:t xml:space="preserve"> </w:t>
      </w:r>
      <w:r>
        <w:rPr>
          <w:rFonts w:hint="eastAsia"/>
        </w:rPr>
        <w:t>с</w:t>
      </w:r>
      <w:r>
        <w:t xml:space="preserve"> </w:t>
      </w:r>
      <w:r>
        <w:rPr>
          <w:rFonts w:hint="eastAsia"/>
        </w:rPr>
        <w:t>аналитическим</w:t>
      </w:r>
      <w:r>
        <w:t xml:space="preserve"> </w:t>
      </w:r>
      <w:r>
        <w:rPr>
          <w:rFonts w:hint="eastAsia"/>
        </w:rPr>
        <w:t>решением</w:t>
      </w:r>
    </w:p>
    <w:p w14:paraId="02420E07" w14:textId="77777777" w:rsidR="008848BE" w:rsidRDefault="008848BE" w:rsidP="008848BE"/>
    <w:p w14:paraId="3B20C263" w14:textId="77777777" w:rsidR="008848BE" w:rsidRDefault="008848BE" w:rsidP="008848BE">
      <w:r>
        <w:t xml:space="preserve">5.5 </w:t>
      </w:r>
      <w:r>
        <w:rPr>
          <w:rFonts w:hint="eastAsia"/>
        </w:rPr>
        <w:t>Оценка</w:t>
      </w:r>
      <w:r>
        <w:t xml:space="preserve"> </w:t>
      </w:r>
      <w:r>
        <w:rPr>
          <w:rFonts w:hint="eastAsia"/>
        </w:rPr>
        <w:t>условий</w:t>
      </w:r>
      <w:r>
        <w:t xml:space="preserve"> </w:t>
      </w:r>
      <w:r>
        <w:rPr>
          <w:rFonts w:hint="eastAsia"/>
        </w:rPr>
        <w:t>применимости</w:t>
      </w:r>
      <w:r>
        <w:t xml:space="preserve"> </w:t>
      </w:r>
      <w:r>
        <w:rPr>
          <w:rFonts w:hint="eastAsia"/>
        </w:rPr>
        <w:t>стационарного</w:t>
      </w:r>
      <w:r>
        <w:t xml:space="preserve"> </w:t>
      </w:r>
      <w:r>
        <w:rPr>
          <w:rFonts w:hint="eastAsia"/>
        </w:rPr>
        <w:t>уравнения</w:t>
      </w:r>
      <w:r>
        <w:t xml:space="preserve"> </w:t>
      </w:r>
      <w:r>
        <w:rPr>
          <w:rFonts w:hint="eastAsia"/>
        </w:rPr>
        <w:t>диффузии</w:t>
      </w:r>
      <w:r>
        <w:t xml:space="preserve"> </w:t>
      </w:r>
      <w:r>
        <w:rPr>
          <w:rFonts w:hint="eastAsia"/>
        </w:rPr>
        <w:t>для</w:t>
      </w:r>
      <w:r>
        <w:t xml:space="preserve"> </w:t>
      </w:r>
      <w:r>
        <w:rPr>
          <w:rFonts w:hint="eastAsia"/>
        </w:rPr>
        <w:t>расчета</w:t>
      </w:r>
      <w:r>
        <w:t xml:space="preserve"> </w:t>
      </w:r>
      <w:r>
        <w:rPr>
          <w:rFonts w:hint="eastAsia"/>
        </w:rPr>
        <w:t>скорости</w:t>
      </w:r>
      <w:r>
        <w:t xml:space="preserve"> </w:t>
      </w:r>
      <w:r>
        <w:rPr>
          <w:rFonts w:hint="eastAsia"/>
        </w:rPr>
        <w:t>поверхности</w:t>
      </w:r>
      <w:r>
        <w:t xml:space="preserve"> </w:t>
      </w:r>
      <w:r>
        <w:rPr>
          <w:rFonts w:hint="eastAsia"/>
        </w:rPr>
        <w:t>фазового</w:t>
      </w:r>
      <w:r>
        <w:t xml:space="preserve"> </w:t>
      </w:r>
      <w:r>
        <w:rPr>
          <w:rFonts w:hint="eastAsia"/>
        </w:rPr>
        <w:t>перехода</w:t>
      </w:r>
    </w:p>
    <w:p w14:paraId="72CE315F" w14:textId="77777777" w:rsidR="008848BE" w:rsidRDefault="008848BE" w:rsidP="008848BE"/>
    <w:p w14:paraId="6B48FF72" w14:textId="77777777" w:rsidR="008848BE" w:rsidRDefault="008848BE" w:rsidP="008848BE">
      <w:r>
        <w:lastRenderedPageBreak/>
        <w:t xml:space="preserve">5.6 </w:t>
      </w:r>
      <w:r>
        <w:rPr>
          <w:rFonts w:hint="eastAsia"/>
        </w:rPr>
        <w:t>Заключение</w:t>
      </w:r>
    </w:p>
    <w:p w14:paraId="6A7CB504" w14:textId="77777777" w:rsidR="008848BE" w:rsidRDefault="008848BE" w:rsidP="008848BE"/>
    <w:p w14:paraId="4D395D5A" w14:textId="77777777" w:rsidR="008848BE" w:rsidRDefault="008848BE" w:rsidP="008848BE">
      <w:r>
        <w:rPr>
          <w:rFonts w:hint="eastAsia"/>
        </w:rPr>
        <w:t>Глава</w:t>
      </w:r>
      <w:r>
        <w:t xml:space="preserve"> 6. </w:t>
      </w:r>
      <w:r>
        <w:rPr>
          <w:rFonts w:hint="eastAsia"/>
        </w:rPr>
        <w:t>Динамика</w:t>
      </w:r>
      <w:r>
        <w:t xml:space="preserve"> </w:t>
      </w:r>
      <w:r>
        <w:rPr>
          <w:rFonts w:hint="eastAsia"/>
        </w:rPr>
        <w:t>и</w:t>
      </w:r>
      <w:r>
        <w:t xml:space="preserve"> </w:t>
      </w:r>
      <w:r>
        <w:rPr>
          <w:rFonts w:hint="eastAsia"/>
        </w:rPr>
        <w:t>устойчивость</w:t>
      </w:r>
      <w:r>
        <w:t xml:space="preserve"> </w:t>
      </w:r>
      <w:r>
        <w:rPr>
          <w:rFonts w:hint="eastAsia"/>
        </w:rPr>
        <w:t>фильтрационных</w:t>
      </w:r>
    </w:p>
    <w:p w14:paraId="2CBF2C0D" w14:textId="77777777" w:rsidR="008848BE" w:rsidRDefault="008848BE" w:rsidP="008848BE"/>
    <w:p w14:paraId="3D09A6D8" w14:textId="77777777" w:rsidR="008848BE" w:rsidRDefault="008848BE" w:rsidP="008848BE">
      <w:r>
        <w:rPr>
          <w:rFonts w:hint="eastAsia"/>
        </w:rPr>
        <w:t>течений</w:t>
      </w:r>
      <w:r>
        <w:t xml:space="preserve"> </w:t>
      </w:r>
      <w:r>
        <w:rPr>
          <w:rFonts w:hint="eastAsia"/>
        </w:rPr>
        <w:t>с</w:t>
      </w:r>
      <w:r>
        <w:t xml:space="preserve"> </w:t>
      </w:r>
      <w:r>
        <w:rPr>
          <w:rFonts w:hint="eastAsia"/>
        </w:rPr>
        <w:t>поверхностями</w:t>
      </w:r>
      <w:r>
        <w:t xml:space="preserve"> </w:t>
      </w:r>
      <w:r>
        <w:rPr>
          <w:rFonts w:hint="eastAsia"/>
        </w:rPr>
        <w:t>фазового</w:t>
      </w:r>
      <w:r>
        <w:t xml:space="preserve"> </w:t>
      </w:r>
      <w:r>
        <w:rPr>
          <w:rFonts w:hint="eastAsia"/>
        </w:rPr>
        <w:t>перехода</w:t>
      </w:r>
    </w:p>
    <w:p w14:paraId="3652882F" w14:textId="77777777" w:rsidR="008848BE" w:rsidRDefault="008848BE" w:rsidP="008848BE"/>
    <w:p w14:paraId="173F3324" w14:textId="77777777" w:rsidR="008848BE" w:rsidRDefault="008848BE" w:rsidP="008848BE">
      <w:r>
        <w:t xml:space="preserve">6.1 </w:t>
      </w:r>
      <w:r>
        <w:rPr>
          <w:rFonts w:hint="eastAsia"/>
        </w:rPr>
        <w:t>Устойчивость</w:t>
      </w:r>
      <w:r>
        <w:t xml:space="preserve"> </w:t>
      </w:r>
      <w:r>
        <w:rPr>
          <w:rFonts w:hint="eastAsia"/>
        </w:rPr>
        <w:t>стационарных</w:t>
      </w:r>
      <w:r>
        <w:t xml:space="preserve"> </w:t>
      </w:r>
      <w:r>
        <w:rPr>
          <w:rFonts w:hint="eastAsia"/>
        </w:rPr>
        <w:t>фронтов</w:t>
      </w:r>
      <w:r>
        <w:t xml:space="preserve"> </w:t>
      </w:r>
      <w:r>
        <w:rPr>
          <w:rFonts w:hint="eastAsia"/>
        </w:rPr>
        <w:t>фазового</w:t>
      </w:r>
      <w:r>
        <w:t xml:space="preserve"> </w:t>
      </w:r>
      <w:r>
        <w:rPr>
          <w:rFonts w:hint="eastAsia"/>
        </w:rPr>
        <w:t>перехода</w:t>
      </w:r>
      <w:r>
        <w:t xml:space="preserve"> </w:t>
      </w:r>
      <w:r>
        <w:rPr>
          <w:rFonts w:hint="eastAsia"/>
        </w:rPr>
        <w:t>относительно</w:t>
      </w:r>
      <w:r>
        <w:t xml:space="preserve"> </w:t>
      </w:r>
      <w:r>
        <w:rPr>
          <w:rFonts w:hint="eastAsia"/>
        </w:rPr>
        <w:t>локализованных</w:t>
      </w:r>
      <w:r>
        <w:t xml:space="preserve"> </w:t>
      </w:r>
      <w:r>
        <w:rPr>
          <w:rFonts w:hint="eastAsia"/>
        </w:rPr>
        <w:t>возмущений</w:t>
      </w:r>
    </w:p>
    <w:p w14:paraId="6E99AB2A" w14:textId="77777777" w:rsidR="008848BE" w:rsidRDefault="008848BE" w:rsidP="008848BE"/>
    <w:p w14:paraId="18486837" w14:textId="77777777" w:rsidR="008848BE" w:rsidRDefault="008848BE" w:rsidP="008848BE">
      <w:r>
        <w:t xml:space="preserve">6.2 </w:t>
      </w:r>
      <w:r>
        <w:rPr>
          <w:rFonts w:hint="eastAsia"/>
        </w:rPr>
        <w:t>Критерий</w:t>
      </w:r>
      <w:r>
        <w:t xml:space="preserve"> </w:t>
      </w:r>
      <w:r>
        <w:rPr>
          <w:rFonts w:hint="eastAsia"/>
        </w:rPr>
        <w:t>для</w:t>
      </w:r>
      <w:r>
        <w:t xml:space="preserve"> </w:t>
      </w:r>
      <w:r>
        <w:rPr>
          <w:rFonts w:hint="eastAsia"/>
        </w:rPr>
        <w:t>параметров</w:t>
      </w:r>
      <w:r>
        <w:t xml:space="preserve"> </w:t>
      </w:r>
      <w:r>
        <w:rPr>
          <w:rFonts w:hint="eastAsia"/>
        </w:rPr>
        <w:t>локализованных</w:t>
      </w:r>
      <w:r>
        <w:t xml:space="preserve"> </w:t>
      </w:r>
      <w:r>
        <w:rPr>
          <w:rFonts w:hint="eastAsia"/>
        </w:rPr>
        <w:t>возмущений</w:t>
      </w:r>
      <w:r>
        <w:t xml:space="preserve">, </w:t>
      </w:r>
      <w:r>
        <w:rPr>
          <w:rFonts w:hint="eastAsia"/>
        </w:rPr>
        <w:t>приводящих</w:t>
      </w:r>
      <w:r>
        <w:t xml:space="preserve"> </w:t>
      </w:r>
      <w:r>
        <w:rPr>
          <w:rFonts w:hint="eastAsia"/>
        </w:rPr>
        <w:t>к</w:t>
      </w:r>
      <w:r>
        <w:t xml:space="preserve"> </w:t>
      </w:r>
      <w:r>
        <w:rPr>
          <w:rFonts w:hint="eastAsia"/>
        </w:rPr>
        <w:t>катастрофической</w:t>
      </w:r>
      <w:r>
        <w:t xml:space="preserve"> </w:t>
      </w:r>
      <w:r>
        <w:rPr>
          <w:rFonts w:hint="eastAsia"/>
        </w:rPr>
        <w:t>перестройке</w:t>
      </w:r>
      <w:r>
        <w:t xml:space="preserve"> </w:t>
      </w:r>
      <w:r>
        <w:rPr>
          <w:rFonts w:hint="eastAsia"/>
        </w:rPr>
        <w:t>спектрально</w:t>
      </w:r>
      <w:r>
        <w:t xml:space="preserve"> </w:t>
      </w:r>
      <w:r>
        <w:rPr>
          <w:rFonts w:hint="eastAsia"/>
        </w:rPr>
        <w:t>устойчивого</w:t>
      </w:r>
      <w:r>
        <w:t xml:space="preserve"> </w:t>
      </w:r>
      <w:r>
        <w:rPr>
          <w:rFonts w:hint="eastAsia"/>
        </w:rPr>
        <w:t>стационарного</w:t>
      </w:r>
      <w:r>
        <w:t xml:space="preserve"> </w:t>
      </w:r>
      <w:r>
        <w:rPr>
          <w:rFonts w:hint="eastAsia"/>
        </w:rPr>
        <w:t>решения</w:t>
      </w:r>
    </w:p>
    <w:p w14:paraId="2CD2C67F" w14:textId="77777777" w:rsidR="008848BE" w:rsidRDefault="008848BE" w:rsidP="008848BE"/>
    <w:p w14:paraId="2D15B8AD" w14:textId="77777777" w:rsidR="008848BE" w:rsidRDefault="008848BE" w:rsidP="008848BE">
      <w:r>
        <w:t xml:space="preserve">6.3 </w:t>
      </w:r>
      <w:r>
        <w:rPr>
          <w:rFonts w:hint="eastAsia"/>
        </w:rPr>
        <w:t>Устойчивость</w:t>
      </w:r>
      <w:r>
        <w:t xml:space="preserve"> </w:t>
      </w:r>
      <w:r>
        <w:rPr>
          <w:rFonts w:hint="eastAsia"/>
        </w:rPr>
        <w:t>и</w:t>
      </w:r>
      <w:r>
        <w:t xml:space="preserve"> </w:t>
      </w:r>
      <w:r>
        <w:rPr>
          <w:rFonts w:hint="eastAsia"/>
        </w:rPr>
        <w:t>динамика</w:t>
      </w:r>
      <w:r>
        <w:t xml:space="preserve"> </w:t>
      </w:r>
      <w:r>
        <w:rPr>
          <w:rFonts w:hint="eastAsia"/>
        </w:rPr>
        <w:t>фронта</w:t>
      </w:r>
      <w:r>
        <w:t xml:space="preserve"> </w:t>
      </w:r>
      <w:r>
        <w:rPr>
          <w:rFonts w:hint="eastAsia"/>
        </w:rPr>
        <w:t>фазового</w:t>
      </w:r>
      <w:r>
        <w:t xml:space="preserve"> </w:t>
      </w:r>
      <w:r>
        <w:rPr>
          <w:rFonts w:hint="eastAsia"/>
        </w:rPr>
        <w:t>перехода</w:t>
      </w:r>
      <w:r>
        <w:t>,</w:t>
      </w:r>
    </w:p>
    <w:p w14:paraId="355A83B7" w14:textId="77777777" w:rsidR="008848BE" w:rsidRDefault="008848BE" w:rsidP="008848BE"/>
    <w:p w14:paraId="6C7BC62A" w14:textId="77777777" w:rsidR="008848BE" w:rsidRDefault="008848BE" w:rsidP="008848BE">
      <w:r>
        <w:rPr>
          <w:rFonts w:hint="eastAsia"/>
        </w:rPr>
        <w:t>распространяющегося</w:t>
      </w:r>
      <w:r>
        <w:t xml:space="preserve"> </w:t>
      </w:r>
      <w:r>
        <w:rPr>
          <w:rFonts w:hint="eastAsia"/>
        </w:rPr>
        <w:t>в</w:t>
      </w:r>
      <w:r>
        <w:t xml:space="preserve"> </w:t>
      </w:r>
      <w:r>
        <w:rPr>
          <w:rFonts w:hint="eastAsia"/>
        </w:rPr>
        <w:t>пористой</w:t>
      </w:r>
      <w:r>
        <w:t xml:space="preserve"> </w:t>
      </w:r>
      <w:r>
        <w:rPr>
          <w:rFonts w:hint="eastAsia"/>
        </w:rPr>
        <w:t>среде</w:t>
      </w:r>
      <w:r>
        <w:t xml:space="preserve"> </w:t>
      </w:r>
      <w:r>
        <w:rPr>
          <w:rFonts w:hint="eastAsia"/>
        </w:rPr>
        <w:t>в</w:t>
      </w:r>
      <w:r>
        <w:t xml:space="preserve"> </w:t>
      </w:r>
      <w:r>
        <w:rPr>
          <w:rFonts w:hint="eastAsia"/>
        </w:rPr>
        <w:t>виде</w:t>
      </w:r>
      <w:r>
        <w:t xml:space="preserve"> </w:t>
      </w:r>
      <w:r>
        <w:rPr>
          <w:rFonts w:hint="eastAsia"/>
        </w:rPr>
        <w:t>бегущей</w:t>
      </w:r>
      <w:r>
        <w:t xml:space="preserve"> </w:t>
      </w:r>
      <w:r>
        <w:rPr>
          <w:rFonts w:hint="eastAsia"/>
        </w:rPr>
        <w:t>волны</w:t>
      </w:r>
    </w:p>
    <w:p w14:paraId="636E2C6C" w14:textId="77777777" w:rsidR="008848BE" w:rsidRDefault="008848BE" w:rsidP="008848BE"/>
    <w:p w14:paraId="14AB0C1F" w14:textId="77777777" w:rsidR="008848BE" w:rsidRDefault="008848BE" w:rsidP="008848BE">
      <w:r>
        <w:t xml:space="preserve">6.4 </w:t>
      </w:r>
      <w:r>
        <w:rPr>
          <w:rFonts w:hint="eastAsia"/>
        </w:rPr>
        <w:t>Устойчивость</w:t>
      </w:r>
      <w:r>
        <w:t xml:space="preserve"> </w:t>
      </w:r>
      <w:r>
        <w:rPr>
          <w:rFonts w:hint="eastAsia"/>
        </w:rPr>
        <w:t>и</w:t>
      </w:r>
      <w:r>
        <w:t xml:space="preserve"> </w:t>
      </w:r>
      <w:r>
        <w:rPr>
          <w:rFonts w:hint="eastAsia"/>
        </w:rPr>
        <w:t>динамика</w:t>
      </w:r>
      <w:r>
        <w:t xml:space="preserve"> </w:t>
      </w:r>
      <w:r>
        <w:rPr>
          <w:rFonts w:hint="eastAsia"/>
        </w:rPr>
        <w:t>движущегося</w:t>
      </w:r>
      <w:r>
        <w:t xml:space="preserve"> </w:t>
      </w:r>
      <w:r>
        <w:rPr>
          <w:rFonts w:hint="eastAsia"/>
        </w:rPr>
        <w:t>плоского</w:t>
      </w:r>
      <w:r>
        <w:t xml:space="preserve"> </w:t>
      </w:r>
      <w:r>
        <w:rPr>
          <w:rFonts w:hint="eastAsia"/>
        </w:rPr>
        <w:t>фронта</w:t>
      </w:r>
      <w:r>
        <w:t xml:space="preserve"> </w:t>
      </w:r>
      <w:r>
        <w:rPr>
          <w:rFonts w:hint="eastAsia"/>
        </w:rPr>
        <w:t>фазового</w:t>
      </w:r>
      <w:r>
        <w:t xml:space="preserve"> </w:t>
      </w:r>
      <w:r>
        <w:rPr>
          <w:rFonts w:hint="eastAsia"/>
        </w:rPr>
        <w:t>перехода</w:t>
      </w:r>
    </w:p>
    <w:p w14:paraId="00FCAF6C" w14:textId="77777777" w:rsidR="008848BE" w:rsidRDefault="008848BE" w:rsidP="008848BE"/>
    <w:p w14:paraId="78E27183" w14:textId="77777777" w:rsidR="008848BE" w:rsidRDefault="008848BE" w:rsidP="008848BE">
      <w:r>
        <w:t xml:space="preserve">6.4.1 </w:t>
      </w:r>
      <w:r>
        <w:rPr>
          <w:rFonts w:hint="eastAsia"/>
        </w:rPr>
        <w:t>Аналитическое</w:t>
      </w:r>
      <w:r>
        <w:t xml:space="preserve"> </w:t>
      </w:r>
      <w:r>
        <w:rPr>
          <w:rFonts w:hint="eastAsia"/>
        </w:rPr>
        <w:t>решение</w:t>
      </w:r>
      <w:r>
        <w:t xml:space="preserve"> </w:t>
      </w:r>
      <w:r>
        <w:rPr>
          <w:rFonts w:hint="eastAsia"/>
        </w:rPr>
        <w:t>задачи</w:t>
      </w:r>
      <w:r>
        <w:t xml:space="preserve"> </w:t>
      </w:r>
      <w:r>
        <w:rPr>
          <w:rFonts w:hint="eastAsia"/>
        </w:rPr>
        <w:t>о</w:t>
      </w:r>
      <w:r>
        <w:t xml:space="preserve"> </w:t>
      </w:r>
      <w:r>
        <w:rPr>
          <w:rFonts w:hint="eastAsia"/>
        </w:rPr>
        <w:t>движении</w:t>
      </w:r>
      <w:r>
        <w:t xml:space="preserve"> </w:t>
      </w:r>
      <w:r>
        <w:rPr>
          <w:rFonts w:hint="eastAsia"/>
        </w:rPr>
        <w:t>поверхности</w:t>
      </w:r>
      <w:r>
        <w:t xml:space="preserve"> </w:t>
      </w:r>
      <w:r>
        <w:rPr>
          <w:rFonts w:hint="eastAsia"/>
        </w:rPr>
        <w:t>фазового</w:t>
      </w:r>
      <w:r>
        <w:t xml:space="preserve"> </w:t>
      </w:r>
      <w:r>
        <w:rPr>
          <w:rFonts w:hint="eastAsia"/>
        </w:rPr>
        <w:t>перехода</w:t>
      </w:r>
      <w:r>
        <w:t xml:space="preserve"> </w:t>
      </w:r>
      <w:r>
        <w:rPr>
          <w:rFonts w:hint="eastAsia"/>
        </w:rPr>
        <w:t>в</w:t>
      </w:r>
      <w:r>
        <w:t xml:space="preserve"> </w:t>
      </w:r>
      <w:r>
        <w:rPr>
          <w:rFonts w:hint="eastAsia"/>
        </w:rPr>
        <w:t>одномерном</w:t>
      </w:r>
      <w:r>
        <w:t xml:space="preserve"> </w:t>
      </w:r>
      <w:r>
        <w:rPr>
          <w:rFonts w:hint="eastAsia"/>
        </w:rPr>
        <w:t>случае</w:t>
      </w:r>
    </w:p>
    <w:p w14:paraId="2229A009" w14:textId="77777777" w:rsidR="008848BE" w:rsidRDefault="008848BE" w:rsidP="008848BE"/>
    <w:p w14:paraId="31ED386F" w14:textId="77777777" w:rsidR="008848BE" w:rsidRDefault="008848BE" w:rsidP="008848BE">
      <w:r>
        <w:t xml:space="preserve">6.4.2 </w:t>
      </w:r>
      <w:r>
        <w:rPr>
          <w:rFonts w:hint="eastAsia"/>
        </w:rPr>
        <w:t>Дестабилизация</w:t>
      </w:r>
      <w:r>
        <w:t xml:space="preserve"> </w:t>
      </w:r>
      <w:r>
        <w:rPr>
          <w:rFonts w:hint="eastAsia"/>
        </w:rPr>
        <w:t>плоской</w:t>
      </w:r>
      <w:r>
        <w:t xml:space="preserve"> </w:t>
      </w:r>
      <w:r>
        <w:rPr>
          <w:rFonts w:hint="eastAsia"/>
        </w:rPr>
        <w:t>поверхности</w:t>
      </w:r>
      <w:r>
        <w:t xml:space="preserve"> </w:t>
      </w:r>
      <w:r>
        <w:rPr>
          <w:rFonts w:hint="eastAsia"/>
        </w:rPr>
        <w:t>вертикально</w:t>
      </w:r>
      <w:r>
        <w:t xml:space="preserve"> </w:t>
      </w:r>
      <w:r>
        <w:rPr>
          <w:rFonts w:hint="eastAsia"/>
        </w:rPr>
        <w:t>движущегося</w:t>
      </w:r>
      <w:r>
        <w:t xml:space="preserve"> </w:t>
      </w:r>
      <w:r>
        <w:rPr>
          <w:rFonts w:hint="eastAsia"/>
        </w:rPr>
        <w:t>фронта</w:t>
      </w:r>
      <w:r>
        <w:t xml:space="preserve"> </w:t>
      </w:r>
      <w:r>
        <w:rPr>
          <w:rFonts w:hint="eastAsia"/>
        </w:rPr>
        <w:t>бесконечно</w:t>
      </w:r>
      <w:r>
        <w:t xml:space="preserve"> </w:t>
      </w:r>
      <w:r>
        <w:rPr>
          <w:rFonts w:hint="eastAsia"/>
        </w:rPr>
        <w:t>малыми</w:t>
      </w:r>
      <w:r>
        <w:t xml:space="preserve"> </w:t>
      </w:r>
      <w:r>
        <w:rPr>
          <w:rFonts w:hint="eastAsia"/>
        </w:rPr>
        <w:t>гармоническими</w:t>
      </w:r>
      <w:r>
        <w:t xml:space="preserve"> </w:t>
      </w:r>
      <w:r>
        <w:rPr>
          <w:rFonts w:hint="eastAsia"/>
        </w:rPr>
        <w:t>возмущениями</w:t>
      </w:r>
    </w:p>
    <w:p w14:paraId="749AD8E1" w14:textId="77777777" w:rsidR="008848BE" w:rsidRDefault="008848BE" w:rsidP="008848BE"/>
    <w:p w14:paraId="737F38C8" w14:textId="77777777" w:rsidR="008848BE" w:rsidRDefault="008848BE" w:rsidP="008848BE">
      <w:r>
        <w:t xml:space="preserve">6.4.3 </w:t>
      </w:r>
      <w:r>
        <w:rPr>
          <w:rFonts w:hint="eastAsia"/>
        </w:rPr>
        <w:t>Эволюция</w:t>
      </w:r>
      <w:r>
        <w:t xml:space="preserve"> </w:t>
      </w:r>
      <w:r>
        <w:rPr>
          <w:rFonts w:hint="eastAsia"/>
        </w:rPr>
        <w:t>локализованных</w:t>
      </w:r>
      <w:r>
        <w:t xml:space="preserve"> </w:t>
      </w:r>
      <w:r>
        <w:rPr>
          <w:rFonts w:hint="eastAsia"/>
        </w:rPr>
        <w:t>конечных</w:t>
      </w:r>
      <w:r>
        <w:t xml:space="preserve"> </w:t>
      </w:r>
      <w:r>
        <w:rPr>
          <w:rFonts w:hint="eastAsia"/>
        </w:rPr>
        <w:t>возмущений</w:t>
      </w:r>
      <w:r>
        <w:t xml:space="preserve"> </w:t>
      </w:r>
      <w:r>
        <w:rPr>
          <w:rFonts w:hint="eastAsia"/>
        </w:rPr>
        <w:t>движущегося</w:t>
      </w:r>
      <w:r>
        <w:t xml:space="preserve"> </w:t>
      </w:r>
      <w:r>
        <w:rPr>
          <w:rFonts w:hint="eastAsia"/>
        </w:rPr>
        <w:t>фронта</w:t>
      </w:r>
    </w:p>
    <w:p w14:paraId="72B23309" w14:textId="77777777" w:rsidR="008848BE" w:rsidRDefault="008848BE" w:rsidP="008848BE"/>
    <w:p w14:paraId="395CCD24" w14:textId="77777777" w:rsidR="008848BE" w:rsidRDefault="008848BE" w:rsidP="008848BE">
      <w:r>
        <w:t xml:space="preserve">6.4.4 </w:t>
      </w:r>
      <w:r>
        <w:rPr>
          <w:rFonts w:hint="eastAsia"/>
        </w:rPr>
        <w:t>Обсуждение</w:t>
      </w:r>
      <w:r>
        <w:t xml:space="preserve"> </w:t>
      </w:r>
      <w:r>
        <w:rPr>
          <w:rFonts w:hint="eastAsia"/>
        </w:rPr>
        <w:t>результатов</w:t>
      </w:r>
      <w:r>
        <w:t xml:space="preserve"> </w:t>
      </w:r>
      <w:r>
        <w:rPr>
          <w:rFonts w:hint="eastAsia"/>
        </w:rPr>
        <w:t>и</w:t>
      </w:r>
      <w:r>
        <w:t xml:space="preserve"> </w:t>
      </w:r>
      <w:r>
        <w:rPr>
          <w:rFonts w:hint="eastAsia"/>
        </w:rPr>
        <w:t>заключение</w:t>
      </w:r>
    </w:p>
    <w:p w14:paraId="3836B512" w14:textId="77777777" w:rsidR="008848BE" w:rsidRDefault="008848BE" w:rsidP="008848BE"/>
    <w:p w14:paraId="25CD48F6" w14:textId="77777777" w:rsidR="008848BE" w:rsidRDefault="008848BE" w:rsidP="008848BE">
      <w:r>
        <w:lastRenderedPageBreak/>
        <w:t xml:space="preserve">6.5 </w:t>
      </w:r>
      <w:r>
        <w:rPr>
          <w:rFonts w:hint="eastAsia"/>
        </w:rPr>
        <w:t>Устойчивость</w:t>
      </w:r>
      <w:r>
        <w:t xml:space="preserve"> </w:t>
      </w:r>
      <w:r>
        <w:rPr>
          <w:rFonts w:hint="eastAsia"/>
        </w:rPr>
        <w:t>стационарных</w:t>
      </w:r>
      <w:r>
        <w:t xml:space="preserve"> </w:t>
      </w:r>
      <w:r>
        <w:rPr>
          <w:rFonts w:hint="eastAsia"/>
        </w:rPr>
        <w:t>фронтов</w:t>
      </w:r>
      <w:r>
        <w:t xml:space="preserve"> </w:t>
      </w:r>
      <w:r>
        <w:rPr>
          <w:rFonts w:hint="eastAsia"/>
        </w:rPr>
        <w:t>фазового</w:t>
      </w:r>
      <w:r>
        <w:t xml:space="preserve"> </w:t>
      </w:r>
      <w:r>
        <w:rPr>
          <w:rFonts w:hint="eastAsia"/>
        </w:rPr>
        <w:t>перехода</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локализованным</w:t>
      </w:r>
      <w:r>
        <w:t xml:space="preserve"> </w:t>
      </w:r>
      <w:r>
        <w:rPr>
          <w:rFonts w:hint="eastAsia"/>
        </w:rPr>
        <w:t>конечным</w:t>
      </w:r>
      <w:r>
        <w:t xml:space="preserve"> </w:t>
      </w:r>
      <w:r>
        <w:rPr>
          <w:rFonts w:hint="eastAsia"/>
        </w:rPr>
        <w:t>возмущениям</w:t>
      </w:r>
      <w:r>
        <w:t xml:space="preserve"> </w:t>
      </w:r>
      <w:r>
        <w:rPr>
          <w:rFonts w:hint="eastAsia"/>
        </w:rPr>
        <w:t>верхней</w:t>
      </w:r>
      <w:r>
        <w:t xml:space="preserve"> </w:t>
      </w:r>
      <w:r>
        <w:rPr>
          <w:rFonts w:hint="eastAsia"/>
        </w:rPr>
        <w:t>или</w:t>
      </w:r>
      <w:r>
        <w:t xml:space="preserve"> </w:t>
      </w:r>
      <w:r>
        <w:rPr>
          <w:rFonts w:hint="eastAsia"/>
        </w:rPr>
        <w:t>нижней</w:t>
      </w:r>
      <w:r>
        <w:t xml:space="preserve"> </w:t>
      </w:r>
      <w:r>
        <w:rPr>
          <w:rFonts w:hint="eastAsia"/>
        </w:rPr>
        <w:t>границы</w:t>
      </w:r>
      <w:r>
        <w:t xml:space="preserve"> </w:t>
      </w:r>
      <w:r>
        <w:rPr>
          <w:rFonts w:hint="eastAsia"/>
        </w:rPr>
        <w:t>низкопроницаемого</w:t>
      </w:r>
      <w:r>
        <w:t xml:space="preserve"> </w:t>
      </w:r>
      <w:r>
        <w:rPr>
          <w:rFonts w:hint="eastAsia"/>
        </w:rPr>
        <w:t>слоя</w:t>
      </w:r>
    </w:p>
    <w:p w14:paraId="4F74BB8A" w14:textId="77777777" w:rsidR="008848BE" w:rsidRDefault="008848BE" w:rsidP="008848BE"/>
    <w:p w14:paraId="4C4B837C" w14:textId="77777777" w:rsidR="008848BE" w:rsidRDefault="008848BE" w:rsidP="008848BE">
      <w:r>
        <w:t xml:space="preserve">6.5.1 </w:t>
      </w:r>
      <w:r>
        <w:rPr>
          <w:rFonts w:hint="eastAsia"/>
        </w:rPr>
        <w:t>Оценка</w:t>
      </w:r>
      <w:r>
        <w:t xml:space="preserve"> </w:t>
      </w:r>
      <w:r>
        <w:rPr>
          <w:rFonts w:hint="eastAsia"/>
        </w:rPr>
        <w:t>порогового</w:t>
      </w:r>
      <w:r>
        <w:t xml:space="preserve"> </w:t>
      </w:r>
      <w:r>
        <w:rPr>
          <w:rFonts w:hint="eastAsia"/>
        </w:rPr>
        <w:t>значения</w:t>
      </w:r>
      <w:r>
        <w:t xml:space="preserve"> </w:t>
      </w:r>
      <w:r>
        <w:rPr>
          <w:rFonts w:hint="eastAsia"/>
        </w:rPr>
        <w:t>амплитуды</w:t>
      </w:r>
      <w:r>
        <w:t xml:space="preserve"> </w:t>
      </w:r>
      <w:r>
        <w:rPr>
          <w:rFonts w:hint="eastAsia"/>
        </w:rPr>
        <w:t>возмущения</w:t>
      </w:r>
      <w:r>
        <w:t xml:space="preserve">, </w:t>
      </w:r>
      <w:r>
        <w:rPr>
          <w:rFonts w:hint="eastAsia"/>
        </w:rPr>
        <w:t>приводящего</w:t>
      </w:r>
      <w:r>
        <w:t xml:space="preserve"> </w:t>
      </w:r>
      <w:r>
        <w:rPr>
          <w:rFonts w:hint="eastAsia"/>
        </w:rPr>
        <w:t>к</w:t>
      </w:r>
      <w:r>
        <w:t xml:space="preserve"> </w:t>
      </w:r>
      <w:r>
        <w:rPr>
          <w:rFonts w:hint="eastAsia"/>
        </w:rPr>
        <w:t>исчезновению</w:t>
      </w:r>
      <w:r>
        <w:t xml:space="preserve"> </w:t>
      </w:r>
      <w:r>
        <w:rPr>
          <w:rFonts w:hint="eastAsia"/>
        </w:rPr>
        <w:t>стационарного</w:t>
      </w:r>
      <w:r>
        <w:t xml:space="preserve"> </w:t>
      </w:r>
      <w:r>
        <w:rPr>
          <w:rFonts w:hint="eastAsia"/>
        </w:rPr>
        <w:t>решения</w:t>
      </w:r>
    </w:p>
    <w:p w14:paraId="08000A89" w14:textId="77777777" w:rsidR="008848BE" w:rsidRDefault="008848BE" w:rsidP="008848BE"/>
    <w:p w14:paraId="04A0DF1F" w14:textId="77777777" w:rsidR="008848BE" w:rsidRDefault="008848BE" w:rsidP="008848BE">
      <w:r>
        <w:t xml:space="preserve">6.5.2 </w:t>
      </w:r>
      <w:r>
        <w:rPr>
          <w:rFonts w:hint="eastAsia"/>
        </w:rPr>
        <w:t>Результаты</w:t>
      </w:r>
      <w:r>
        <w:t xml:space="preserve"> </w:t>
      </w:r>
      <w:r>
        <w:rPr>
          <w:rFonts w:hint="eastAsia"/>
        </w:rPr>
        <w:t>численного</w:t>
      </w:r>
      <w:r>
        <w:t xml:space="preserve"> </w:t>
      </w:r>
      <w:r>
        <w:rPr>
          <w:rFonts w:hint="eastAsia"/>
        </w:rPr>
        <w:t>моделирования</w:t>
      </w:r>
      <w:r>
        <w:t xml:space="preserve"> </w:t>
      </w:r>
      <w:r>
        <w:rPr>
          <w:rFonts w:hint="eastAsia"/>
        </w:rPr>
        <w:t>при</w:t>
      </w:r>
      <w:r>
        <w:t xml:space="preserve"> </w:t>
      </w:r>
      <w:r>
        <w:rPr>
          <w:rFonts w:hint="eastAsia"/>
        </w:rPr>
        <w:t>возмущении</w:t>
      </w:r>
      <w:r>
        <w:t xml:space="preserve"> </w:t>
      </w:r>
      <w:r>
        <w:rPr>
          <w:rFonts w:hint="eastAsia"/>
        </w:rPr>
        <w:t>нижней</w:t>
      </w:r>
      <w:r>
        <w:t xml:space="preserve"> </w:t>
      </w:r>
      <w:r>
        <w:rPr>
          <w:rFonts w:hint="eastAsia"/>
        </w:rPr>
        <w:t>или</w:t>
      </w:r>
      <w:r>
        <w:t xml:space="preserve"> </w:t>
      </w:r>
      <w:r>
        <w:rPr>
          <w:rFonts w:hint="eastAsia"/>
        </w:rPr>
        <w:t>верхней</w:t>
      </w:r>
      <w:r>
        <w:t xml:space="preserve"> </w:t>
      </w:r>
      <w:r>
        <w:rPr>
          <w:rFonts w:hint="eastAsia"/>
        </w:rPr>
        <w:t>плоских</w:t>
      </w:r>
      <w:r>
        <w:t xml:space="preserve"> </w:t>
      </w:r>
      <w:r>
        <w:rPr>
          <w:rFonts w:hint="eastAsia"/>
        </w:rPr>
        <w:t>границ</w:t>
      </w:r>
      <w:r>
        <w:t xml:space="preserve"> </w:t>
      </w:r>
      <w:r>
        <w:rPr>
          <w:rFonts w:hint="eastAsia"/>
        </w:rPr>
        <w:t>низкопроницаемого</w:t>
      </w:r>
      <w:r>
        <w:t xml:space="preserve"> </w:t>
      </w:r>
      <w:r>
        <w:rPr>
          <w:rFonts w:hint="eastAsia"/>
        </w:rPr>
        <w:t>слоя</w:t>
      </w:r>
    </w:p>
    <w:p w14:paraId="2A9C6854" w14:textId="77777777" w:rsidR="008848BE" w:rsidRDefault="008848BE" w:rsidP="008848BE"/>
    <w:p w14:paraId="4D5B1D9B" w14:textId="77777777" w:rsidR="008848BE" w:rsidRDefault="008848BE" w:rsidP="008848BE">
      <w:r>
        <w:t xml:space="preserve">6.5.3 </w:t>
      </w:r>
      <w:r>
        <w:rPr>
          <w:rFonts w:hint="eastAsia"/>
        </w:rPr>
        <w:t>Заключение</w:t>
      </w:r>
    </w:p>
    <w:p w14:paraId="3B8B9AE6" w14:textId="77777777" w:rsidR="008848BE" w:rsidRDefault="008848BE" w:rsidP="008848BE"/>
    <w:p w14:paraId="75C2505A" w14:textId="77777777" w:rsidR="008848BE" w:rsidRDefault="008848BE" w:rsidP="008848BE">
      <w:r>
        <w:t xml:space="preserve">6.6 </w:t>
      </w:r>
      <w:r>
        <w:rPr>
          <w:rFonts w:hint="eastAsia"/>
        </w:rPr>
        <w:t>Исследование</w:t>
      </w:r>
      <w:r>
        <w:t xml:space="preserve"> </w:t>
      </w:r>
      <w:r>
        <w:rPr>
          <w:rFonts w:hint="eastAsia"/>
        </w:rPr>
        <w:t>устойчивости</w:t>
      </w:r>
      <w:r>
        <w:t xml:space="preserve"> </w:t>
      </w:r>
      <w:r>
        <w:rPr>
          <w:rFonts w:hint="eastAsia"/>
        </w:rPr>
        <w:t>замкнутой</w:t>
      </w:r>
      <w:r>
        <w:t xml:space="preserve"> </w:t>
      </w:r>
      <w:r>
        <w:rPr>
          <w:rFonts w:hint="eastAsia"/>
        </w:rPr>
        <w:t>области</w:t>
      </w:r>
      <w:r>
        <w:t xml:space="preserve">, </w:t>
      </w:r>
      <w:r>
        <w:rPr>
          <w:rFonts w:hint="eastAsia"/>
        </w:rPr>
        <w:t>насыщенной</w:t>
      </w:r>
      <w:r>
        <w:t xml:space="preserve"> </w:t>
      </w:r>
      <w:r>
        <w:rPr>
          <w:rFonts w:hint="eastAsia"/>
        </w:rPr>
        <w:t>воздухом</w:t>
      </w:r>
      <w:r>
        <w:t xml:space="preserve"> (</w:t>
      </w:r>
      <w:r>
        <w:rPr>
          <w:rFonts w:hint="eastAsia"/>
        </w:rPr>
        <w:t>пузыря</w:t>
      </w:r>
      <w:r>
        <w:t xml:space="preserve">), </w:t>
      </w:r>
      <w:r>
        <w:rPr>
          <w:rFonts w:hint="eastAsia"/>
        </w:rPr>
        <w:t>в</w:t>
      </w:r>
    </w:p>
    <w:p w14:paraId="3A9194FE" w14:textId="77777777" w:rsidR="008848BE" w:rsidRDefault="008848BE" w:rsidP="008848BE"/>
    <w:p w14:paraId="7E0D9755" w14:textId="77777777" w:rsidR="008848BE" w:rsidRDefault="008848BE" w:rsidP="008848BE">
      <w:r>
        <w:rPr>
          <w:rFonts w:hint="eastAsia"/>
        </w:rPr>
        <w:t>горизонталыюпротяженном</w:t>
      </w:r>
      <w:r>
        <w:t xml:space="preserve"> </w:t>
      </w:r>
      <w:r>
        <w:rPr>
          <w:rFonts w:hint="eastAsia"/>
        </w:rPr>
        <w:t>слое</w:t>
      </w:r>
      <w:r>
        <w:t xml:space="preserve"> </w:t>
      </w:r>
      <w:r>
        <w:rPr>
          <w:rFonts w:hint="eastAsia"/>
        </w:rPr>
        <w:t>пористой</w:t>
      </w:r>
      <w:r>
        <w:t xml:space="preserve"> </w:t>
      </w:r>
      <w:r>
        <w:rPr>
          <w:rFonts w:hint="eastAsia"/>
        </w:rPr>
        <w:t>среды</w:t>
      </w:r>
    </w:p>
    <w:p w14:paraId="6A738785" w14:textId="77777777" w:rsidR="008848BE" w:rsidRDefault="008848BE" w:rsidP="008848BE"/>
    <w:p w14:paraId="6D22EC07" w14:textId="77777777" w:rsidR="008848BE" w:rsidRDefault="008848BE" w:rsidP="008848BE">
      <w:r>
        <w:t xml:space="preserve">6.7 </w:t>
      </w:r>
      <w:r>
        <w:rPr>
          <w:rFonts w:hint="eastAsia"/>
        </w:rPr>
        <w:t>Заключение</w:t>
      </w:r>
    </w:p>
    <w:p w14:paraId="6FC5CC44" w14:textId="77777777" w:rsidR="008848BE" w:rsidRDefault="008848BE" w:rsidP="008848BE"/>
    <w:p w14:paraId="123A3322" w14:textId="77777777" w:rsidR="008848BE" w:rsidRDefault="008848BE" w:rsidP="008848BE">
      <w:r>
        <w:rPr>
          <w:rFonts w:hint="eastAsia"/>
        </w:rPr>
        <w:t>Глава</w:t>
      </w:r>
      <w:r>
        <w:t xml:space="preserve"> 7. </w:t>
      </w:r>
      <w:r>
        <w:rPr>
          <w:rFonts w:hint="eastAsia"/>
        </w:rPr>
        <w:t>Устойчивость</w:t>
      </w:r>
      <w:r>
        <w:t xml:space="preserve"> </w:t>
      </w:r>
      <w:r>
        <w:rPr>
          <w:rFonts w:hint="eastAsia"/>
        </w:rPr>
        <w:t>фильтрационных</w:t>
      </w:r>
      <w:r>
        <w:t xml:space="preserve"> </w:t>
      </w:r>
      <w:r>
        <w:rPr>
          <w:rFonts w:hint="eastAsia"/>
        </w:rPr>
        <w:t>течений</w:t>
      </w:r>
      <w:r>
        <w:t xml:space="preserve"> </w:t>
      </w:r>
      <w:r>
        <w:rPr>
          <w:rFonts w:hint="eastAsia"/>
        </w:rPr>
        <w:t>в</w:t>
      </w:r>
    </w:p>
    <w:p w14:paraId="5DC85E84" w14:textId="77777777" w:rsidR="008848BE" w:rsidRDefault="008848BE" w:rsidP="008848BE"/>
    <w:p w14:paraId="6ADECC83" w14:textId="77777777" w:rsidR="008848BE" w:rsidRDefault="008848BE" w:rsidP="008848BE">
      <w:r>
        <w:rPr>
          <w:rFonts w:hint="eastAsia"/>
        </w:rPr>
        <w:t>пористой</w:t>
      </w:r>
      <w:r>
        <w:t xml:space="preserve"> </w:t>
      </w:r>
      <w:r>
        <w:rPr>
          <w:rFonts w:hint="eastAsia"/>
        </w:rPr>
        <w:t>среде</w:t>
      </w:r>
      <w:r>
        <w:t xml:space="preserve"> </w:t>
      </w:r>
      <w:r>
        <w:rPr>
          <w:rFonts w:hint="eastAsia"/>
        </w:rPr>
        <w:t>с</w:t>
      </w:r>
      <w:r>
        <w:t xml:space="preserve"> </w:t>
      </w:r>
      <w:r>
        <w:rPr>
          <w:rFonts w:hint="eastAsia"/>
        </w:rPr>
        <w:t>изменяющимся</w:t>
      </w:r>
      <w:r>
        <w:t xml:space="preserve"> </w:t>
      </w:r>
      <w:r>
        <w:rPr>
          <w:rFonts w:hint="eastAsia"/>
        </w:rPr>
        <w:t>капиллярным</w:t>
      </w:r>
      <w:r>
        <w:t xml:space="preserve"> </w:t>
      </w:r>
      <w:r>
        <w:rPr>
          <w:rFonts w:hint="eastAsia"/>
        </w:rPr>
        <w:t>давлением</w:t>
      </w:r>
    </w:p>
    <w:p w14:paraId="0058A046" w14:textId="77777777" w:rsidR="008848BE" w:rsidRDefault="008848BE" w:rsidP="008848BE"/>
    <w:p w14:paraId="63095972" w14:textId="77777777" w:rsidR="008848BE" w:rsidRDefault="008848BE" w:rsidP="008848BE">
      <w:r>
        <w:t xml:space="preserve">7.1 </w:t>
      </w:r>
      <w:r>
        <w:rPr>
          <w:rFonts w:hint="eastAsia"/>
        </w:rPr>
        <w:t>Устойчивость</w:t>
      </w:r>
      <w:r>
        <w:t xml:space="preserve"> </w:t>
      </w:r>
      <w:r>
        <w:rPr>
          <w:rFonts w:hint="eastAsia"/>
        </w:rPr>
        <w:t>фильтрационных</w:t>
      </w:r>
      <w:r>
        <w:t xml:space="preserve"> </w:t>
      </w:r>
      <w:r>
        <w:rPr>
          <w:rFonts w:hint="eastAsia"/>
        </w:rPr>
        <w:t>течений</w:t>
      </w:r>
      <w:r>
        <w:t xml:space="preserve"> </w:t>
      </w:r>
      <w:r>
        <w:rPr>
          <w:rFonts w:hint="eastAsia"/>
        </w:rPr>
        <w:t>с</w:t>
      </w:r>
      <w:r>
        <w:t xml:space="preserve"> </w:t>
      </w:r>
      <w:r>
        <w:rPr>
          <w:rFonts w:hint="eastAsia"/>
        </w:rPr>
        <w:t>поверхностями</w:t>
      </w:r>
      <w:r>
        <w:t xml:space="preserve"> </w:t>
      </w:r>
      <w:r>
        <w:rPr>
          <w:rFonts w:hint="eastAsia"/>
        </w:rPr>
        <w:t>фазового</w:t>
      </w:r>
      <w:r>
        <w:t xml:space="preserve"> </w:t>
      </w:r>
      <w:r>
        <w:rPr>
          <w:rFonts w:hint="eastAsia"/>
        </w:rPr>
        <w:t>перехода</w:t>
      </w:r>
      <w:r>
        <w:t xml:space="preserve"> </w:t>
      </w:r>
      <w:r>
        <w:rPr>
          <w:rFonts w:hint="eastAsia"/>
        </w:rPr>
        <w:t>в</w:t>
      </w:r>
      <w:r>
        <w:t xml:space="preserve"> </w:t>
      </w:r>
      <w:r>
        <w:rPr>
          <w:rFonts w:hint="eastAsia"/>
        </w:rPr>
        <w:t>пористой</w:t>
      </w:r>
      <w:r>
        <w:t xml:space="preserve"> </w:t>
      </w:r>
      <w:r>
        <w:rPr>
          <w:rFonts w:hint="eastAsia"/>
        </w:rPr>
        <w:t>среде</w:t>
      </w:r>
      <w:r>
        <w:t xml:space="preserve"> </w:t>
      </w:r>
      <w:r>
        <w:rPr>
          <w:rFonts w:hint="eastAsia"/>
        </w:rPr>
        <w:t>с</w:t>
      </w:r>
      <w:r>
        <w:t xml:space="preserve"> </w:t>
      </w:r>
      <w:r>
        <w:rPr>
          <w:rFonts w:hint="eastAsia"/>
        </w:rPr>
        <w:t>изменяющимся</w:t>
      </w:r>
      <w:r>
        <w:t xml:space="preserve"> </w:t>
      </w:r>
      <w:r>
        <w:rPr>
          <w:rFonts w:hint="eastAsia"/>
        </w:rPr>
        <w:t>капиллярным</w:t>
      </w:r>
      <w:r>
        <w:t xml:space="preserve"> </w:t>
      </w:r>
      <w:r>
        <w:rPr>
          <w:rFonts w:hint="eastAsia"/>
        </w:rPr>
        <w:t>давлением</w:t>
      </w:r>
    </w:p>
    <w:p w14:paraId="78B95735" w14:textId="77777777" w:rsidR="008848BE" w:rsidRDefault="008848BE" w:rsidP="008848BE"/>
    <w:p w14:paraId="795390F3" w14:textId="77777777" w:rsidR="008848BE" w:rsidRDefault="008848BE" w:rsidP="008848BE">
      <w:r>
        <w:t xml:space="preserve">7.1.1 </w:t>
      </w:r>
      <w:r>
        <w:rPr>
          <w:rFonts w:hint="eastAsia"/>
        </w:rPr>
        <w:t>Постановка</w:t>
      </w:r>
      <w:r>
        <w:t xml:space="preserve"> </w:t>
      </w:r>
      <w:r>
        <w:rPr>
          <w:rFonts w:hint="eastAsia"/>
        </w:rPr>
        <w:t>задачи</w:t>
      </w:r>
    </w:p>
    <w:p w14:paraId="15ECAE7E" w14:textId="77777777" w:rsidR="008848BE" w:rsidRDefault="008848BE" w:rsidP="008848BE"/>
    <w:p w14:paraId="33EEE720" w14:textId="77777777" w:rsidR="008848BE" w:rsidRDefault="008848BE" w:rsidP="008848BE">
      <w:r>
        <w:t xml:space="preserve">7.1.2 </w:t>
      </w:r>
      <w:r>
        <w:rPr>
          <w:rFonts w:hint="eastAsia"/>
        </w:rPr>
        <w:t>Основное</w:t>
      </w:r>
      <w:r>
        <w:t xml:space="preserve"> </w:t>
      </w:r>
      <w:r>
        <w:rPr>
          <w:rFonts w:hint="eastAsia"/>
        </w:rPr>
        <w:t>течение</w:t>
      </w:r>
    </w:p>
    <w:p w14:paraId="6F2577CF" w14:textId="77777777" w:rsidR="008848BE" w:rsidRDefault="008848BE" w:rsidP="008848BE"/>
    <w:p w14:paraId="0B724174" w14:textId="77777777" w:rsidR="008848BE" w:rsidRDefault="008848BE" w:rsidP="008848BE">
      <w:r>
        <w:lastRenderedPageBreak/>
        <w:t xml:space="preserve">7.1.3 </w:t>
      </w:r>
      <w:r>
        <w:rPr>
          <w:rFonts w:hint="eastAsia"/>
        </w:rPr>
        <w:t>Дестабилизация</w:t>
      </w:r>
      <w:r>
        <w:t xml:space="preserve"> </w:t>
      </w:r>
      <w:r>
        <w:rPr>
          <w:rFonts w:hint="eastAsia"/>
        </w:rPr>
        <w:t>вертикальных</w:t>
      </w:r>
      <w:r>
        <w:t xml:space="preserve"> </w:t>
      </w:r>
      <w:r>
        <w:rPr>
          <w:rFonts w:hint="eastAsia"/>
        </w:rPr>
        <w:t>течений</w:t>
      </w:r>
      <w:r>
        <w:t xml:space="preserve">. </w:t>
      </w:r>
      <w:r>
        <w:rPr>
          <w:rFonts w:hint="eastAsia"/>
        </w:rPr>
        <w:t>Линейный</w:t>
      </w:r>
    </w:p>
    <w:p w14:paraId="3945BF5B" w14:textId="77777777" w:rsidR="008848BE" w:rsidRDefault="008848BE" w:rsidP="008848BE"/>
    <w:p w14:paraId="43CAD316" w14:textId="77777777" w:rsidR="008848BE" w:rsidRDefault="008848BE" w:rsidP="008848BE">
      <w:r>
        <w:rPr>
          <w:rFonts w:hint="eastAsia"/>
        </w:rPr>
        <w:t>анализ</w:t>
      </w:r>
    </w:p>
    <w:p w14:paraId="5710C257" w14:textId="77777777" w:rsidR="008848BE" w:rsidRDefault="008848BE" w:rsidP="008848BE"/>
    <w:p w14:paraId="38FC6B28" w14:textId="77777777" w:rsidR="008848BE" w:rsidRDefault="008848BE" w:rsidP="008848BE">
      <w:r>
        <w:t xml:space="preserve">7.2 </w:t>
      </w:r>
      <w:r>
        <w:rPr>
          <w:rFonts w:hint="eastAsia"/>
        </w:rPr>
        <w:t>Фрагментация</w:t>
      </w:r>
      <w:r>
        <w:t xml:space="preserve"> </w:t>
      </w:r>
      <w:r>
        <w:rPr>
          <w:rFonts w:hint="eastAsia"/>
        </w:rPr>
        <w:t>фильтрационного</w:t>
      </w:r>
      <w:r>
        <w:t xml:space="preserve"> </w:t>
      </w:r>
      <w:r>
        <w:rPr>
          <w:rFonts w:hint="eastAsia"/>
        </w:rPr>
        <w:t>течения</w:t>
      </w:r>
      <w:r>
        <w:t xml:space="preserve"> </w:t>
      </w:r>
      <w:r>
        <w:rPr>
          <w:rFonts w:hint="eastAsia"/>
        </w:rPr>
        <w:t>в</w:t>
      </w:r>
      <w:r>
        <w:t xml:space="preserve"> </w:t>
      </w:r>
      <w:r>
        <w:rPr>
          <w:rFonts w:hint="eastAsia"/>
        </w:rPr>
        <w:t>среде</w:t>
      </w:r>
      <w:r>
        <w:t xml:space="preserve"> </w:t>
      </w:r>
      <w:r>
        <w:rPr>
          <w:rFonts w:hint="eastAsia"/>
        </w:rPr>
        <w:t>с</w:t>
      </w:r>
      <w:r>
        <w:t xml:space="preserve"> </w:t>
      </w:r>
      <w:r>
        <w:rPr>
          <w:rFonts w:hint="eastAsia"/>
        </w:rPr>
        <w:t>градиентом</w:t>
      </w:r>
      <w:r>
        <w:t xml:space="preserve"> </w:t>
      </w:r>
      <w:r>
        <w:rPr>
          <w:rFonts w:hint="eastAsia"/>
        </w:rPr>
        <w:t>капиллярного</w:t>
      </w:r>
      <w:r>
        <w:t xml:space="preserve"> </w:t>
      </w:r>
      <w:r>
        <w:rPr>
          <w:rFonts w:hint="eastAsia"/>
        </w:rPr>
        <w:t>давления</w:t>
      </w:r>
    </w:p>
    <w:p w14:paraId="46A7B86B" w14:textId="77777777" w:rsidR="008848BE" w:rsidRDefault="008848BE" w:rsidP="008848BE"/>
    <w:p w14:paraId="2B5AC760" w14:textId="77777777" w:rsidR="008848BE" w:rsidRDefault="008848BE" w:rsidP="008848BE">
      <w:r>
        <w:t xml:space="preserve">7.2.1 </w:t>
      </w:r>
      <w:r>
        <w:rPr>
          <w:rFonts w:hint="eastAsia"/>
        </w:rPr>
        <w:t>Постановка</w:t>
      </w:r>
      <w:r>
        <w:t xml:space="preserve"> </w:t>
      </w:r>
      <w:r>
        <w:rPr>
          <w:rFonts w:hint="eastAsia"/>
        </w:rPr>
        <w:t>задачи</w:t>
      </w:r>
    </w:p>
    <w:p w14:paraId="549F73EF" w14:textId="77777777" w:rsidR="008848BE" w:rsidRDefault="008848BE" w:rsidP="008848BE"/>
    <w:p w14:paraId="042F6B4C" w14:textId="77777777" w:rsidR="008848BE" w:rsidRDefault="008848BE" w:rsidP="008848BE">
      <w:r>
        <w:t xml:space="preserve">7.2.2 </w:t>
      </w:r>
      <w:r>
        <w:rPr>
          <w:rFonts w:hint="eastAsia"/>
        </w:rPr>
        <w:t>Эволюция</w:t>
      </w:r>
      <w:r>
        <w:t xml:space="preserve"> </w:t>
      </w:r>
      <w:r>
        <w:rPr>
          <w:rFonts w:hint="eastAsia"/>
        </w:rPr>
        <w:t>тонкого</w:t>
      </w:r>
      <w:r>
        <w:t xml:space="preserve"> </w:t>
      </w:r>
      <w:r>
        <w:rPr>
          <w:rFonts w:hint="eastAsia"/>
        </w:rPr>
        <w:t>прямоугольника</w:t>
      </w:r>
    </w:p>
    <w:p w14:paraId="2A34036D" w14:textId="77777777" w:rsidR="008848BE" w:rsidRDefault="008848BE" w:rsidP="008848BE"/>
    <w:p w14:paraId="287424A5" w14:textId="77777777" w:rsidR="008848BE" w:rsidRDefault="008848BE" w:rsidP="008848BE">
      <w:r>
        <w:t xml:space="preserve">7.2.3 </w:t>
      </w:r>
      <w:r>
        <w:rPr>
          <w:rFonts w:hint="eastAsia"/>
        </w:rPr>
        <w:t>Деформация</w:t>
      </w:r>
      <w:r>
        <w:t xml:space="preserve"> </w:t>
      </w:r>
      <w:r>
        <w:rPr>
          <w:rFonts w:hint="eastAsia"/>
        </w:rPr>
        <w:t>круглой</w:t>
      </w:r>
      <w:r>
        <w:t xml:space="preserve"> </w:t>
      </w:r>
      <w:r>
        <w:rPr>
          <w:rFonts w:hint="eastAsia"/>
        </w:rPr>
        <w:t>водонасыщенной</w:t>
      </w:r>
      <w:r>
        <w:t xml:space="preserve"> </w:t>
      </w:r>
      <w:r>
        <w:rPr>
          <w:rFonts w:hint="eastAsia"/>
        </w:rPr>
        <w:t>области</w:t>
      </w:r>
    </w:p>
    <w:p w14:paraId="0AAEA2B0" w14:textId="77777777" w:rsidR="008848BE" w:rsidRDefault="008848BE" w:rsidP="008848BE"/>
    <w:p w14:paraId="68A3FE1F" w14:textId="77777777" w:rsidR="008848BE" w:rsidRDefault="008848BE" w:rsidP="008848BE">
      <w:r>
        <w:t xml:space="preserve">7.2.4 </w:t>
      </w:r>
      <w:r>
        <w:rPr>
          <w:rFonts w:hint="eastAsia"/>
        </w:rPr>
        <w:t>Объединение</w:t>
      </w:r>
      <w:r>
        <w:t xml:space="preserve"> </w:t>
      </w:r>
      <w:r>
        <w:rPr>
          <w:rFonts w:hint="eastAsia"/>
        </w:rPr>
        <w:t>прямоугольников</w:t>
      </w:r>
    </w:p>
    <w:p w14:paraId="7658D056" w14:textId="77777777" w:rsidR="008848BE" w:rsidRDefault="008848BE" w:rsidP="008848BE"/>
    <w:p w14:paraId="483D74B8" w14:textId="77777777" w:rsidR="008848BE" w:rsidRDefault="008848BE" w:rsidP="008848BE">
      <w:r>
        <w:t xml:space="preserve">7.2.5 </w:t>
      </w:r>
      <w:r>
        <w:rPr>
          <w:rFonts w:hint="eastAsia"/>
        </w:rPr>
        <w:t>Объединение</w:t>
      </w:r>
      <w:r>
        <w:t xml:space="preserve"> </w:t>
      </w:r>
      <w:r>
        <w:rPr>
          <w:rFonts w:hint="eastAsia"/>
        </w:rPr>
        <w:t>двух</w:t>
      </w:r>
      <w:r>
        <w:t xml:space="preserve"> </w:t>
      </w:r>
      <w:r>
        <w:rPr>
          <w:rFonts w:hint="eastAsia"/>
        </w:rPr>
        <w:t>круговых</w:t>
      </w:r>
      <w:r>
        <w:t xml:space="preserve"> </w:t>
      </w:r>
      <w:r>
        <w:rPr>
          <w:rFonts w:hint="eastAsia"/>
        </w:rPr>
        <w:t>областей</w:t>
      </w:r>
    </w:p>
    <w:p w14:paraId="78B38BE2" w14:textId="77777777" w:rsidR="008848BE" w:rsidRDefault="008848BE" w:rsidP="008848BE"/>
    <w:p w14:paraId="1B0A6387" w14:textId="77777777" w:rsidR="008848BE" w:rsidRDefault="008848BE" w:rsidP="008848BE">
      <w:r>
        <w:t xml:space="preserve">7.2.6 </w:t>
      </w:r>
      <w:r>
        <w:rPr>
          <w:rFonts w:hint="eastAsia"/>
        </w:rPr>
        <w:t>Обсуждение</w:t>
      </w:r>
      <w:r>
        <w:t xml:space="preserve"> </w:t>
      </w:r>
      <w:r>
        <w:rPr>
          <w:rFonts w:hint="eastAsia"/>
        </w:rPr>
        <w:t>результатов</w:t>
      </w:r>
    </w:p>
    <w:p w14:paraId="7898E06C" w14:textId="77777777" w:rsidR="008848BE" w:rsidRDefault="008848BE" w:rsidP="008848BE"/>
    <w:p w14:paraId="1BE679C9" w14:textId="77777777" w:rsidR="008848BE" w:rsidRDefault="008848BE" w:rsidP="008848BE">
      <w:r>
        <w:t xml:space="preserve">7.3 </w:t>
      </w:r>
      <w:r>
        <w:rPr>
          <w:rFonts w:hint="eastAsia"/>
        </w:rPr>
        <w:t>Заключение</w:t>
      </w:r>
    </w:p>
    <w:p w14:paraId="73DAD2E2" w14:textId="77777777" w:rsidR="008848BE" w:rsidRDefault="008848BE" w:rsidP="008848BE"/>
    <w:p w14:paraId="2CD91127" w14:textId="77777777" w:rsidR="008848BE" w:rsidRDefault="008848BE" w:rsidP="008848BE">
      <w:r>
        <w:rPr>
          <w:rFonts w:hint="eastAsia"/>
        </w:rPr>
        <w:t>Заключение</w:t>
      </w:r>
    </w:p>
    <w:p w14:paraId="1E73D21F" w14:textId="77777777" w:rsidR="008848BE" w:rsidRDefault="008848BE" w:rsidP="008848BE"/>
    <w:p w14:paraId="4B422B0E" w14:textId="5C50B7A4" w:rsidR="008848BE" w:rsidRPr="008848BE" w:rsidRDefault="008848BE" w:rsidP="008848BE">
      <w:r>
        <w:rPr>
          <w:rFonts w:hint="eastAsia"/>
        </w:rPr>
        <w:t>Список</w:t>
      </w:r>
      <w:r>
        <w:t xml:space="preserve"> </w:t>
      </w:r>
      <w:r>
        <w:rPr>
          <w:rFonts w:hint="eastAsia"/>
        </w:rPr>
        <w:t>литературы</w:t>
      </w:r>
    </w:p>
    <w:sectPr w:rsidR="008848BE" w:rsidRPr="008848BE" w:rsidSect="002206F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27302" w14:textId="77777777" w:rsidR="002206F6" w:rsidRDefault="002206F6">
      <w:pPr>
        <w:spacing w:after="0" w:line="240" w:lineRule="auto"/>
      </w:pPr>
      <w:r>
        <w:separator/>
      </w:r>
    </w:p>
  </w:endnote>
  <w:endnote w:type="continuationSeparator" w:id="0">
    <w:p w14:paraId="50686B7C" w14:textId="77777777" w:rsidR="002206F6" w:rsidRDefault="0022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FBC7B" w14:textId="77777777" w:rsidR="002206F6" w:rsidRDefault="002206F6"/>
    <w:p w14:paraId="666E9858" w14:textId="77777777" w:rsidR="002206F6" w:rsidRDefault="002206F6"/>
    <w:p w14:paraId="3BD743C2" w14:textId="77777777" w:rsidR="002206F6" w:rsidRDefault="002206F6"/>
    <w:p w14:paraId="4C4F3082" w14:textId="77777777" w:rsidR="002206F6" w:rsidRDefault="002206F6"/>
    <w:p w14:paraId="1504CC90" w14:textId="77777777" w:rsidR="002206F6" w:rsidRDefault="002206F6"/>
    <w:p w14:paraId="742861EA" w14:textId="77777777" w:rsidR="002206F6" w:rsidRDefault="002206F6"/>
    <w:p w14:paraId="4C41314A" w14:textId="77777777" w:rsidR="002206F6" w:rsidRDefault="002206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DDB359" wp14:editId="42362B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ABF18" w14:textId="77777777" w:rsidR="002206F6" w:rsidRDefault="002206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DDB3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EABF18" w14:textId="77777777" w:rsidR="002206F6" w:rsidRDefault="002206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0CB148" w14:textId="77777777" w:rsidR="002206F6" w:rsidRDefault="002206F6"/>
    <w:p w14:paraId="0DFA095A" w14:textId="77777777" w:rsidR="002206F6" w:rsidRDefault="002206F6"/>
    <w:p w14:paraId="4C456E47" w14:textId="77777777" w:rsidR="002206F6" w:rsidRDefault="002206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293917" wp14:editId="4F7FFFB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F2B8B" w14:textId="77777777" w:rsidR="002206F6" w:rsidRDefault="002206F6"/>
                          <w:p w14:paraId="28A63968" w14:textId="77777777" w:rsidR="002206F6" w:rsidRDefault="002206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2939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2F2B8B" w14:textId="77777777" w:rsidR="002206F6" w:rsidRDefault="002206F6"/>
                    <w:p w14:paraId="28A63968" w14:textId="77777777" w:rsidR="002206F6" w:rsidRDefault="002206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A4768E" w14:textId="77777777" w:rsidR="002206F6" w:rsidRDefault="002206F6"/>
    <w:p w14:paraId="2664FA7B" w14:textId="77777777" w:rsidR="002206F6" w:rsidRDefault="002206F6">
      <w:pPr>
        <w:rPr>
          <w:sz w:val="2"/>
          <w:szCs w:val="2"/>
        </w:rPr>
      </w:pPr>
    </w:p>
    <w:p w14:paraId="0AEA12CF" w14:textId="77777777" w:rsidR="002206F6" w:rsidRDefault="002206F6"/>
    <w:p w14:paraId="50E045AC" w14:textId="77777777" w:rsidR="002206F6" w:rsidRDefault="002206F6">
      <w:pPr>
        <w:spacing w:after="0" w:line="240" w:lineRule="auto"/>
      </w:pPr>
    </w:p>
  </w:footnote>
  <w:footnote w:type="continuationSeparator" w:id="0">
    <w:p w14:paraId="03052153" w14:textId="77777777" w:rsidR="002206F6" w:rsidRDefault="00220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6F6"/>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11202</TotalTime>
  <Pages>6</Pages>
  <Words>614</Words>
  <Characters>3502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1024</cp:revision>
  <cp:lastPrinted>2009-02-06T05:36:00Z</cp:lastPrinted>
  <dcterms:created xsi:type="dcterms:W3CDTF">2024-01-07T13:43:00Z</dcterms:created>
  <dcterms:modified xsi:type="dcterms:W3CDTF">2024-01-24T19:07:00Z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