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E582D" w14:textId="5BFCB5A8" w:rsidR="004E6EF7" w:rsidRDefault="00A50CA4" w:rsidP="00A50CA4">
      <w:r w:rsidRPr="00A50CA4">
        <w:rPr>
          <w:rFonts w:hint="eastAsia"/>
        </w:rPr>
        <w:t>Уткин</w:t>
      </w:r>
      <w:r w:rsidRPr="00A50CA4">
        <w:t xml:space="preserve"> </w:t>
      </w:r>
      <w:r w:rsidRPr="00A50CA4">
        <w:rPr>
          <w:rFonts w:hint="eastAsia"/>
        </w:rPr>
        <w:t>Виталий</w:t>
      </w:r>
      <w:r w:rsidRPr="00A50CA4">
        <w:t xml:space="preserve"> </w:t>
      </w:r>
      <w:r w:rsidRPr="00A50CA4">
        <w:rPr>
          <w:rFonts w:hint="eastAsia"/>
        </w:rPr>
        <w:t>Викторович</w:t>
      </w:r>
      <w:r>
        <w:t xml:space="preserve"> </w:t>
      </w:r>
      <w:r w:rsidRPr="00A50CA4">
        <w:rPr>
          <w:rFonts w:hint="eastAsia"/>
        </w:rPr>
        <w:t>Использование</w:t>
      </w:r>
      <w:r w:rsidRPr="00A50CA4">
        <w:t xml:space="preserve"> </w:t>
      </w:r>
      <w:r w:rsidRPr="00A50CA4">
        <w:rPr>
          <w:rFonts w:hint="eastAsia"/>
        </w:rPr>
        <w:t>в</w:t>
      </w:r>
      <w:r w:rsidRPr="00A50CA4">
        <w:t xml:space="preserve"> </w:t>
      </w:r>
      <w:r w:rsidRPr="00A50CA4">
        <w:rPr>
          <w:rFonts w:hint="eastAsia"/>
        </w:rPr>
        <w:t>судебном</w:t>
      </w:r>
      <w:r w:rsidRPr="00A50CA4">
        <w:t xml:space="preserve"> </w:t>
      </w:r>
      <w:r w:rsidRPr="00A50CA4">
        <w:rPr>
          <w:rFonts w:hint="eastAsia"/>
        </w:rPr>
        <w:t>доказывании</w:t>
      </w:r>
      <w:r w:rsidRPr="00A50CA4">
        <w:t xml:space="preserve"> </w:t>
      </w:r>
      <w:r w:rsidRPr="00A50CA4">
        <w:rPr>
          <w:rFonts w:hint="eastAsia"/>
        </w:rPr>
        <w:t>по</w:t>
      </w:r>
      <w:r w:rsidRPr="00A50CA4">
        <w:t xml:space="preserve"> </w:t>
      </w:r>
      <w:r w:rsidRPr="00A50CA4">
        <w:rPr>
          <w:rFonts w:hint="eastAsia"/>
        </w:rPr>
        <w:t>уголовным</w:t>
      </w:r>
      <w:r w:rsidRPr="00A50CA4">
        <w:t xml:space="preserve"> </w:t>
      </w:r>
      <w:r w:rsidRPr="00A50CA4">
        <w:rPr>
          <w:rFonts w:hint="eastAsia"/>
        </w:rPr>
        <w:t>делам</w:t>
      </w:r>
      <w:r w:rsidRPr="00A50CA4">
        <w:t xml:space="preserve"> </w:t>
      </w:r>
      <w:r w:rsidRPr="00A50CA4">
        <w:rPr>
          <w:rFonts w:hint="eastAsia"/>
        </w:rPr>
        <w:t>результатов</w:t>
      </w:r>
      <w:r w:rsidRPr="00A50CA4">
        <w:t xml:space="preserve"> </w:t>
      </w:r>
      <w:r w:rsidRPr="00A50CA4">
        <w:rPr>
          <w:rFonts w:hint="eastAsia"/>
        </w:rPr>
        <w:t>оперативно</w:t>
      </w:r>
      <w:r w:rsidRPr="00A50CA4">
        <w:t>-</w:t>
      </w:r>
      <w:r w:rsidRPr="00A50CA4">
        <w:rPr>
          <w:rFonts w:hint="eastAsia"/>
        </w:rPr>
        <w:t>розыскной</w:t>
      </w:r>
      <w:r w:rsidRPr="00A50CA4">
        <w:t xml:space="preserve"> </w:t>
      </w:r>
      <w:r w:rsidRPr="00A50CA4">
        <w:rPr>
          <w:rFonts w:hint="eastAsia"/>
        </w:rPr>
        <w:t>деятельности</w:t>
      </w:r>
    </w:p>
    <w:p w14:paraId="72353D00" w14:textId="77777777" w:rsidR="00A50CA4" w:rsidRDefault="00A50CA4" w:rsidP="00A50CA4">
      <w:r>
        <w:rPr>
          <w:rFonts w:hint="eastAsia"/>
        </w:rPr>
        <w:t>ОГЛАВЛЕНИЕ</w:t>
      </w:r>
      <w:r>
        <w:t xml:space="preserve"> </w:t>
      </w:r>
      <w:r>
        <w:rPr>
          <w:rFonts w:hint="eastAsia"/>
        </w:rPr>
        <w:t>ДИССЕРТАЦИИ</w:t>
      </w:r>
    </w:p>
    <w:p w14:paraId="7F722FDE" w14:textId="77777777" w:rsidR="00A50CA4" w:rsidRDefault="00A50CA4" w:rsidP="00A50CA4">
      <w:r>
        <w:rPr>
          <w:rFonts w:hint="eastAsia"/>
        </w:rPr>
        <w:t>кандидат</w:t>
      </w:r>
      <w:r>
        <w:t xml:space="preserve"> </w:t>
      </w:r>
      <w:r>
        <w:rPr>
          <w:rFonts w:hint="eastAsia"/>
        </w:rPr>
        <w:t>наук</w:t>
      </w:r>
      <w:r>
        <w:t xml:space="preserve"> </w:t>
      </w:r>
      <w:r>
        <w:rPr>
          <w:rFonts w:hint="eastAsia"/>
        </w:rPr>
        <w:t>Уткин</w:t>
      </w:r>
      <w:r>
        <w:t xml:space="preserve"> </w:t>
      </w:r>
      <w:r>
        <w:rPr>
          <w:rFonts w:hint="eastAsia"/>
        </w:rPr>
        <w:t>Виталий</w:t>
      </w:r>
      <w:r>
        <w:t xml:space="preserve"> </w:t>
      </w:r>
      <w:r>
        <w:rPr>
          <w:rFonts w:hint="eastAsia"/>
        </w:rPr>
        <w:t>Викторович</w:t>
      </w:r>
    </w:p>
    <w:p w14:paraId="5AA3560D" w14:textId="77777777" w:rsidR="00A50CA4" w:rsidRDefault="00A50CA4" w:rsidP="00A50CA4">
      <w:r>
        <w:rPr>
          <w:rFonts w:hint="eastAsia"/>
        </w:rPr>
        <w:t>Введение</w:t>
      </w:r>
    </w:p>
    <w:p w14:paraId="47291B0C" w14:textId="77777777" w:rsidR="00A50CA4" w:rsidRDefault="00A50CA4" w:rsidP="00A50CA4"/>
    <w:p w14:paraId="0EFF6B89" w14:textId="77777777" w:rsidR="00A50CA4" w:rsidRDefault="00A50CA4" w:rsidP="00A50CA4">
      <w:r>
        <w:rPr>
          <w:rFonts w:hint="eastAsia"/>
        </w:rPr>
        <w:t>ГЛАВА</w:t>
      </w:r>
    </w:p>
    <w:p w14:paraId="77CD27E1" w14:textId="77777777" w:rsidR="00A50CA4" w:rsidRDefault="00A50CA4" w:rsidP="00A50CA4"/>
    <w:p w14:paraId="147FDD06" w14:textId="77777777" w:rsidR="00A50CA4" w:rsidRDefault="00A50CA4" w:rsidP="00A50CA4">
      <w:r>
        <w:rPr>
          <w:rFonts w:hint="eastAsia"/>
        </w:rPr>
        <w:t>Использование</w:t>
      </w:r>
      <w:r>
        <w:t xml:space="preserve"> </w:t>
      </w:r>
      <w:r>
        <w:rPr>
          <w:rFonts w:hint="eastAsia"/>
        </w:rPr>
        <w:t>результатов</w:t>
      </w:r>
      <w:r>
        <w:t xml:space="preserve"> </w:t>
      </w:r>
      <w:r>
        <w:rPr>
          <w:rFonts w:hint="eastAsia"/>
        </w:rPr>
        <w:t>ОРД</w:t>
      </w:r>
      <w:r>
        <w:t xml:space="preserve"> </w:t>
      </w:r>
      <w:r>
        <w:rPr>
          <w:rFonts w:hint="eastAsia"/>
        </w:rPr>
        <w:t>в</w:t>
      </w:r>
      <w:r>
        <w:t xml:space="preserve"> </w:t>
      </w:r>
      <w:r>
        <w:rPr>
          <w:rFonts w:hint="eastAsia"/>
        </w:rPr>
        <w:t>судебном</w:t>
      </w:r>
      <w:r>
        <w:t xml:space="preserve"> </w:t>
      </w:r>
      <w:r>
        <w:rPr>
          <w:rFonts w:hint="eastAsia"/>
        </w:rPr>
        <w:t>доказывании</w:t>
      </w:r>
    </w:p>
    <w:p w14:paraId="084EF371" w14:textId="77777777" w:rsidR="00A50CA4" w:rsidRDefault="00A50CA4" w:rsidP="00A50CA4"/>
    <w:p w14:paraId="57DDFBBC" w14:textId="77777777" w:rsidR="00A50CA4" w:rsidRDefault="00A50CA4" w:rsidP="00A50CA4">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доктринально</w:t>
      </w:r>
      <w:r>
        <w:t>-</w:t>
      </w:r>
      <w:r>
        <w:rPr>
          <w:rFonts w:hint="eastAsia"/>
        </w:rPr>
        <w:t>теоретический</w:t>
      </w:r>
      <w:r>
        <w:t xml:space="preserve"> </w:t>
      </w:r>
      <w:r>
        <w:rPr>
          <w:rFonts w:hint="eastAsia"/>
        </w:rPr>
        <w:t>аспект</w:t>
      </w:r>
    </w:p>
    <w:p w14:paraId="7A0F3249" w14:textId="77777777" w:rsidR="00A50CA4" w:rsidRDefault="00A50CA4" w:rsidP="00A50CA4"/>
    <w:p w14:paraId="3409164D" w14:textId="77777777" w:rsidR="00A50CA4" w:rsidRDefault="00A50CA4" w:rsidP="00A50CA4">
      <w:r>
        <w:rPr>
          <w:rFonts w:hint="eastAsia"/>
        </w:rPr>
        <w:t>§</w:t>
      </w:r>
      <w:r>
        <w:t xml:space="preserve"> 1. </w:t>
      </w:r>
      <w:r>
        <w:rPr>
          <w:rFonts w:hint="eastAsia"/>
        </w:rPr>
        <w:t>Основные</w:t>
      </w:r>
      <w:r>
        <w:t xml:space="preserve"> </w:t>
      </w:r>
      <w:r>
        <w:rPr>
          <w:rFonts w:hint="eastAsia"/>
        </w:rPr>
        <w:t>положения</w:t>
      </w:r>
      <w:r>
        <w:t xml:space="preserve"> </w:t>
      </w:r>
      <w:r>
        <w:rPr>
          <w:rFonts w:hint="eastAsia"/>
        </w:rPr>
        <w:t>современной</w:t>
      </w:r>
      <w:r>
        <w:t xml:space="preserve"> </w:t>
      </w:r>
      <w:r>
        <w:rPr>
          <w:rFonts w:hint="eastAsia"/>
        </w:rPr>
        <w:t>российской</w:t>
      </w:r>
      <w:r>
        <w:t xml:space="preserve"> </w:t>
      </w:r>
      <w:r>
        <w:rPr>
          <w:rFonts w:hint="eastAsia"/>
        </w:rPr>
        <w:t>доктрины</w:t>
      </w:r>
      <w:r>
        <w:t xml:space="preserve"> </w:t>
      </w:r>
      <w:r>
        <w:rPr>
          <w:rFonts w:hint="eastAsia"/>
        </w:rPr>
        <w:t>доказательственного</w:t>
      </w:r>
      <w:r>
        <w:t xml:space="preserve"> </w:t>
      </w:r>
      <w:r>
        <w:rPr>
          <w:rFonts w:hint="eastAsia"/>
        </w:rPr>
        <w:t>права</w:t>
      </w:r>
      <w:r>
        <w:t xml:space="preserve">, </w:t>
      </w:r>
      <w:r>
        <w:rPr>
          <w:rFonts w:hint="eastAsia"/>
        </w:rPr>
        <w:t>отражающие</w:t>
      </w:r>
      <w:r>
        <w:t xml:space="preserve"> </w:t>
      </w:r>
      <w:r>
        <w:rPr>
          <w:rFonts w:hint="eastAsia"/>
        </w:rPr>
        <w:t>закономерности</w:t>
      </w:r>
      <w:r>
        <w:t xml:space="preserve"> </w:t>
      </w:r>
      <w:r>
        <w:rPr>
          <w:rFonts w:hint="eastAsia"/>
        </w:rPr>
        <w:t>формирования</w:t>
      </w:r>
      <w:r>
        <w:t xml:space="preserve"> </w:t>
      </w:r>
      <w:r>
        <w:rPr>
          <w:rFonts w:hint="eastAsia"/>
        </w:rPr>
        <w:t>уголовно</w:t>
      </w:r>
      <w:r>
        <w:t>-</w:t>
      </w:r>
      <w:r>
        <w:rPr>
          <w:rFonts w:hint="eastAsia"/>
        </w:rPr>
        <w:t>процессуальных</w:t>
      </w:r>
      <w:r>
        <w:t xml:space="preserve"> </w:t>
      </w:r>
      <w:r>
        <w:rPr>
          <w:rFonts w:hint="eastAsia"/>
        </w:rPr>
        <w:t>доказательств</w:t>
      </w:r>
      <w:r>
        <w:t xml:space="preserve"> </w:t>
      </w:r>
      <w:r>
        <w:rPr>
          <w:rFonts w:hint="eastAsia"/>
        </w:rPr>
        <w:t>из</w:t>
      </w:r>
      <w:r>
        <w:t xml:space="preserve"> </w:t>
      </w:r>
      <w:r>
        <w:rPr>
          <w:rFonts w:hint="eastAsia"/>
        </w:rPr>
        <w:t>информации</w:t>
      </w:r>
      <w:r>
        <w:t xml:space="preserve">, </w:t>
      </w:r>
      <w:r>
        <w:rPr>
          <w:rFonts w:hint="eastAsia"/>
        </w:rPr>
        <w:t>полученной</w:t>
      </w:r>
      <w:r>
        <w:t xml:space="preserve"> </w:t>
      </w:r>
      <w:r>
        <w:rPr>
          <w:rFonts w:hint="eastAsia"/>
        </w:rPr>
        <w:t>в</w:t>
      </w:r>
      <w:r>
        <w:t xml:space="preserve"> </w:t>
      </w:r>
      <w:r>
        <w:rPr>
          <w:rFonts w:hint="eastAsia"/>
        </w:rPr>
        <w:t>ходе</w:t>
      </w:r>
      <w:r>
        <w:t xml:space="preserve"> </w:t>
      </w:r>
      <w:r>
        <w:rPr>
          <w:rFonts w:hint="eastAsia"/>
        </w:rPr>
        <w:t>ОРД</w:t>
      </w:r>
    </w:p>
    <w:p w14:paraId="5BA96482" w14:textId="77777777" w:rsidR="00A50CA4" w:rsidRDefault="00A50CA4" w:rsidP="00A50CA4"/>
    <w:p w14:paraId="0C81B595" w14:textId="77777777" w:rsidR="00A50CA4" w:rsidRDefault="00A50CA4" w:rsidP="00A50CA4">
      <w:r>
        <w:rPr>
          <w:rFonts w:hint="eastAsia"/>
        </w:rPr>
        <w:t>§</w:t>
      </w:r>
      <w:r>
        <w:t xml:space="preserve"> 2. </w:t>
      </w:r>
      <w:r>
        <w:rPr>
          <w:rFonts w:hint="eastAsia"/>
        </w:rPr>
        <w:t>Судебное</w:t>
      </w:r>
      <w:r>
        <w:t xml:space="preserve"> </w:t>
      </w:r>
      <w:r>
        <w:rPr>
          <w:rFonts w:hint="eastAsia"/>
        </w:rPr>
        <w:t>следствие</w:t>
      </w:r>
      <w:r>
        <w:t xml:space="preserve"> </w:t>
      </w:r>
      <w:r>
        <w:rPr>
          <w:rFonts w:hint="eastAsia"/>
        </w:rPr>
        <w:t>как</w:t>
      </w:r>
      <w:r>
        <w:t xml:space="preserve"> </w:t>
      </w:r>
      <w:r>
        <w:rPr>
          <w:rFonts w:hint="eastAsia"/>
        </w:rPr>
        <w:t>уголовно</w:t>
      </w:r>
      <w:r>
        <w:t>-</w:t>
      </w:r>
      <w:r>
        <w:rPr>
          <w:rFonts w:hint="eastAsia"/>
        </w:rPr>
        <w:t>процессуальная</w:t>
      </w:r>
      <w:r>
        <w:t xml:space="preserve"> </w:t>
      </w:r>
      <w:r>
        <w:rPr>
          <w:rFonts w:hint="eastAsia"/>
        </w:rPr>
        <w:t>форма</w:t>
      </w:r>
      <w:r>
        <w:t xml:space="preserve"> </w:t>
      </w:r>
      <w:r>
        <w:rPr>
          <w:rFonts w:hint="eastAsia"/>
        </w:rPr>
        <w:t>представления</w:t>
      </w:r>
      <w:r>
        <w:t xml:space="preserve">, </w:t>
      </w:r>
      <w:r>
        <w:rPr>
          <w:rFonts w:hint="eastAsia"/>
        </w:rPr>
        <w:t>исследования</w:t>
      </w:r>
      <w:r>
        <w:t xml:space="preserve"> </w:t>
      </w:r>
      <w:r>
        <w:rPr>
          <w:rFonts w:hint="eastAsia"/>
        </w:rPr>
        <w:t>доказательств</w:t>
      </w:r>
      <w:r>
        <w:t xml:space="preserve">, </w:t>
      </w:r>
      <w:r>
        <w:rPr>
          <w:rFonts w:hint="eastAsia"/>
        </w:rPr>
        <w:t>имеющих</w:t>
      </w:r>
      <w:r>
        <w:t xml:space="preserve"> </w:t>
      </w:r>
      <w:r>
        <w:rPr>
          <w:rFonts w:hint="eastAsia"/>
        </w:rPr>
        <w:t>основой</w:t>
      </w:r>
      <w:r>
        <w:t xml:space="preserve"> </w:t>
      </w:r>
      <w:r>
        <w:rPr>
          <w:rFonts w:hint="eastAsia"/>
        </w:rPr>
        <w:t>сведения</w:t>
      </w:r>
      <w:r>
        <w:t xml:space="preserve">, </w:t>
      </w:r>
      <w:r>
        <w:rPr>
          <w:rFonts w:hint="eastAsia"/>
        </w:rPr>
        <w:t>полученные</w:t>
      </w:r>
      <w:r>
        <w:t xml:space="preserve"> </w:t>
      </w:r>
      <w:r>
        <w:rPr>
          <w:rFonts w:hint="eastAsia"/>
        </w:rPr>
        <w:t>в</w:t>
      </w:r>
      <w:r>
        <w:t xml:space="preserve"> </w:t>
      </w:r>
      <w:r>
        <w:rPr>
          <w:rFonts w:hint="eastAsia"/>
        </w:rPr>
        <w:t>ходе</w:t>
      </w:r>
      <w:r>
        <w:t xml:space="preserve"> </w:t>
      </w:r>
      <w:r>
        <w:rPr>
          <w:rFonts w:hint="eastAsia"/>
        </w:rPr>
        <w:t>ОРД</w:t>
      </w:r>
      <w:r>
        <w:t xml:space="preserve">, </w:t>
      </w:r>
      <w:r>
        <w:rPr>
          <w:rFonts w:hint="eastAsia"/>
        </w:rPr>
        <w:t>и</w:t>
      </w:r>
      <w:r>
        <w:t xml:space="preserve"> </w:t>
      </w:r>
      <w:r>
        <w:rPr>
          <w:rFonts w:hint="eastAsia"/>
        </w:rPr>
        <w:t>формирования</w:t>
      </w:r>
      <w:r>
        <w:t xml:space="preserve"> </w:t>
      </w:r>
      <w:r>
        <w:rPr>
          <w:rFonts w:hint="eastAsia"/>
        </w:rPr>
        <w:t>уголовно</w:t>
      </w:r>
      <w:r>
        <w:t>-</w:t>
      </w:r>
      <w:r>
        <w:rPr>
          <w:rFonts w:hint="eastAsia"/>
        </w:rPr>
        <w:t>судебных</w:t>
      </w:r>
      <w:r>
        <w:t xml:space="preserve"> </w:t>
      </w:r>
      <w:r>
        <w:rPr>
          <w:rFonts w:hint="eastAsia"/>
        </w:rPr>
        <w:t>доказательств</w:t>
      </w:r>
    </w:p>
    <w:p w14:paraId="671FCD40" w14:textId="77777777" w:rsidR="00A50CA4" w:rsidRDefault="00A50CA4" w:rsidP="00A50CA4"/>
    <w:p w14:paraId="4A11EBF6" w14:textId="77777777" w:rsidR="00A50CA4" w:rsidRDefault="00A50CA4" w:rsidP="00A50CA4">
      <w:r>
        <w:rPr>
          <w:rFonts w:hint="eastAsia"/>
        </w:rPr>
        <w:t>ГЛАВА</w:t>
      </w:r>
    </w:p>
    <w:p w14:paraId="2C9622CC" w14:textId="77777777" w:rsidR="00A50CA4" w:rsidRDefault="00A50CA4" w:rsidP="00A50CA4"/>
    <w:p w14:paraId="16C1AB34" w14:textId="77777777" w:rsidR="00A50CA4" w:rsidRDefault="00A50CA4" w:rsidP="00A50CA4">
      <w:r>
        <w:rPr>
          <w:rFonts w:hint="eastAsia"/>
        </w:rPr>
        <w:t>Проблемы</w:t>
      </w:r>
      <w:r>
        <w:t xml:space="preserve"> </w:t>
      </w:r>
      <w:r>
        <w:rPr>
          <w:rFonts w:hint="eastAsia"/>
        </w:rPr>
        <w:t>использования</w:t>
      </w:r>
      <w:r>
        <w:t xml:space="preserve"> </w:t>
      </w:r>
      <w:r>
        <w:rPr>
          <w:rFonts w:hint="eastAsia"/>
        </w:rPr>
        <w:t>в</w:t>
      </w:r>
      <w:r>
        <w:t xml:space="preserve"> </w:t>
      </w:r>
      <w:r>
        <w:rPr>
          <w:rFonts w:hint="eastAsia"/>
        </w:rPr>
        <w:t>судебном</w:t>
      </w:r>
      <w:r>
        <w:t xml:space="preserve"> </w:t>
      </w:r>
      <w:r>
        <w:rPr>
          <w:rFonts w:hint="eastAsia"/>
        </w:rPr>
        <w:t>доказывании</w:t>
      </w:r>
      <w:r>
        <w:t xml:space="preserve"> </w:t>
      </w:r>
      <w:r>
        <w:rPr>
          <w:rFonts w:hint="eastAsia"/>
        </w:rPr>
        <w:t>результатов</w:t>
      </w:r>
      <w:r>
        <w:t xml:space="preserve"> </w:t>
      </w:r>
      <w:r>
        <w:rPr>
          <w:rFonts w:hint="eastAsia"/>
        </w:rPr>
        <w:t>ОРД</w:t>
      </w:r>
      <w:r>
        <w:t xml:space="preserve"> </w:t>
      </w:r>
      <w:r>
        <w:rPr>
          <w:rFonts w:hint="eastAsia"/>
        </w:rPr>
        <w:t>в</w:t>
      </w:r>
      <w:r>
        <w:t xml:space="preserve"> </w:t>
      </w:r>
      <w:r>
        <w:rPr>
          <w:rFonts w:hint="eastAsia"/>
        </w:rPr>
        <w:t>ходе</w:t>
      </w:r>
      <w:r>
        <w:t xml:space="preserve"> </w:t>
      </w:r>
      <w:r>
        <w:rPr>
          <w:rFonts w:hint="eastAsia"/>
        </w:rPr>
        <w:t>проведения</w:t>
      </w:r>
      <w:r>
        <w:t xml:space="preserve"> </w:t>
      </w:r>
      <w:r>
        <w:rPr>
          <w:rFonts w:hint="eastAsia"/>
        </w:rPr>
        <w:t>отдельных</w:t>
      </w:r>
      <w:r>
        <w:t xml:space="preserve"> </w:t>
      </w:r>
      <w:r>
        <w:rPr>
          <w:rFonts w:hint="eastAsia"/>
        </w:rPr>
        <w:t>следственных</w:t>
      </w:r>
      <w:r>
        <w:t xml:space="preserve"> </w:t>
      </w:r>
      <w:r>
        <w:rPr>
          <w:rFonts w:hint="eastAsia"/>
        </w:rPr>
        <w:t>и</w:t>
      </w:r>
      <w:r>
        <w:t xml:space="preserve"> </w:t>
      </w:r>
      <w:r>
        <w:rPr>
          <w:rFonts w:hint="eastAsia"/>
        </w:rPr>
        <w:t>процессуальных</w:t>
      </w:r>
      <w:r>
        <w:t xml:space="preserve"> </w:t>
      </w:r>
      <w:r>
        <w:rPr>
          <w:rFonts w:hint="eastAsia"/>
        </w:rPr>
        <w:t>действий</w:t>
      </w:r>
      <w:r>
        <w:t xml:space="preserve">: </w:t>
      </w:r>
      <w:r>
        <w:rPr>
          <w:rFonts w:hint="eastAsia"/>
        </w:rPr>
        <w:t>законодательный</w:t>
      </w:r>
      <w:r>
        <w:t xml:space="preserve"> </w:t>
      </w:r>
      <w:r>
        <w:rPr>
          <w:rFonts w:hint="eastAsia"/>
        </w:rPr>
        <w:t>и</w:t>
      </w:r>
      <w:r>
        <w:t xml:space="preserve"> </w:t>
      </w:r>
      <w:r>
        <w:rPr>
          <w:rFonts w:hint="eastAsia"/>
        </w:rPr>
        <w:t>правоприменительный</w:t>
      </w:r>
      <w:r>
        <w:t xml:space="preserve"> </w:t>
      </w:r>
      <w:r>
        <w:rPr>
          <w:rFonts w:hint="eastAsia"/>
        </w:rPr>
        <w:t>аспекты</w:t>
      </w:r>
    </w:p>
    <w:p w14:paraId="1ED19B1F" w14:textId="77777777" w:rsidR="00A50CA4" w:rsidRDefault="00A50CA4" w:rsidP="00A50CA4"/>
    <w:p w14:paraId="6A38B4B3" w14:textId="77777777" w:rsidR="00A50CA4" w:rsidRDefault="00A50CA4" w:rsidP="00A50CA4">
      <w:r>
        <w:rPr>
          <w:rFonts w:hint="eastAsia"/>
        </w:rPr>
        <w:t>§</w:t>
      </w:r>
      <w:r>
        <w:t xml:space="preserve"> 1. </w:t>
      </w:r>
      <w:r>
        <w:rPr>
          <w:rFonts w:hint="eastAsia"/>
        </w:rPr>
        <w:t>Проведение</w:t>
      </w:r>
      <w:r>
        <w:t xml:space="preserve"> </w:t>
      </w:r>
      <w:r>
        <w:rPr>
          <w:rFonts w:hint="eastAsia"/>
        </w:rPr>
        <w:t>государственным</w:t>
      </w:r>
      <w:r>
        <w:t xml:space="preserve"> </w:t>
      </w:r>
      <w:r>
        <w:rPr>
          <w:rFonts w:hint="eastAsia"/>
        </w:rPr>
        <w:t>обвинителем</w:t>
      </w:r>
      <w:r>
        <w:t xml:space="preserve"> </w:t>
      </w:r>
      <w:r>
        <w:rPr>
          <w:rFonts w:hint="eastAsia"/>
        </w:rPr>
        <w:t>следственных</w:t>
      </w:r>
      <w:r>
        <w:t xml:space="preserve"> </w:t>
      </w:r>
      <w:r>
        <w:rPr>
          <w:rFonts w:hint="eastAsia"/>
        </w:rPr>
        <w:t>и</w:t>
      </w:r>
      <w:r>
        <w:t xml:space="preserve"> </w:t>
      </w:r>
      <w:r>
        <w:rPr>
          <w:rFonts w:hint="eastAsia"/>
        </w:rPr>
        <w:t>процессуальных</w:t>
      </w:r>
      <w:r>
        <w:t xml:space="preserve"> </w:t>
      </w:r>
      <w:r>
        <w:rPr>
          <w:rFonts w:hint="eastAsia"/>
        </w:rPr>
        <w:t>действий</w:t>
      </w:r>
      <w:r>
        <w:t xml:space="preserve"> </w:t>
      </w:r>
      <w:r>
        <w:rPr>
          <w:rFonts w:hint="eastAsia"/>
        </w:rPr>
        <w:t>по</w:t>
      </w:r>
      <w:r>
        <w:t xml:space="preserve"> </w:t>
      </w:r>
      <w:r>
        <w:rPr>
          <w:rFonts w:hint="eastAsia"/>
        </w:rPr>
        <w:t>представлению</w:t>
      </w:r>
      <w:r>
        <w:t xml:space="preserve"> </w:t>
      </w:r>
      <w:r>
        <w:rPr>
          <w:rFonts w:hint="eastAsia"/>
        </w:rPr>
        <w:t>фактических</w:t>
      </w:r>
      <w:r>
        <w:t xml:space="preserve"> </w:t>
      </w:r>
      <w:r>
        <w:rPr>
          <w:rFonts w:hint="eastAsia"/>
        </w:rPr>
        <w:t>данных</w:t>
      </w:r>
      <w:r>
        <w:t xml:space="preserve">, </w:t>
      </w:r>
      <w:r>
        <w:rPr>
          <w:rFonts w:hint="eastAsia"/>
        </w:rPr>
        <w:t>полученных</w:t>
      </w:r>
      <w:r>
        <w:t xml:space="preserve"> </w:t>
      </w:r>
      <w:r>
        <w:rPr>
          <w:rFonts w:hint="eastAsia"/>
        </w:rPr>
        <w:t>в</w:t>
      </w:r>
      <w:r>
        <w:t xml:space="preserve"> </w:t>
      </w:r>
      <w:r>
        <w:rPr>
          <w:rFonts w:hint="eastAsia"/>
        </w:rPr>
        <w:t>ходе</w:t>
      </w:r>
      <w:r>
        <w:t xml:space="preserve"> </w:t>
      </w:r>
      <w:r>
        <w:rPr>
          <w:rFonts w:hint="eastAsia"/>
        </w:rPr>
        <w:t>ОРД</w:t>
      </w:r>
      <w:r>
        <w:t xml:space="preserve">, </w:t>
      </w:r>
      <w:r>
        <w:rPr>
          <w:rFonts w:hint="eastAsia"/>
        </w:rPr>
        <w:t>и</w:t>
      </w:r>
      <w:r>
        <w:t xml:space="preserve"> </w:t>
      </w:r>
      <w:r>
        <w:rPr>
          <w:rFonts w:hint="eastAsia"/>
        </w:rPr>
        <w:t>формированию</w:t>
      </w:r>
      <w:r>
        <w:t xml:space="preserve"> </w:t>
      </w:r>
      <w:r>
        <w:rPr>
          <w:rFonts w:hint="eastAsia"/>
        </w:rPr>
        <w:t>обвинительных</w:t>
      </w:r>
      <w:r>
        <w:t xml:space="preserve"> </w:t>
      </w:r>
      <w:r>
        <w:rPr>
          <w:rFonts w:hint="eastAsia"/>
        </w:rPr>
        <w:t>доказательств</w:t>
      </w:r>
    </w:p>
    <w:p w14:paraId="1C7918F6" w14:textId="77777777" w:rsidR="00A50CA4" w:rsidRDefault="00A50CA4" w:rsidP="00A50CA4"/>
    <w:p w14:paraId="6CBF585A" w14:textId="77777777" w:rsidR="00A50CA4" w:rsidRDefault="00A50CA4" w:rsidP="00A50CA4">
      <w:r>
        <w:rPr>
          <w:rFonts w:hint="eastAsia"/>
        </w:rPr>
        <w:t>§</w:t>
      </w:r>
      <w:r>
        <w:t xml:space="preserve"> 2. </w:t>
      </w:r>
      <w:r>
        <w:rPr>
          <w:rFonts w:hint="eastAsia"/>
        </w:rPr>
        <w:t>Исследование</w:t>
      </w:r>
      <w:r>
        <w:t xml:space="preserve"> </w:t>
      </w:r>
      <w:r>
        <w:rPr>
          <w:rFonts w:hint="eastAsia"/>
        </w:rPr>
        <w:t>судом</w:t>
      </w:r>
      <w:r>
        <w:t xml:space="preserve"> </w:t>
      </w:r>
      <w:r>
        <w:rPr>
          <w:rFonts w:hint="eastAsia"/>
        </w:rPr>
        <w:t>с</w:t>
      </w:r>
      <w:r>
        <w:t xml:space="preserve"> </w:t>
      </w:r>
      <w:r>
        <w:rPr>
          <w:rFonts w:hint="eastAsia"/>
        </w:rPr>
        <w:t>участием</w:t>
      </w:r>
      <w:r>
        <w:t xml:space="preserve"> </w:t>
      </w:r>
      <w:r>
        <w:rPr>
          <w:rFonts w:hint="eastAsia"/>
        </w:rPr>
        <w:t>сторон</w:t>
      </w:r>
      <w:r>
        <w:t xml:space="preserve"> </w:t>
      </w:r>
      <w:r>
        <w:rPr>
          <w:rFonts w:hint="eastAsia"/>
        </w:rPr>
        <w:t>путем</w:t>
      </w:r>
      <w:r>
        <w:t xml:space="preserve"> </w:t>
      </w:r>
      <w:r>
        <w:rPr>
          <w:rFonts w:hint="eastAsia"/>
        </w:rPr>
        <w:t>производства</w:t>
      </w:r>
      <w:r>
        <w:t xml:space="preserve"> </w:t>
      </w:r>
      <w:r>
        <w:rPr>
          <w:rFonts w:hint="eastAsia"/>
        </w:rPr>
        <w:t>следственных</w:t>
      </w:r>
      <w:r>
        <w:t xml:space="preserve"> </w:t>
      </w:r>
      <w:r>
        <w:rPr>
          <w:rFonts w:hint="eastAsia"/>
        </w:rPr>
        <w:t>и</w:t>
      </w:r>
      <w:r>
        <w:t xml:space="preserve"> </w:t>
      </w:r>
      <w:r>
        <w:rPr>
          <w:rFonts w:hint="eastAsia"/>
        </w:rPr>
        <w:t>процессуальных</w:t>
      </w:r>
      <w:r>
        <w:t xml:space="preserve"> </w:t>
      </w:r>
      <w:r>
        <w:rPr>
          <w:rFonts w:hint="eastAsia"/>
        </w:rPr>
        <w:t>действий</w:t>
      </w:r>
      <w:r>
        <w:t xml:space="preserve">, </w:t>
      </w:r>
      <w:r>
        <w:rPr>
          <w:rFonts w:hint="eastAsia"/>
        </w:rPr>
        <w:t>представленных</w:t>
      </w:r>
      <w:r>
        <w:t xml:space="preserve"> </w:t>
      </w:r>
      <w:r>
        <w:rPr>
          <w:rFonts w:hint="eastAsia"/>
        </w:rPr>
        <w:t>стороной</w:t>
      </w:r>
      <w:r>
        <w:t xml:space="preserve"> </w:t>
      </w:r>
      <w:r>
        <w:rPr>
          <w:rFonts w:hint="eastAsia"/>
        </w:rPr>
        <w:t>обвинения</w:t>
      </w:r>
      <w:r>
        <w:t xml:space="preserve"> </w:t>
      </w:r>
      <w:r>
        <w:rPr>
          <w:rFonts w:hint="eastAsia"/>
        </w:rPr>
        <w:t>доказательств</w:t>
      </w:r>
      <w:r>
        <w:t xml:space="preserve">, </w:t>
      </w:r>
      <w:r>
        <w:rPr>
          <w:rFonts w:hint="eastAsia"/>
        </w:rPr>
        <w:t>содержание</w:t>
      </w:r>
      <w:r>
        <w:t xml:space="preserve"> </w:t>
      </w:r>
      <w:r>
        <w:rPr>
          <w:rFonts w:hint="eastAsia"/>
        </w:rPr>
        <w:t>которых</w:t>
      </w:r>
      <w:r>
        <w:t xml:space="preserve"> </w:t>
      </w:r>
      <w:r>
        <w:rPr>
          <w:rFonts w:hint="eastAsia"/>
        </w:rPr>
        <w:t>составляют</w:t>
      </w:r>
      <w:r>
        <w:t xml:space="preserve"> </w:t>
      </w:r>
      <w:r>
        <w:rPr>
          <w:rFonts w:hint="eastAsia"/>
        </w:rPr>
        <w:t>результаты</w:t>
      </w:r>
      <w:r>
        <w:t xml:space="preserve"> </w:t>
      </w:r>
      <w:r>
        <w:rPr>
          <w:rFonts w:hint="eastAsia"/>
        </w:rPr>
        <w:t>ОРД</w:t>
      </w:r>
    </w:p>
    <w:p w14:paraId="03AD5D60" w14:textId="77777777" w:rsidR="00A50CA4" w:rsidRDefault="00A50CA4" w:rsidP="00A50CA4"/>
    <w:p w14:paraId="2CE3D5E9" w14:textId="77777777" w:rsidR="00A50CA4" w:rsidRDefault="00A50CA4" w:rsidP="00A50CA4">
      <w:r>
        <w:rPr>
          <w:rFonts w:hint="eastAsia"/>
        </w:rPr>
        <w:t>ГЛАВА</w:t>
      </w:r>
    </w:p>
    <w:p w14:paraId="3B9221AA" w14:textId="77777777" w:rsidR="00A50CA4" w:rsidRDefault="00A50CA4" w:rsidP="00A50CA4"/>
    <w:p w14:paraId="70223E50" w14:textId="77777777" w:rsidR="00A50CA4" w:rsidRDefault="00A50CA4" w:rsidP="00A50CA4">
      <w:r>
        <w:rPr>
          <w:rFonts w:hint="eastAsia"/>
        </w:rPr>
        <w:t>Перспективы</w:t>
      </w:r>
      <w:r>
        <w:t xml:space="preserve"> </w:t>
      </w:r>
      <w:r>
        <w:rPr>
          <w:rFonts w:hint="eastAsia"/>
        </w:rPr>
        <w:t>преобразования</w:t>
      </w:r>
      <w:r>
        <w:t xml:space="preserve"> </w:t>
      </w:r>
      <w:r>
        <w:rPr>
          <w:rFonts w:hint="eastAsia"/>
        </w:rPr>
        <w:t>правового</w:t>
      </w:r>
      <w:r>
        <w:t xml:space="preserve"> </w:t>
      </w:r>
      <w:r>
        <w:rPr>
          <w:rFonts w:hint="eastAsia"/>
        </w:rPr>
        <w:t>формата</w:t>
      </w:r>
      <w:r>
        <w:t xml:space="preserve"> </w:t>
      </w:r>
      <w:r>
        <w:rPr>
          <w:rFonts w:hint="eastAsia"/>
        </w:rPr>
        <w:t>использования</w:t>
      </w:r>
      <w:r>
        <w:t xml:space="preserve"> </w:t>
      </w:r>
      <w:r>
        <w:rPr>
          <w:rFonts w:hint="eastAsia"/>
        </w:rPr>
        <w:t>в</w:t>
      </w:r>
      <w:r>
        <w:t xml:space="preserve"> </w:t>
      </w:r>
      <w:r>
        <w:rPr>
          <w:rFonts w:hint="eastAsia"/>
        </w:rPr>
        <w:t>судебном</w:t>
      </w:r>
      <w:r>
        <w:t xml:space="preserve"> </w:t>
      </w:r>
      <w:r>
        <w:rPr>
          <w:rFonts w:hint="eastAsia"/>
        </w:rPr>
        <w:t>доказывании</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результатов</w:t>
      </w:r>
      <w:r>
        <w:t xml:space="preserve"> </w:t>
      </w:r>
      <w:r>
        <w:rPr>
          <w:rFonts w:hint="eastAsia"/>
        </w:rPr>
        <w:t>ОРД</w:t>
      </w:r>
    </w:p>
    <w:p w14:paraId="6CBD6ECF" w14:textId="77777777" w:rsidR="00A50CA4" w:rsidRDefault="00A50CA4" w:rsidP="00A50CA4"/>
    <w:p w14:paraId="3A50DCD5" w14:textId="77777777" w:rsidR="00A50CA4" w:rsidRDefault="00A50CA4" w:rsidP="00A50CA4">
      <w:r>
        <w:rPr>
          <w:rFonts w:hint="eastAsia"/>
        </w:rPr>
        <w:t>§</w:t>
      </w:r>
      <w:r>
        <w:t xml:space="preserve"> 1. </w:t>
      </w:r>
      <w:r>
        <w:rPr>
          <w:rFonts w:hint="eastAsia"/>
        </w:rPr>
        <w:t>Предпосылки</w:t>
      </w:r>
      <w:r>
        <w:t xml:space="preserve"> </w:t>
      </w:r>
      <w:r>
        <w:rPr>
          <w:rFonts w:hint="eastAsia"/>
        </w:rPr>
        <w:t>реформирования</w:t>
      </w:r>
      <w:r>
        <w:t xml:space="preserve"> </w:t>
      </w:r>
      <w:r>
        <w:rPr>
          <w:rFonts w:hint="eastAsia"/>
        </w:rPr>
        <w:t>уголовно</w:t>
      </w:r>
      <w:r>
        <w:t>-</w:t>
      </w:r>
      <w:r>
        <w:rPr>
          <w:rFonts w:hint="eastAsia"/>
        </w:rPr>
        <w:t>процессуальной</w:t>
      </w:r>
      <w:r>
        <w:t xml:space="preserve"> </w:t>
      </w:r>
      <w:r>
        <w:rPr>
          <w:rFonts w:hint="eastAsia"/>
        </w:rPr>
        <w:t>формы</w:t>
      </w:r>
      <w:r>
        <w:t xml:space="preserve"> </w:t>
      </w:r>
      <w:r>
        <w:rPr>
          <w:rFonts w:hint="eastAsia"/>
        </w:rPr>
        <w:t>использования</w:t>
      </w:r>
      <w:r>
        <w:t xml:space="preserve"> </w:t>
      </w:r>
      <w:r>
        <w:rPr>
          <w:rFonts w:hint="eastAsia"/>
        </w:rPr>
        <w:t>в</w:t>
      </w:r>
      <w:r>
        <w:t xml:space="preserve"> </w:t>
      </w:r>
      <w:r>
        <w:rPr>
          <w:rFonts w:hint="eastAsia"/>
        </w:rPr>
        <w:t>судебном</w:t>
      </w:r>
      <w:r>
        <w:t xml:space="preserve"> </w:t>
      </w:r>
      <w:r>
        <w:rPr>
          <w:rFonts w:hint="eastAsia"/>
        </w:rPr>
        <w:t>доказывании</w:t>
      </w:r>
      <w:r>
        <w:t xml:space="preserve"> </w:t>
      </w:r>
      <w:r>
        <w:rPr>
          <w:rFonts w:hint="eastAsia"/>
        </w:rPr>
        <w:t>результатов</w:t>
      </w:r>
      <w:r>
        <w:t xml:space="preserve"> </w:t>
      </w:r>
      <w:r>
        <w:rPr>
          <w:rFonts w:hint="eastAsia"/>
        </w:rPr>
        <w:t>ОРД</w:t>
      </w:r>
    </w:p>
    <w:p w14:paraId="4B34A4EE" w14:textId="77777777" w:rsidR="00A50CA4" w:rsidRDefault="00A50CA4" w:rsidP="00A50CA4"/>
    <w:p w14:paraId="3DA8183A" w14:textId="77777777" w:rsidR="00A50CA4" w:rsidRDefault="00A50CA4" w:rsidP="00A50CA4">
      <w:r>
        <w:rPr>
          <w:rFonts w:hint="eastAsia"/>
        </w:rPr>
        <w:t>§</w:t>
      </w:r>
      <w:r>
        <w:t xml:space="preserve"> 2. </w:t>
      </w:r>
      <w:r>
        <w:rPr>
          <w:rFonts w:hint="eastAsia"/>
        </w:rPr>
        <w:t>Концепция</w:t>
      </w:r>
      <w:r>
        <w:t xml:space="preserve"> </w:t>
      </w:r>
      <w:r>
        <w:rPr>
          <w:rFonts w:hint="eastAsia"/>
        </w:rPr>
        <w:t>уголовно</w:t>
      </w:r>
      <w:r>
        <w:t>-</w:t>
      </w:r>
      <w:r>
        <w:rPr>
          <w:rFonts w:hint="eastAsia"/>
        </w:rPr>
        <w:t>судебного</w:t>
      </w:r>
      <w:r>
        <w:t xml:space="preserve"> </w:t>
      </w:r>
      <w:r>
        <w:rPr>
          <w:rFonts w:hint="eastAsia"/>
        </w:rPr>
        <w:t>доказывания</w:t>
      </w:r>
      <w:r>
        <w:t xml:space="preserve"> </w:t>
      </w:r>
      <w:r>
        <w:rPr>
          <w:rFonts w:hint="eastAsia"/>
        </w:rPr>
        <w:t>с</w:t>
      </w:r>
      <w:r>
        <w:t xml:space="preserve"> </w:t>
      </w:r>
      <w:r>
        <w:rPr>
          <w:rFonts w:hint="eastAsia"/>
        </w:rPr>
        <w:t>использованием</w:t>
      </w:r>
      <w:r>
        <w:t xml:space="preserve"> </w:t>
      </w:r>
      <w:r>
        <w:rPr>
          <w:rFonts w:hint="eastAsia"/>
        </w:rPr>
        <w:t>обвинительных</w:t>
      </w:r>
      <w:r>
        <w:t xml:space="preserve"> </w:t>
      </w:r>
      <w:r>
        <w:rPr>
          <w:rFonts w:hint="eastAsia"/>
        </w:rPr>
        <w:t>доказательств</w:t>
      </w:r>
      <w:r>
        <w:t xml:space="preserve">, </w:t>
      </w:r>
      <w:r>
        <w:rPr>
          <w:rFonts w:hint="eastAsia"/>
        </w:rPr>
        <w:t>сформированных</w:t>
      </w:r>
      <w:r>
        <w:t xml:space="preserve"> </w:t>
      </w:r>
      <w:r>
        <w:rPr>
          <w:rFonts w:hint="eastAsia"/>
        </w:rPr>
        <w:t>на</w:t>
      </w:r>
      <w:r>
        <w:t xml:space="preserve"> </w:t>
      </w:r>
      <w:r>
        <w:rPr>
          <w:rFonts w:hint="eastAsia"/>
        </w:rPr>
        <w:t>основе</w:t>
      </w:r>
      <w:r>
        <w:t xml:space="preserve"> </w:t>
      </w:r>
      <w:r>
        <w:rPr>
          <w:rFonts w:hint="eastAsia"/>
        </w:rPr>
        <w:t>данных</w:t>
      </w:r>
      <w:r>
        <w:t xml:space="preserve"> </w:t>
      </w:r>
      <w:r>
        <w:rPr>
          <w:rFonts w:hint="eastAsia"/>
        </w:rPr>
        <w:t>ОРД</w:t>
      </w:r>
    </w:p>
    <w:p w14:paraId="74B633C5" w14:textId="77777777" w:rsidR="00A50CA4" w:rsidRDefault="00A50CA4" w:rsidP="00A50CA4"/>
    <w:p w14:paraId="0CED1072" w14:textId="77777777" w:rsidR="00A50CA4" w:rsidRDefault="00A50CA4" w:rsidP="00A50CA4">
      <w:r>
        <w:rPr>
          <w:rFonts w:hint="eastAsia"/>
        </w:rPr>
        <w:t>Заключение</w:t>
      </w:r>
    </w:p>
    <w:p w14:paraId="7D9C8CE6" w14:textId="77777777" w:rsidR="00A50CA4" w:rsidRDefault="00A50CA4" w:rsidP="00A50CA4"/>
    <w:p w14:paraId="79D64930" w14:textId="77777777" w:rsidR="00A50CA4" w:rsidRDefault="00A50CA4" w:rsidP="00A50CA4">
      <w:r>
        <w:rPr>
          <w:rFonts w:hint="eastAsia"/>
        </w:rPr>
        <w:t>Список</w:t>
      </w:r>
      <w:r>
        <w:t xml:space="preserve"> </w:t>
      </w:r>
      <w:r>
        <w:rPr>
          <w:rFonts w:hint="eastAsia"/>
        </w:rPr>
        <w:t>литературы</w:t>
      </w:r>
    </w:p>
    <w:p w14:paraId="2CC2BD89" w14:textId="77777777" w:rsidR="00A50CA4" w:rsidRDefault="00A50CA4" w:rsidP="00A50CA4"/>
    <w:p w14:paraId="45EDF76D" w14:textId="77777777" w:rsidR="00A50CA4" w:rsidRDefault="00A50CA4" w:rsidP="00A50CA4">
      <w:r>
        <w:rPr>
          <w:rFonts w:hint="eastAsia"/>
        </w:rPr>
        <w:t>Приложение</w:t>
      </w:r>
      <w:r>
        <w:t xml:space="preserve"> 1. </w:t>
      </w:r>
      <w:r>
        <w:rPr>
          <w:rFonts w:hint="eastAsia"/>
        </w:rPr>
        <w:t>Результаты</w:t>
      </w:r>
      <w:r>
        <w:t xml:space="preserve"> </w:t>
      </w:r>
      <w:r>
        <w:rPr>
          <w:rFonts w:hint="eastAsia"/>
        </w:rPr>
        <w:t>анкетирования</w:t>
      </w:r>
      <w:r>
        <w:t xml:space="preserve"> </w:t>
      </w:r>
      <w:r>
        <w:rPr>
          <w:rFonts w:hint="eastAsia"/>
        </w:rPr>
        <w:t>судей</w:t>
      </w:r>
    </w:p>
    <w:p w14:paraId="5539F573" w14:textId="77777777" w:rsidR="00A50CA4" w:rsidRDefault="00A50CA4" w:rsidP="00A50CA4"/>
    <w:p w14:paraId="2B8A295A" w14:textId="77777777" w:rsidR="00A50CA4" w:rsidRDefault="00A50CA4" w:rsidP="00A50CA4">
      <w:r>
        <w:rPr>
          <w:rFonts w:hint="eastAsia"/>
        </w:rPr>
        <w:t>Приложение</w:t>
      </w:r>
      <w:r>
        <w:t xml:space="preserve"> 2. </w:t>
      </w:r>
      <w:r>
        <w:rPr>
          <w:rFonts w:hint="eastAsia"/>
        </w:rPr>
        <w:t>Результаты</w:t>
      </w:r>
      <w:r>
        <w:t xml:space="preserve"> </w:t>
      </w:r>
      <w:r>
        <w:rPr>
          <w:rFonts w:hint="eastAsia"/>
        </w:rPr>
        <w:t>анкетирования</w:t>
      </w:r>
      <w:r>
        <w:t xml:space="preserve"> </w:t>
      </w:r>
      <w:r>
        <w:rPr>
          <w:rFonts w:hint="eastAsia"/>
        </w:rPr>
        <w:t>прокуроров</w:t>
      </w:r>
    </w:p>
    <w:p w14:paraId="6E611CBC" w14:textId="77777777" w:rsidR="00A50CA4" w:rsidRDefault="00A50CA4" w:rsidP="00A50CA4"/>
    <w:p w14:paraId="1E985D99" w14:textId="77777777" w:rsidR="00A50CA4" w:rsidRDefault="00A50CA4" w:rsidP="00A50CA4">
      <w:r>
        <w:rPr>
          <w:rFonts w:hint="eastAsia"/>
        </w:rPr>
        <w:t>Приложение</w:t>
      </w:r>
      <w:r>
        <w:t xml:space="preserve"> 3. </w:t>
      </w:r>
      <w:r>
        <w:rPr>
          <w:rFonts w:hint="eastAsia"/>
        </w:rPr>
        <w:t>Результаты</w:t>
      </w:r>
      <w:r>
        <w:t xml:space="preserve"> </w:t>
      </w:r>
      <w:r>
        <w:rPr>
          <w:rFonts w:hint="eastAsia"/>
        </w:rPr>
        <w:t>анкетирования</w:t>
      </w:r>
      <w:r>
        <w:t xml:space="preserve"> </w:t>
      </w:r>
      <w:r>
        <w:rPr>
          <w:rFonts w:hint="eastAsia"/>
        </w:rPr>
        <w:t>оперуполномоченных</w:t>
      </w:r>
    </w:p>
    <w:p w14:paraId="564B6F74" w14:textId="77777777" w:rsidR="00A50CA4" w:rsidRDefault="00A50CA4" w:rsidP="00A50CA4"/>
    <w:p w14:paraId="26FF89D0" w14:textId="77777777" w:rsidR="00A50CA4" w:rsidRDefault="00A50CA4" w:rsidP="00A50CA4">
      <w:r>
        <w:rPr>
          <w:rFonts w:hint="eastAsia"/>
        </w:rPr>
        <w:t>Приложение</w:t>
      </w:r>
      <w:r>
        <w:t xml:space="preserve"> 4. </w:t>
      </w:r>
      <w:r>
        <w:rPr>
          <w:rFonts w:hint="eastAsia"/>
        </w:rPr>
        <w:t>Результаты</w:t>
      </w:r>
      <w:r>
        <w:t xml:space="preserve"> </w:t>
      </w:r>
      <w:r>
        <w:rPr>
          <w:rFonts w:hint="eastAsia"/>
        </w:rPr>
        <w:t>анкетирования</w:t>
      </w:r>
      <w:r>
        <w:t xml:space="preserve"> </w:t>
      </w:r>
      <w:r>
        <w:rPr>
          <w:rFonts w:hint="eastAsia"/>
        </w:rPr>
        <w:t>сотрудников</w:t>
      </w:r>
      <w:r>
        <w:t xml:space="preserve"> </w:t>
      </w:r>
      <w:r>
        <w:rPr>
          <w:rFonts w:hint="eastAsia"/>
        </w:rPr>
        <w:t>органов</w:t>
      </w:r>
      <w:r>
        <w:t xml:space="preserve"> </w:t>
      </w:r>
      <w:r>
        <w:rPr>
          <w:rFonts w:hint="eastAsia"/>
        </w:rPr>
        <w:t>предварительного</w:t>
      </w:r>
      <w:r>
        <w:t xml:space="preserve"> </w:t>
      </w:r>
      <w:r>
        <w:rPr>
          <w:rFonts w:hint="eastAsia"/>
        </w:rPr>
        <w:t>следствия</w:t>
      </w:r>
    </w:p>
    <w:p w14:paraId="3456ADC8" w14:textId="77777777" w:rsidR="00A50CA4" w:rsidRDefault="00A50CA4" w:rsidP="00A50CA4"/>
    <w:p w14:paraId="7C55947D" w14:textId="77777777" w:rsidR="00A50CA4" w:rsidRDefault="00A50CA4" w:rsidP="00A50CA4">
      <w:r>
        <w:rPr>
          <w:rFonts w:hint="eastAsia"/>
        </w:rPr>
        <w:lastRenderedPageBreak/>
        <w:t>Приложение</w:t>
      </w:r>
      <w:r>
        <w:t xml:space="preserve"> 5. </w:t>
      </w:r>
      <w:r>
        <w:rPr>
          <w:rFonts w:hint="eastAsia"/>
        </w:rPr>
        <w:t>Программа</w:t>
      </w:r>
      <w:r>
        <w:t xml:space="preserve"> </w:t>
      </w:r>
      <w:r>
        <w:rPr>
          <w:rFonts w:hint="eastAsia"/>
        </w:rPr>
        <w:t>изучения</w:t>
      </w:r>
      <w:r>
        <w:t xml:space="preserve"> </w:t>
      </w:r>
      <w:r>
        <w:rPr>
          <w:rFonts w:hint="eastAsia"/>
        </w:rPr>
        <w:t>уголовных</w:t>
      </w:r>
      <w:r>
        <w:t xml:space="preserve"> </w:t>
      </w:r>
      <w:r>
        <w:rPr>
          <w:rFonts w:hint="eastAsia"/>
        </w:rPr>
        <w:t>дел</w:t>
      </w:r>
      <w:r>
        <w:t xml:space="preserve"> </w:t>
      </w:r>
      <w:r>
        <w:rPr>
          <w:rFonts w:hint="eastAsia"/>
        </w:rPr>
        <w:t>по</w:t>
      </w:r>
      <w:r>
        <w:t xml:space="preserve"> </w:t>
      </w:r>
      <w:r>
        <w:rPr>
          <w:rFonts w:hint="eastAsia"/>
        </w:rPr>
        <w:t>проблемам</w:t>
      </w:r>
      <w:r>
        <w:t xml:space="preserve"> </w:t>
      </w:r>
      <w:r>
        <w:rPr>
          <w:rFonts w:hint="eastAsia"/>
        </w:rPr>
        <w:t>использования</w:t>
      </w:r>
      <w:r>
        <w:t xml:space="preserve"> </w:t>
      </w:r>
      <w:r>
        <w:rPr>
          <w:rFonts w:hint="eastAsia"/>
        </w:rPr>
        <w:t>в</w:t>
      </w:r>
      <w:r>
        <w:t xml:space="preserve"> </w:t>
      </w:r>
      <w:r>
        <w:rPr>
          <w:rFonts w:hint="eastAsia"/>
        </w:rPr>
        <w:t>судебном</w:t>
      </w:r>
      <w:r>
        <w:t xml:space="preserve"> </w:t>
      </w:r>
      <w:r>
        <w:rPr>
          <w:rFonts w:hint="eastAsia"/>
        </w:rPr>
        <w:t>доказывании</w:t>
      </w:r>
      <w:r>
        <w:t xml:space="preserve"> </w:t>
      </w:r>
      <w:r>
        <w:rPr>
          <w:rFonts w:hint="eastAsia"/>
        </w:rPr>
        <w:t>результатов</w:t>
      </w:r>
      <w:r>
        <w:t xml:space="preserve"> </w:t>
      </w:r>
      <w:r>
        <w:rPr>
          <w:rFonts w:hint="eastAsia"/>
        </w:rPr>
        <w:t>ОРД</w:t>
      </w:r>
    </w:p>
    <w:p w14:paraId="7A2E8082" w14:textId="77777777" w:rsidR="00A50CA4" w:rsidRDefault="00A50CA4" w:rsidP="00A50CA4"/>
    <w:p w14:paraId="738BA091" w14:textId="6504FA3A" w:rsidR="00A50CA4" w:rsidRPr="00A50CA4" w:rsidRDefault="00A50CA4" w:rsidP="00A50CA4">
      <w:r>
        <w:rPr>
          <w:rFonts w:hint="eastAsia"/>
        </w:rPr>
        <w:t>Приложение</w:t>
      </w:r>
      <w:r>
        <w:t xml:space="preserve"> 6. </w:t>
      </w:r>
      <w:r>
        <w:rPr>
          <w:rFonts w:hint="eastAsia"/>
        </w:rPr>
        <w:t>Результаты</w:t>
      </w:r>
      <w:r>
        <w:t xml:space="preserve"> </w:t>
      </w:r>
      <w:r>
        <w:rPr>
          <w:rFonts w:hint="eastAsia"/>
        </w:rPr>
        <w:t>изучения</w:t>
      </w:r>
      <w:r>
        <w:t xml:space="preserve"> </w:t>
      </w:r>
      <w:r>
        <w:rPr>
          <w:rFonts w:hint="eastAsia"/>
        </w:rPr>
        <w:t>уголовных</w:t>
      </w:r>
      <w:r>
        <w:t xml:space="preserve"> </w:t>
      </w:r>
      <w:r>
        <w:rPr>
          <w:rFonts w:hint="eastAsia"/>
        </w:rPr>
        <w:t>дел</w:t>
      </w:r>
      <w:r>
        <w:t xml:space="preserve"> </w:t>
      </w:r>
      <w:r>
        <w:rPr>
          <w:rFonts w:hint="eastAsia"/>
        </w:rPr>
        <w:t>по</w:t>
      </w:r>
      <w:r>
        <w:t xml:space="preserve"> </w:t>
      </w:r>
      <w:r>
        <w:rPr>
          <w:rFonts w:hint="eastAsia"/>
        </w:rPr>
        <w:t>вопросам</w:t>
      </w:r>
      <w:r>
        <w:t xml:space="preserve"> </w:t>
      </w:r>
      <w:r>
        <w:rPr>
          <w:rFonts w:hint="eastAsia"/>
        </w:rPr>
        <w:t>использования</w:t>
      </w:r>
      <w:r>
        <w:t xml:space="preserve"> </w:t>
      </w:r>
      <w:r>
        <w:rPr>
          <w:rFonts w:hint="eastAsia"/>
        </w:rPr>
        <w:t>в</w:t>
      </w:r>
      <w:r>
        <w:t xml:space="preserve"> </w:t>
      </w:r>
      <w:r>
        <w:rPr>
          <w:rFonts w:hint="eastAsia"/>
        </w:rPr>
        <w:t>судебном</w:t>
      </w:r>
      <w:r>
        <w:t xml:space="preserve"> </w:t>
      </w:r>
      <w:r>
        <w:rPr>
          <w:rFonts w:hint="eastAsia"/>
        </w:rPr>
        <w:t>доказывании</w:t>
      </w:r>
      <w:r>
        <w:t xml:space="preserve"> </w:t>
      </w:r>
      <w:r>
        <w:rPr>
          <w:rFonts w:hint="eastAsia"/>
        </w:rPr>
        <w:t>результатов</w:t>
      </w:r>
      <w:r>
        <w:t xml:space="preserve"> </w:t>
      </w:r>
      <w:r>
        <w:rPr>
          <w:rFonts w:hint="eastAsia"/>
        </w:rPr>
        <w:t>ОРД</w:t>
      </w:r>
    </w:p>
    <w:sectPr w:rsidR="00A50CA4" w:rsidRPr="00A50CA4" w:rsidSect="002F1AA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2AA2" w14:textId="77777777" w:rsidR="002F1AA9" w:rsidRDefault="002F1AA9">
      <w:pPr>
        <w:spacing w:after="0" w:line="240" w:lineRule="auto"/>
      </w:pPr>
      <w:r>
        <w:separator/>
      </w:r>
    </w:p>
  </w:endnote>
  <w:endnote w:type="continuationSeparator" w:id="0">
    <w:p w14:paraId="1FFF57A6" w14:textId="77777777" w:rsidR="002F1AA9" w:rsidRDefault="002F1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9B6B" w14:textId="77777777" w:rsidR="002F1AA9" w:rsidRDefault="002F1AA9"/>
    <w:p w14:paraId="39571397" w14:textId="77777777" w:rsidR="002F1AA9" w:rsidRDefault="002F1AA9"/>
    <w:p w14:paraId="5C9758C7" w14:textId="77777777" w:rsidR="002F1AA9" w:rsidRDefault="002F1AA9"/>
    <w:p w14:paraId="3535AABA" w14:textId="77777777" w:rsidR="002F1AA9" w:rsidRDefault="002F1AA9"/>
    <w:p w14:paraId="66E372A4" w14:textId="77777777" w:rsidR="002F1AA9" w:rsidRDefault="002F1AA9"/>
    <w:p w14:paraId="3EB1EBF3" w14:textId="77777777" w:rsidR="002F1AA9" w:rsidRDefault="002F1AA9"/>
    <w:p w14:paraId="4AB5921B" w14:textId="77777777" w:rsidR="002F1AA9" w:rsidRDefault="002F1A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F5E62F" wp14:editId="3C8C7A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E9304" w14:textId="77777777" w:rsidR="002F1AA9" w:rsidRDefault="002F1A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F5E6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9E9304" w14:textId="77777777" w:rsidR="002F1AA9" w:rsidRDefault="002F1A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B304EE" w14:textId="77777777" w:rsidR="002F1AA9" w:rsidRDefault="002F1AA9"/>
    <w:p w14:paraId="18D0E040" w14:textId="77777777" w:rsidR="002F1AA9" w:rsidRDefault="002F1AA9"/>
    <w:p w14:paraId="2037BD29" w14:textId="77777777" w:rsidR="002F1AA9" w:rsidRDefault="002F1A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40BFBF" wp14:editId="7308E5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1411B" w14:textId="77777777" w:rsidR="002F1AA9" w:rsidRDefault="002F1AA9"/>
                          <w:p w14:paraId="264B869F" w14:textId="77777777" w:rsidR="002F1AA9" w:rsidRDefault="002F1A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40BF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A1411B" w14:textId="77777777" w:rsidR="002F1AA9" w:rsidRDefault="002F1AA9"/>
                    <w:p w14:paraId="264B869F" w14:textId="77777777" w:rsidR="002F1AA9" w:rsidRDefault="002F1A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60936E" w14:textId="77777777" w:rsidR="002F1AA9" w:rsidRDefault="002F1AA9"/>
    <w:p w14:paraId="3504AC04" w14:textId="77777777" w:rsidR="002F1AA9" w:rsidRDefault="002F1AA9">
      <w:pPr>
        <w:rPr>
          <w:sz w:val="2"/>
          <w:szCs w:val="2"/>
        </w:rPr>
      </w:pPr>
    </w:p>
    <w:p w14:paraId="0F47F31E" w14:textId="77777777" w:rsidR="002F1AA9" w:rsidRDefault="002F1AA9"/>
    <w:p w14:paraId="56467B52" w14:textId="77777777" w:rsidR="002F1AA9" w:rsidRDefault="002F1AA9">
      <w:pPr>
        <w:spacing w:after="0" w:line="240" w:lineRule="auto"/>
      </w:pPr>
    </w:p>
  </w:footnote>
  <w:footnote w:type="continuationSeparator" w:id="0">
    <w:p w14:paraId="6A514694" w14:textId="77777777" w:rsidR="002F1AA9" w:rsidRDefault="002F1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A9"/>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2557</TotalTime>
  <Pages>3</Pages>
  <Words>320</Words>
  <Characters>1829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308</cp:revision>
  <cp:lastPrinted>2009-02-06T05:36:00Z</cp:lastPrinted>
  <dcterms:created xsi:type="dcterms:W3CDTF">2024-04-09T10:20:00Z</dcterms:created>
  <dcterms:modified xsi:type="dcterms:W3CDTF">2024-04-12T10:09:00Z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