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1195F" w14:textId="5F72020E" w:rsidR="00796EE9" w:rsidRDefault="0057014C" w:rsidP="0057014C">
      <w:r w:rsidRPr="0057014C">
        <w:rPr>
          <w:rFonts w:hint="eastAsia"/>
        </w:rPr>
        <w:t>Селезнева</w:t>
      </w:r>
      <w:r w:rsidRPr="0057014C">
        <w:t xml:space="preserve"> </w:t>
      </w:r>
      <w:r w:rsidRPr="0057014C">
        <w:rPr>
          <w:rFonts w:hint="eastAsia"/>
        </w:rPr>
        <w:t>Екатерина</w:t>
      </w:r>
      <w:r w:rsidRPr="0057014C">
        <w:t xml:space="preserve"> </w:t>
      </w:r>
      <w:r w:rsidRPr="0057014C">
        <w:rPr>
          <w:rFonts w:hint="eastAsia"/>
        </w:rPr>
        <w:t>Юрьевна</w:t>
      </w:r>
      <w:r>
        <w:t xml:space="preserve"> </w:t>
      </w:r>
      <w:r w:rsidRPr="0057014C">
        <w:rPr>
          <w:rFonts w:hint="eastAsia"/>
        </w:rPr>
        <w:t>Развитие</w:t>
      </w:r>
      <w:r w:rsidRPr="0057014C">
        <w:t xml:space="preserve"> </w:t>
      </w:r>
      <w:r w:rsidRPr="0057014C">
        <w:rPr>
          <w:rFonts w:hint="eastAsia"/>
        </w:rPr>
        <w:t>потребительского</w:t>
      </w:r>
      <w:r w:rsidRPr="0057014C">
        <w:t xml:space="preserve"> </w:t>
      </w:r>
      <w:r w:rsidRPr="0057014C">
        <w:rPr>
          <w:rFonts w:hint="eastAsia"/>
        </w:rPr>
        <w:t>рынка</w:t>
      </w:r>
      <w:r w:rsidRPr="0057014C">
        <w:t xml:space="preserve"> </w:t>
      </w:r>
      <w:r w:rsidRPr="0057014C">
        <w:rPr>
          <w:rFonts w:hint="eastAsia"/>
        </w:rPr>
        <w:t>как</w:t>
      </w:r>
      <w:r w:rsidRPr="0057014C">
        <w:t xml:space="preserve"> </w:t>
      </w:r>
      <w:r w:rsidRPr="0057014C">
        <w:rPr>
          <w:rFonts w:hint="eastAsia"/>
        </w:rPr>
        <w:t>фактор</w:t>
      </w:r>
      <w:r w:rsidRPr="0057014C">
        <w:t xml:space="preserve"> </w:t>
      </w:r>
      <w:r w:rsidRPr="0057014C">
        <w:rPr>
          <w:rFonts w:hint="eastAsia"/>
        </w:rPr>
        <w:t>социально</w:t>
      </w:r>
      <w:r w:rsidRPr="0057014C">
        <w:t>-</w:t>
      </w:r>
      <w:r w:rsidRPr="0057014C">
        <w:rPr>
          <w:rFonts w:hint="eastAsia"/>
        </w:rPr>
        <w:t>экономической</w:t>
      </w:r>
      <w:r w:rsidRPr="0057014C">
        <w:t xml:space="preserve"> </w:t>
      </w:r>
      <w:r w:rsidRPr="0057014C">
        <w:rPr>
          <w:rFonts w:hint="eastAsia"/>
        </w:rPr>
        <w:t>безопасности</w:t>
      </w:r>
      <w:r w:rsidRPr="0057014C">
        <w:t xml:space="preserve"> </w:t>
      </w:r>
      <w:r w:rsidRPr="0057014C">
        <w:rPr>
          <w:rFonts w:hint="eastAsia"/>
        </w:rPr>
        <w:t>региона</w:t>
      </w:r>
    </w:p>
    <w:p w14:paraId="6BC896F3" w14:textId="77777777" w:rsidR="0057014C" w:rsidRDefault="0057014C" w:rsidP="0057014C">
      <w:r>
        <w:rPr>
          <w:rFonts w:hint="eastAsia"/>
        </w:rPr>
        <w:t>ОГЛАВЛЕНИЕ</w:t>
      </w:r>
      <w:r>
        <w:t xml:space="preserve"> </w:t>
      </w:r>
      <w:r>
        <w:rPr>
          <w:rFonts w:hint="eastAsia"/>
        </w:rPr>
        <w:t>ДИССЕРТАЦИИ</w:t>
      </w:r>
    </w:p>
    <w:p w14:paraId="0953DF31" w14:textId="77777777" w:rsidR="0057014C" w:rsidRDefault="0057014C" w:rsidP="0057014C">
      <w:r>
        <w:rPr>
          <w:rFonts w:hint="eastAsia"/>
        </w:rPr>
        <w:t>кандидат</w:t>
      </w:r>
      <w:r>
        <w:t xml:space="preserve"> </w:t>
      </w:r>
      <w:r>
        <w:rPr>
          <w:rFonts w:hint="eastAsia"/>
        </w:rPr>
        <w:t>наук</w:t>
      </w:r>
      <w:r>
        <w:t xml:space="preserve"> </w:t>
      </w:r>
      <w:r>
        <w:rPr>
          <w:rFonts w:hint="eastAsia"/>
        </w:rPr>
        <w:t>Селезнева</w:t>
      </w:r>
      <w:r>
        <w:t xml:space="preserve"> </w:t>
      </w:r>
      <w:r>
        <w:rPr>
          <w:rFonts w:hint="eastAsia"/>
        </w:rPr>
        <w:t>Екатерина</w:t>
      </w:r>
      <w:r>
        <w:t xml:space="preserve"> </w:t>
      </w:r>
      <w:r>
        <w:rPr>
          <w:rFonts w:hint="eastAsia"/>
        </w:rPr>
        <w:t>Юрьевна</w:t>
      </w:r>
    </w:p>
    <w:p w14:paraId="71A61877" w14:textId="77777777" w:rsidR="0057014C" w:rsidRDefault="0057014C" w:rsidP="0057014C">
      <w:r>
        <w:rPr>
          <w:rFonts w:hint="eastAsia"/>
        </w:rPr>
        <w:t>ВВЕДЕНИЕ</w:t>
      </w:r>
    </w:p>
    <w:p w14:paraId="0C0579E1" w14:textId="77777777" w:rsidR="0057014C" w:rsidRDefault="0057014C" w:rsidP="0057014C"/>
    <w:p w14:paraId="49216EE6" w14:textId="77777777" w:rsidR="0057014C" w:rsidRDefault="0057014C" w:rsidP="0057014C">
      <w:r>
        <w:rPr>
          <w:rFonts w:hint="eastAsia"/>
        </w:rPr>
        <w:t>ГЛАВА</w:t>
      </w:r>
      <w:r>
        <w:t xml:space="preserve"> 1 </w:t>
      </w:r>
      <w:r>
        <w:rPr>
          <w:rFonts w:hint="eastAsia"/>
        </w:rPr>
        <w:t>ТЕОРЕТИКО</w:t>
      </w:r>
      <w:r>
        <w:t>-</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ПАРАМЕТРОВ</w:t>
      </w:r>
      <w:r>
        <w:t xml:space="preserve"> </w:t>
      </w:r>
      <w:r>
        <w:rPr>
          <w:rFonts w:hint="eastAsia"/>
        </w:rPr>
        <w:t>РАЗВИТИЯ</w:t>
      </w:r>
      <w:r>
        <w:t xml:space="preserve"> </w:t>
      </w:r>
      <w:r>
        <w:rPr>
          <w:rFonts w:hint="eastAsia"/>
        </w:rPr>
        <w:t>ПОТРЕБИТЕЛЬСКОГО</w:t>
      </w:r>
      <w:r>
        <w:t xml:space="preserve"> </w:t>
      </w:r>
      <w:r>
        <w:rPr>
          <w:rFonts w:hint="eastAsia"/>
        </w:rPr>
        <w:t>РЫНКА</w:t>
      </w:r>
      <w:r>
        <w:t xml:space="preserve"> </w:t>
      </w:r>
      <w:r>
        <w:rPr>
          <w:rFonts w:hint="eastAsia"/>
        </w:rPr>
        <w:t>В</w:t>
      </w:r>
      <w:r>
        <w:t xml:space="preserve"> </w:t>
      </w:r>
      <w:r>
        <w:rPr>
          <w:rFonts w:hint="eastAsia"/>
        </w:rPr>
        <w:t>СИСТЕМЕ</w:t>
      </w:r>
      <w:r>
        <w:t xml:space="preserve"> </w:t>
      </w:r>
      <w:r>
        <w:rPr>
          <w:rFonts w:hint="eastAsia"/>
        </w:rPr>
        <w:t>ФАКТОРОВ</w:t>
      </w:r>
      <w:r>
        <w:t xml:space="preserve"> </w:t>
      </w:r>
      <w:r>
        <w:rPr>
          <w:rFonts w:hint="eastAsia"/>
        </w:rPr>
        <w:t>И</w:t>
      </w:r>
      <w:r>
        <w:t xml:space="preserve"> </w:t>
      </w:r>
      <w:r>
        <w:rPr>
          <w:rFonts w:hint="eastAsia"/>
        </w:rPr>
        <w:t>ИНДИКАТОРОВ</w:t>
      </w:r>
      <w:r>
        <w:t xml:space="preserve"> </w:t>
      </w:r>
      <w:r>
        <w:rPr>
          <w:rFonts w:hint="eastAsia"/>
        </w:rPr>
        <w:t>СОЦИАЛЬНО</w:t>
      </w:r>
      <w:r>
        <w:t>-</w:t>
      </w:r>
      <w:r>
        <w:rPr>
          <w:rFonts w:hint="eastAsia"/>
        </w:rPr>
        <w:t>ЭКОНОМИЧЕСКОЙ</w:t>
      </w:r>
      <w:r>
        <w:t xml:space="preserve"> </w:t>
      </w:r>
      <w:r>
        <w:rPr>
          <w:rFonts w:hint="eastAsia"/>
        </w:rPr>
        <w:t>БЕЗОПАСНОСТИ</w:t>
      </w:r>
      <w:r>
        <w:t xml:space="preserve"> </w:t>
      </w:r>
      <w:r>
        <w:rPr>
          <w:rFonts w:hint="eastAsia"/>
        </w:rPr>
        <w:t>РЕГИОНА</w:t>
      </w:r>
    </w:p>
    <w:p w14:paraId="22A8564E" w14:textId="77777777" w:rsidR="0057014C" w:rsidRDefault="0057014C" w:rsidP="0057014C"/>
    <w:p w14:paraId="2F03C5A1" w14:textId="77777777" w:rsidR="0057014C" w:rsidRDefault="0057014C" w:rsidP="0057014C">
      <w:r>
        <w:t xml:space="preserve">1.1 </w:t>
      </w:r>
      <w:r>
        <w:rPr>
          <w:rFonts w:hint="eastAsia"/>
        </w:rPr>
        <w:t>Понятие</w:t>
      </w:r>
      <w:r>
        <w:t xml:space="preserve"> </w:t>
      </w:r>
      <w:r>
        <w:rPr>
          <w:rFonts w:hint="eastAsia"/>
        </w:rPr>
        <w:t>и</w:t>
      </w:r>
      <w:r>
        <w:t xml:space="preserve"> </w:t>
      </w:r>
      <w:r>
        <w:rPr>
          <w:rFonts w:hint="eastAsia"/>
        </w:rPr>
        <w:t>сущность</w:t>
      </w:r>
      <w:r>
        <w:t xml:space="preserve"> </w:t>
      </w:r>
      <w:r>
        <w:rPr>
          <w:rFonts w:hint="eastAsia"/>
        </w:rPr>
        <w:t>социально</w:t>
      </w:r>
      <w:r>
        <w:t>-</w:t>
      </w:r>
      <w:r>
        <w:rPr>
          <w:rFonts w:hint="eastAsia"/>
        </w:rPr>
        <w:t>экономической</w:t>
      </w:r>
      <w:r>
        <w:t xml:space="preserve"> </w:t>
      </w:r>
      <w:r>
        <w:rPr>
          <w:rFonts w:hint="eastAsia"/>
        </w:rPr>
        <w:t>безопасности</w:t>
      </w:r>
      <w:r>
        <w:t xml:space="preserve"> </w:t>
      </w:r>
      <w:r>
        <w:rPr>
          <w:rFonts w:hint="eastAsia"/>
        </w:rPr>
        <w:t>региона</w:t>
      </w:r>
    </w:p>
    <w:p w14:paraId="3EC17C6B" w14:textId="77777777" w:rsidR="0057014C" w:rsidRDefault="0057014C" w:rsidP="0057014C"/>
    <w:p w14:paraId="1FCEE0ED" w14:textId="77777777" w:rsidR="0057014C" w:rsidRDefault="0057014C" w:rsidP="0057014C">
      <w:r>
        <w:t xml:space="preserve">1.2 </w:t>
      </w:r>
      <w:r>
        <w:rPr>
          <w:rFonts w:hint="eastAsia"/>
        </w:rPr>
        <w:t>Потребительский</w:t>
      </w:r>
      <w:r>
        <w:t xml:space="preserve"> </w:t>
      </w:r>
      <w:r>
        <w:rPr>
          <w:rFonts w:hint="eastAsia"/>
        </w:rPr>
        <w:t>рынок</w:t>
      </w:r>
      <w:r>
        <w:t xml:space="preserve"> </w:t>
      </w:r>
      <w:r>
        <w:rPr>
          <w:rFonts w:hint="eastAsia"/>
        </w:rPr>
        <w:t>в</w:t>
      </w:r>
      <w:r>
        <w:t xml:space="preserve"> </w:t>
      </w:r>
      <w:r>
        <w:rPr>
          <w:rFonts w:hint="eastAsia"/>
        </w:rPr>
        <w:t>системе</w:t>
      </w:r>
      <w:r>
        <w:t xml:space="preserve"> </w:t>
      </w:r>
      <w:r>
        <w:rPr>
          <w:rFonts w:hint="eastAsia"/>
        </w:rPr>
        <w:t>факторов</w:t>
      </w:r>
      <w:r>
        <w:t xml:space="preserve"> </w:t>
      </w:r>
      <w:r>
        <w:rPr>
          <w:rFonts w:hint="eastAsia"/>
        </w:rPr>
        <w:t>социально</w:t>
      </w:r>
      <w:r>
        <w:t>-</w:t>
      </w:r>
      <w:r>
        <w:rPr>
          <w:rFonts w:hint="eastAsia"/>
        </w:rPr>
        <w:t>экономической</w:t>
      </w:r>
      <w:r>
        <w:t xml:space="preserve"> </w:t>
      </w:r>
      <w:r>
        <w:rPr>
          <w:rFonts w:hint="eastAsia"/>
        </w:rPr>
        <w:t>безопасности</w:t>
      </w:r>
      <w:r>
        <w:t xml:space="preserve"> </w:t>
      </w:r>
      <w:r>
        <w:rPr>
          <w:rFonts w:hint="eastAsia"/>
        </w:rPr>
        <w:t>региона</w:t>
      </w:r>
    </w:p>
    <w:p w14:paraId="5E97A595" w14:textId="77777777" w:rsidR="0057014C" w:rsidRDefault="0057014C" w:rsidP="0057014C"/>
    <w:p w14:paraId="7AB83BE3" w14:textId="77777777" w:rsidR="0057014C" w:rsidRDefault="0057014C" w:rsidP="0057014C">
      <w:r>
        <w:t xml:space="preserve">1.3 </w:t>
      </w:r>
      <w:r>
        <w:rPr>
          <w:rFonts w:hint="eastAsia"/>
        </w:rPr>
        <w:t>Методика</w:t>
      </w:r>
      <w:r>
        <w:t xml:space="preserve"> </w:t>
      </w:r>
      <w:r>
        <w:rPr>
          <w:rFonts w:hint="eastAsia"/>
        </w:rPr>
        <w:t>оценки</w:t>
      </w:r>
      <w:r>
        <w:t xml:space="preserve"> </w:t>
      </w:r>
      <w:r>
        <w:rPr>
          <w:rFonts w:hint="eastAsia"/>
        </w:rPr>
        <w:t>критериев</w:t>
      </w:r>
      <w:r>
        <w:t xml:space="preserve"> </w:t>
      </w:r>
      <w:r>
        <w:rPr>
          <w:rFonts w:hint="eastAsia"/>
        </w:rPr>
        <w:t>и</w:t>
      </w:r>
      <w:r>
        <w:t xml:space="preserve"> </w:t>
      </w:r>
      <w:r>
        <w:rPr>
          <w:rFonts w:hint="eastAsia"/>
        </w:rPr>
        <w:t>индикаторов</w:t>
      </w:r>
      <w:r>
        <w:t xml:space="preserve"> </w:t>
      </w:r>
      <w:r>
        <w:rPr>
          <w:rFonts w:hint="eastAsia"/>
        </w:rPr>
        <w:t>уровня</w:t>
      </w:r>
      <w:r>
        <w:t xml:space="preserve"> </w:t>
      </w:r>
      <w:r>
        <w:rPr>
          <w:rFonts w:hint="eastAsia"/>
        </w:rPr>
        <w:t>социально</w:t>
      </w:r>
      <w:r>
        <w:t>-</w:t>
      </w:r>
    </w:p>
    <w:p w14:paraId="08DE6FD9" w14:textId="77777777" w:rsidR="0057014C" w:rsidRDefault="0057014C" w:rsidP="0057014C"/>
    <w:p w14:paraId="58759F63" w14:textId="77777777" w:rsidR="0057014C" w:rsidRDefault="0057014C" w:rsidP="0057014C">
      <w:r>
        <w:rPr>
          <w:rFonts w:hint="eastAsia"/>
        </w:rPr>
        <w:t>экономической</w:t>
      </w:r>
      <w:r>
        <w:t xml:space="preserve"> </w:t>
      </w:r>
      <w:r>
        <w:rPr>
          <w:rFonts w:hint="eastAsia"/>
        </w:rPr>
        <w:t>безопасности</w:t>
      </w:r>
      <w:r>
        <w:t xml:space="preserve"> </w:t>
      </w:r>
      <w:r>
        <w:rPr>
          <w:rFonts w:hint="eastAsia"/>
        </w:rPr>
        <w:t>регионов</w:t>
      </w:r>
    </w:p>
    <w:p w14:paraId="337084B6" w14:textId="77777777" w:rsidR="0057014C" w:rsidRDefault="0057014C" w:rsidP="0057014C"/>
    <w:p w14:paraId="7EA01B98" w14:textId="77777777" w:rsidR="0057014C" w:rsidRDefault="0057014C" w:rsidP="0057014C">
      <w:r>
        <w:rPr>
          <w:rFonts w:hint="eastAsia"/>
        </w:rPr>
        <w:t>ГЛАВА</w:t>
      </w:r>
      <w:r>
        <w:t xml:space="preserve"> 2 </w:t>
      </w:r>
      <w:r>
        <w:rPr>
          <w:rFonts w:hint="eastAsia"/>
        </w:rPr>
        <w:t>УГРОЗЫ</w:t>
      </w:r>
      <w:r>
        <w:t xml:space="preserve"> </w:t>
      </w:r>
      <w:r>
        <w:rPr>
          <w:rFonts w:hint="eastAsia"/>
        </w:rPr>
        <w:t>И</w:t>
      </w:r>
      <w:r>
        <w:t xml:space="preserve"> </w:t>
      </w:r>
      <w:r>
        <w:rPr>
          <w:rFonts w:hint="eastAsia"/>
        </w:rPr>
        <w:t>РИСКИ</w:t>
      </w:r>
      <w:r>
        <w:t xml:space="preserve"> </w:t>
      </w:r>
      <w:r>
        <w:rPr>
          <w:rFonts w:hint="eastAsia"/>
        </w:rPr>
        <w:t>РАЗВИТИЯ</w:t>
      </w:r>
      <w:r>
        <w:t xml:space="preserve"> </w:t>
      </w:r>
      <w:r>
        <w:rPr>
          <w:rFonts w:hint="eastAsia"/>
        </w:rPr>
        <w:t>ПОТРЕБИТЕЛЬСКОГО</w:t>
      </w:r>
      <w:r>
        <w:t xml:space="preserve"> </w:t>
      </w:r>
      <w:r>
        <w:rPr>
          <w:rFonts w:hint="eastAsia"/>
        </w:rPr>
        <w:t>РЫНКА</w:t>
      </w:r>
      <w:r>
        <w:t xml:space="preserve"> </w:t>
      </w:r>
      <w:r>
        <w:rPr>
          <w:rFonts w:hint="eastAsia"/>
        </w:rPr>
        <w:t>КАК</w:t>
      </w:r>
      <w:r>
        <w:t xml:space="preserve"> </w:t>
      </w:r>
      <w:r>
        <w:rPr>
          <w:rFonts w:hint="eastAsia"/>
        </w:rPr>
        <w:t>ФАКТОРА</w:t>
      </w:r>
      <w:r>
        <w:t xml:space="preserve"> </w:t>
      </w:r>
      <w:r>
        <w:rPr>
          <w:rFonts w:hint="eastAsia"/>
        </w:rPr>
        <w:t>СОЦИАЛЬНО</w:t>
      </w:r>
      <w:r>
        <w:t>-</w:t>
      </w:r>
      <w:r>
        <w:rPr>
          <w:rFonts w:hint="eastAsia"/>
        </w:rPr>
        <w:t>ЭКОНОМИЧЕСКОЙ</w:t>
      </w:r>
      <w:r>
        <w:t xml:space="preserve"> </w:t>
      </w:r>
      <w:r>
        <w:rPr>
          <w:rFonts w:hint="eastAsia"/>
        </w:rPr>
        <w:t>БЕЗОПАСНОСТИ</w:t>
      </w:r>
      <w:r>
        <w:t xml:space="preserve"> </w:t>
      </w:r>
      <w:r>
        <w:rPr>
          <w:rFonts w:hint="eastAsia"/>
        </w:rPr>
        <w:t>РЕГИОНА</w:t>
      </w:r>
    </w:p>
    <w:p w14:paraId="5F4FA27C" w14:textId="77777777" w:rsidR="0057014C" w:rsidRDefault="0057014C" w:rsidP="0057014C"/>
    <w:p w14:paraId="0D194A17" w14:textId="77777777" w:rsidR="0057014C" w:rsidRDefault="0057014C" w:rsidP="0057014C">
      <w:r>
        <w:t xml:space="preserve">2.1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регионального</w:t>
      </w:r>
      <w:r>
        <w:t xml:space="preserve"> </w:t>
      </w:r>
      <w:r>
        <w:rPr>
          <w:rFonts w:hint="eastAsia"/>
        </w:rPr>
        <w:t>потребительского</w:t>
      </w:r>
      <w:r>
        <w:t xml:space="preserve"> </w:t>
      </w:r>
      <w:r>
        <w:rPr>
          <w:rFonts w:hint="eastAsia"/>
        </w:rPr>
        <w:t>рынка</w:t>
      </w:r>
      <w:r>
        <w:t xml:space="preserve"> </w:t>
      </w:r>
      <w:r>
        <w:rPr>
          <w:rFonts w:hint="eastAsia"/>
        </w:rPr>
        <w:t>Кировской</w:t>
      </w:r>
      <w:r>
        <w:t xml:space="preserve"> </w:t>
      </w:r>
      <w:r>
        <w:rPr>
          <w:rFonts w:hint="eastAsia"/>
        </w:rPr>
        <w:t>области</w:t>
      </w:r>
      <w:r>
        <w:t xml:space="preserve"> </w:t>
      </w:r>
      <w:r>
        <w:rPr>
          <w:rFonts w:hint="eastAsia"/>
        </w:rPr>
        <w:t>и</w:t>
      </w:r>
      <w:r>
        <w:t xml:space="preserve"> </w:t>
      </w:r>
      <w:r>
        <w:rPr>
          <w:rFonts w:hint="eastAsia"/>
        </w:rPr>
        <w:t>ПФО</w:t>
      </w:r>
    </w:p>
    <w:p w14:paraId="1E3BFC12" w14:textId="77777777" w:rsidR="0057014C" w:rsidRDefault="0057014C" w:rsidP="0057014C"/>
    <w:p w14:paraId="7E41FC5A" w14:textId="77777777" w:rsidR="0057014C" w:rsidRDefault="0057014C" w:rsidP="0057014C">
      <w:r>
        <w:t xml:space="preserve">2.2 </w:t>
      </w:r>
      <w:r>
        <w:rPr>
          <w:rFonts w:hint="eastAsia"/>
        </w:rPr>
        <w:t>Оценка</w:t>
      </w:r>
      <w:r>
        <w:t xml:space="preserve"> </w:t>
      </w:r>
      <w:r>
        <w:rPr>
          <w:rFonts w:hint="eastAsia"/>
        </w:rPr>
        <w:t>рисков</w:t>
      </w:r>
      <w:r>
        <w:t xml:space="preserve"> </w:t>
      </w:r>
      <w:r>
        <w:rPr>
          <w:rFonts w:hint="eastAsia"/>
        </w:rPr>
        <w:t>социально</w:t>
      </w:r>
      <w:r>
        <w:t>-</w:t>
      </w:r>
      <w:r>
        <w:rPr>
          <w:rFonts w:hint="eastAsia"/>
        </w:rPr>
        <w:t>экономической</w:t>
      </w:r>
      <w:r>
        <w:t xml:space="preserve"> </w:t>
      </w:r>
      <w:r>
        <w:rPr>
          <w:rFonts w:hint="eastAsia"/>
        </w:rPr>
        <w:t>безопасности</w:t>
      </w:r>
      <w:r>
        <w:t xml:space="preserve"> </w:t>
      </w:r>
      <w:r>
        <w:rPr>
          <w:rFonts w:hint="eastAsia"/>
        </w:rPr>
        <w:t>региона</w:t>
      </w:r>
      <w:r>
        <w:t xml:space="preserve"> </w:t>
      </w:r>
      <w:r>
        <w:rPr>
          <w:rFonts w:hint="eastAsia"/>
        </w:rPr>
        <w:t>с</w:t>
      </w:r>
      <w:r>
        <w:t xml:space="preserve"> </w:t>
      </w:r>
      <w:r>
        <w:rPr>
          <w:rFonts w:hint="eastAsia"/>
        </w:rPr>
        <w:t>учетом</w:t>
      </w:r>
      <w:r>
        <w:t xml:space="preserve"> </w:t>
      </w:r>
      <w:r>
        <w:rPr>
          <w:rFonts w:hint="eastAsia"/>
        </w:rPr>
        <w:t>развития</w:t>
      </w:r>
      <w:r>
        <w:t xml:space="preserve"> </w:t>
      </w:r>
      <w:r>
        <w:rPr>
          <w:rFonts w:hint="eastAsia"/>
        </w:rPr>
        <w:t>потребительского</w:t>
      </w:r>
      <w:r>
        <w:t xml:space="preserve"> </w:t>
      </w:r>
      <w:r>
        <w:rPr>
          <w:rFonts w:hint="eastAsia"/>
        </w:rPr>
        <w:t>рынка</w:t>
      </w:r>
    </w:p>
    <w:p w14:paraId="447B0347" w14:textId="77777777" w:rsidR="0057014C" w:rsidRDefault="0057014C" w:rsidP="0057014C"/>
    <w:p w14:paraId="3E399AED" w14:textId="77777777" w:rsidR="0057014C" w:rsidRDefault="0057014C" w:rsidP="0057014C">
      <w:r>
        <w:t xml:space="preserve">2.3 </w:t>
      </w:r>
      <w:r>
        <w:rPr>
          <w:rFonts w:hint="eastAsia"/>
        </w:rPr>
        <w:t>Оценка</w:t>
      </w:r>
      <w:r>
        <w:t xml:space="preserve"> </w:t>
      </w:r>
      <w:r>
        <w:rPr>
          <w:rFonts w:hint="eastAsia"/>
        </w:rPr>
        <w:t>влияния</w:t>
      </w:r>
      <w:r>
        <w:t xml:space="preserve"> </w:t>
      </w:r>
      <w:r>
        <w:rPr>
          <w:rFonts w:hint="eastAsia"/>
        </w:rPr>
        <w:t>параметров</w:t>
      </w:r>
      <w:r>
        <w:t xml:space="preserve"> </w:t>
      </w:r>
      <w:r>
        <w:rPr>
          <w:rFonts w:hint="eastAsia"/>
        </w:rPr>
        <w:t>развития</w:t>
      </w:r>
      <w:r>
        <w:t xml:space="preserve"> </w:t>
      </w:r>
      <w:r>
        <w:rPr>
          <w:rFonts w:hint="eastAsia"/>
        </w:rPr>
        <w:t>потребите</w:t>
      </w:r>
      <w:r>
        <w:rPr>
          <w:rFonts w:hint="eastAsia"/>
        </w:rPr>
        <w:lastRenderedPageBreak/>
        <w:t>льского</w:t>
      </w:r>
      <w:r>
        <w:t xml:space="preserve"> </w:t>
      </w:r>
      <w:r>
        <w:rPr>
          <w:rFonts w:hint="eastAsia"/>
        </w:rPr>
        <w:t>рынка</w:t>
      </w:r>
      <w:r>
        <w:t xml:space="preserve"> </w:t>
      </w:r>
      <w:r>
        <w:rPr>
          <w:rFonts w:hint="eastAsia"/>
        </w:rPr>
        <w:t>на</w:t>
      </w:r>
      <w:r>
        <w:t xml:space="preserve"> </w:t>
      </w:r>
      <w:r>
        <w:rPr>
          <w:rFonts w:hint="eastAsia"/>
        </w:rPr>
        <w:t>социально</w:t>
      </w:r>
      <w:r>
        <w:t>-</w:t>
      </w:r>
      <w:r>
        <w:rPr>
          <w:rFonts w:hint="eastAsia"/>
        </w:rPr>
        <w:t>экономическую</w:t>
      </w:r>
      <w:r>
        <w:t xml:space="preserve"> </w:t>
      </w:r>
      <w:r>
        <w:rPr>
          <w:rFonts w:hint="eastAsia"/>
        </w:rPr>
        <w:t>безопасность</w:t>
      </w:r>
      <w:r>
        <w:t xml:space="preserve"> </w:t>
      </w:r>
      <w:r>
        <w:rPr>
          <w:rFonts w:hint="eastAsia"/>
        </w:rPr>
        <w:t>региона</w:t>
      </w:r>
      <w:r>
        <w:t xml:space="preserve"> (</w:t>
      </w:r>
      <w:r>
        <w:rPr>
          <w:rFonts w:hint="eastAsia"/>
        </w:rPr>
        <w:t>на</w:t>
      </w:r>
      <w:r>
        <w:t xml:space="preserve"> </w:t>
      </w:r>
      <w:r>
        <w:rPr>
          <w:rFonts w:hint="eastAsia"/>
        </w:rPr>
        <w:t>материалах</w:t>
      </w:r>
      <w:r>
        <w:t xml:space="preserve"> </w:t>
      </w:r>
      <w:r>
        <w:rPr>
          <w:rFonts w:hint="eastAsia"/>
        </w:rPr>
        <w:t>ПФО</w:t>
      </w:r>
      <w:r>
        <w:t xml:space="preserve">) .. 134 </w:t>
      </w:r>
      <w:r>
        <w:rPr>
          <w:rFonts w:hint="eastAsia"/>
        </w:rPr>
        <w:t>ГЛАВА</w:t>
      </w:r>
      <w:r>
        <w:t xml:space="preserve"> 3 </w:t>
      </w:r>
      <w:r>
        <w:rPr>
          <w:rFonts w:hint="eastAsia"/>
        </w:rPr>
        <w:t>ПРИОРИТЕТЫ</w:t>
      </w:r>
      <w:r>
        <w:t xml:space="preserve"> </w:t>
      </w:r>
      <w:r>
        <w:rPr>
          <w:rFonts w:hint="eastAsia"/>
        </w:rPr>
        <w:t>РАЗВИТИЯ</w:t>
      </w:r>
      <w:r>
        <w:t xml:space="preserve"> </w:t>
      </w:r>
      <w:r>
        <w:rPr>
          <w:rFonts w:hint="eastAsia"/>
        </w:rPr>
        <w:t>ПОТРЕБИТЕЛЬСКОГО</w:t>
      </w:r>
      <w:r>
        <w:t xml:space="preserve"> </w:t>
      </w:r>
      <w:r>
        <w:rPr>
          <w:rFonts w:hint="eastAsia"/>
        </w:rPr>
        <w:t>РЫНКА</w:t>
      </w:r>
      <w:r>
        <w:t xml:space="preserve"> </w:t>
      </w:r>
      <w:r>
        <w:rPr>
          <w:rFonts w:hint="eastAsia"/>
        </w:rPr>
        <w:t>В</w:t>
      </w:r>
      <w:r>
        <w:t xml:space="preserve"> </w:t>
      </w:r>
      <w:r>
        <w:rPr>
          <w:rFonts w:hint="eastAsia"/>
        </w:rPr>
        <w:t>СИСТЕМЕ</w:t>
      </w:r>
      <w:r>
        <w:t xml:space="preserve"> </w:t>
      </w:r>
      <w:r>
        <w:rPr>
          <w:rFonts w:hint="eastAsia"/>
        </w:rPr>
        <w:t>ОБЕСПЕЧЕНИЯ</w:t>
      </w:r>
      <w:r>
        <w:t xml:space="preserve"> </w:t>
      </w:r>
      <w:r>
        <w:rPr>
          <w:rFonts w:hint="eastAsia"/>
        </w:rPr>
        <w:t>СОЦИАЛЬНО</w:t>
      </w:r>
      <w:r>
        <w:t>-</w:t>
      </w:r>
      <w:r>
        <w:rPr>
          <w:rFonts w:hint="eastAsia"/>
        </w:rPr>
        <w:t>ЭКОНОМИЧЕСКОЙ</w:t>
      </w:r>
      <w:r>
        <w:t xml:space="preserve"> </w:t>
      </w:r>
      <w:r>
        <w:rPr>
          <w:rFonts w:hint="eastAsia"/>
        </w:rPr>
        <w:t>БЕЗОПАСНОСТИ</w:t>
      </w:r>
      <w:r>
        <w:t xml:space="preserve"> </w:t>
      </w:r>
      <w:r>
        <w:rPr>
          <w:rFonts w:hint="eastAsia"/>
        </w:rPr>
        <w:t>РЕГИОНА</w:t>
      </w:r>
      <w:r>
        <w:t xml:space="preserve"> </w:t>
      </w:r>
      <w:r>
        <w:rPr>
          <w:rFonts w:hint="eastAsia"/>
        </w:rPr>
        <w:t>В</w:t>
      </w:r>
      <w:r>
        <w:t xml:space="preserve"> </w:t>
      </w:r>
      <w:r>
        <w:rPr>
          <w:rFonts w:hint="eastAsia"/>
        </w:rPr>
        <w:t>НОВЫХ</w:t>
      </w:r>
      <w:r>
        <w:t xml:space="preserve"> </w:t>
      </w:r>
      <w:r>
        <w:rPr>
          <w:rFonts w:hint="eastAsia"/>
        </w:rPr>
        <w:t>ЭКОНОМИЧЕСКИХ</w:t>
      </w:r>
      <w:r>
        <w:t xml:space="preserve"> </w:t>
      </w:r>
      <w:r>
        <w:rPr>
          <w:rFonts w:hint="eastAsia"/>
        </w:rPr>
        <w:t>УСЛОВИЯХ</w:t>
      </w:r>
    </w:p>
    <w:p w14:paraId="42F951A9" w14:textId="77777777" w:rsidR="0057014C" w:rsidRDefault="0057014C" w:rsidP="0057014C"/>
    <w:p w14:paraId="71BE98E2" w14:textId="77777777" w:rsidR="0057014C" w:rsidRDefault="0057014C" w:rsidP="0057014C">
      <w:r>
        <w:t xml:space="preserve">3.1 </w:t>
      </w:r>
      <w:r>
        <w:rPr>
          <w:rFonts w:hint="eastAsia"/>
        </w:rPr>
        <w:t>Стратегические</w:t>
      </w:r>
      <w:r>
        <w:t xml:space="preserve">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обеспечения</w:t>
      </w:r>
      <w:r>
        <w:t xml:space="preserve"> </w:t>
      </w:r>
      <w:r>
        <w:rPr>
          <w:rFonts w:hint="eastAsia"/>
        </w:rPr>
        <w:t>социально</w:t>
      </w:r>
      <w:r>
        <w:t>-</w:t>
      </w:r>
      <w:r>
        <w:rPr>
          <w:rFonts w:hint="eastAsia"/>
        </w:rPr>
        <w:t>экономической</w:t>
      </w:r>
      <w:r>
        <w:t xml:space="preserve"> </w:t>
      </w:r>
      <w:r>
        <w:rPr>
          <w:rFonts w:hint="eastAsia"/>
        </w:rPr>
        <w:t>безопасности</w:t>
      </w:r>
      <w:r>
        <w:t xml:space="preserve"> </w:t>
      </w:r>
      <w:r>
        <w:rPr>
          <w:rFonts w:hint="eastAsia"/>
        </w:rPr>
        <w:t>Кировской</w:t>
      </w:r>
      <w:r>
        <w:t xml:space="preserve"> </w:t>
      </w:r>
      <w:r>
        <w:rPr>
          <w:rFonts w:hint="eastAsia"/>
        </w:rPr>
        <w:t>области</w:t>
      </w:r>
      <w:r>
        <w:t xml:space="preserve"> </w:t>
      </w:r>
      <w:r>
        <w:rPr>
          <w:rFonts w:hint="eastAsia"/>
        </w:rPr>
        <w:t>с</w:t>
      </w:r>
      <w:r>
        <w:t xml:space="preserve"> </w:t>
      </w:r>
      <w:r>
        <w:rPr>
          <w:rFonts w:hint="eastAsia"/>
        </w:rPr>
        <w:t>позиции</w:t>
      </w:r>
      <w:r>
        <w:t xml:space="preserve"> </w:t>
      </w:r>
      <w:r>
        <w:rPr>
          <w:rFonts w:hint="eastAsia"/>
        </w:rPr>
        <w:t>развития</w:t>
      </w:r>
      <w:r>
        <w:t xml:space="preserve"> </w:t>
      </w:r>
      <w:r>
        <w:rPr>
          <w:rFonts w:hint="eastAsia"/>
        </w:rPr>
        <w:t>потребительского</w:t>
      </w:r>
      <w:r>
        <w:t xml:space="preserve"> </w:t>
      </w:r>
      <w:r>
        <w:rPr>
          <w:rFonts w:hint="eastAsia"/>
        </w:rPr>
        <w:t>рынка</w:t>
      </w:r>
    </w:p>
    <w:p w14:paraId="37FC03CC" w14:textId="77777777" w:rsidR="0057014C" w:rsidRDefault="0057014C" w:rsidP="0057014C"/>
    <w:p w14:paraId="5A2A7FF3" w14:textId="77777777" w:rsidR="0057014C" w:rsidRDefault="0057014C" w:rsidP="0057014C">
      <w:r>
        <w:t xml:space="preserve">3.2 </w:t>
      </w:r>
      <w:r>
        <w:rPr>
          <w:rFonts w:hint="eastAsia"/>
        </w:rPr>
        <w:t>Совершенствование</w:t>
      </w:r>
      <w:r>
        <w:t xml:space="preserve"> </w:t>
      </w:r>
      <w:r>
        <w:rPr>
          <w:rFonts w:hint="eastAsia"/>
        </w:rPr>
        <w:t>стратегического</w:t>
      </w:r>
      <w:r>
        <w:t xml:space="preserve"> </w:t>
      </w:r>
      <w:r>
        <w:rPr>
          <w:rFonts w:hint="eastAsia"/>
        </w:rPr>
        <w:t>подхода</w:t>
      </w:r>
      <w:r>
        <w:t xml:space="preserve"> </w:t>
      </w:r>
      <w:r>
        <w:rPr>
          <w:rFonts w:hint="eastAsia"/>
        </w:rPr>
        <w:t>к</w:t>
      </w:r>
      <w:r>
        <w:t xml:space="preserve"> </w:t>
      </w:r>
      <w:r>
        <w:rPr>
          <w:rFonts w:hint="eastAsia"/>
        </w:rPr>
        <w:t>управлению</w:t>
      </w:r>
      <w:r>
        <w:t xml:space="preserve"> </w:t>
      </w:r>
      <w:r>
        <w:rPr>
          <w:rFonts w:hint="eastAsia"/>
        </w:rPr>
        <w:t>на</w:t>
      </w:r>
      <w:r>
        <w:t xml:space="preserve"> </w:t>
      </w:r>
      <w:r>
        <w:rPr>
          <w:rFonts w:hint="eastAsia"/>
        </w:rPr>
        <w:t>потребительском</w:t>
      </w:r>
      <w:r>
        <w:t xml:space="preserve"> </w:t>
      </w:r>
      <w:r>
        <w:rPr>
          <w:rFonts w:hint="eastAsia"/>
        </w:rPr>
        <w:t>рынке</w:t>
      </w:r>
      <w:r>
        <w:t xml:space="preserve"> </w:t>
      </w:r>
      <w:r>
        <w:rPr>
          <w:rFonts w:hint="eastAsia"/>
        </w:rPr>
        <w:t>с</w:t>
      </w:r>
      <w:r>
        <w:t xml:space="preserve"> </w:t>
      </w:r>
      <w:r>
        <w:rPr>
          <w:rFonts w:hint="eastAsia"/>
        </w:rPr>
        <w:t>целью</w:t>
      </w:r>
      <w:r>
        <w:t xml:space="preserve"> </w:t>
      </w:r>
      <w:r>
        <w:rPr>
          <w:rFonts w:hint="eastAsia"/>
        </w:rPr>
        <w:t>повышения</w:t>
      </w:r>
      <w:r>
        <w:t xml:space="preserve"> </w:t>
      </w:r>
      <w:r>
        <w:rPr>
          <w:rFonts w:hint="eastAsia"/>
        </w:rPr>
        <w:t>социально</w:t>
      </w:r>
      <w:r>
        <w:t>-</w:t>
      </w:r>
      <w:r>
        <w:rPr>
          <w:rFonts w:hint="eastAsia"/>
        </w:rPr>
        <w:t>экономической</w:t>
      </w:r>
      <w:r>
        <w:t xml:space="preserve"> </w:t>
      </w:r>
      <w:r>
        <w:rPr>
          <w:rFonts w:hint="eastAsia"/>
        </w:rPr>
        <w:t>безопасности</w:t>
      </w:r>
      <w:r>
        <w:t xml:space="preserve"> </w:t>
      </w:r>
      <w:r>
        <w:rPr>
          <w:rFonts w:hint="eastAsia"/>
        </w:rPr>
        <w:t>региона</w:t>
      </w:r>
    </w:p>
    <w:p w14:paraId="2B7B7B20" w14:textId="77777777" w:rsidR="0057014C" w:rsidRDefault="0057014C" w:rsidP="0057014C"/>
    <w:p w14:paraId="3B2F390A" w14:textId="77777777" w:rsidR="0057014C" w:rsidRDefault="0057014C" w:rsidP="0057014C">
      <w:r>
        <w:t xml:space="preserve">3.3 </w:t>
      </w:r>
      <w:r>
        <w:rPr>
          <w:rFonts w:hint="eastAsia"/>
        </w:rPr>
        <w:t>Специфика</w:t>
      </w:r>
      <w:r>
        <w:t xml:space="preserve"> </w:t>
      </w:r>
      <w:r>
        <w:rPr>
          <w:rFonts w:hint="eastAsia"/>
        </w:rPr>
        <w:t>программно</w:t>
      </w:r>
      <w:r>
        <w:t>-</w:t>
      </w:r>
      <w:r>
        <w:rPr>
          <w:rFonts w:hint="eastAsia"/>
        </w:rPr>
        <w:t>целевых</w:t>
      </w:r>
      <w:r>
        <w:t xml:space="preserve"> </w:t>
      </w:r>
      <w:r>
        <w:rPr>
          <w:rFonts w:hint="eastAsia"/>
        </w:rPr>
        <w:t>мероприятий</w:t>
      </w:r>
      <w:r>
        <w:t xml:space="preserve"> </w:t>
      </w:r>
      <w:r>
        <w:rPr>
          <w:rFonts w:hint="eastAsia"/>
        </w:rPr>
        <w:t>по</w:t>
      </w:r>
      <w:r>
        <w:t xml:space="preserve"> </w:t>
      </w:r>
      <w:r>
        <w:rPr>
          <w:rFonts w:hint="eastAsia"/>
        </w:rPr>
        <w:t>повышению</w:t>
      </w:r>
      <w:r>
        <w:t xml:space="preserve"> </w:t>
      </w:r>
      <w:r>
        <w:rPr>
          <w:rFonts w:hint="eastAsia"/>
        </w:rPr>
        <w:t>социально</w:t>
      </w:r>
      <w:r>
        <w:t>-</w:t>
      </w:r>
    </w:p>
    <w:p w14:paraId="1DAC1A3D" w14:textId="77777777" w:rsidR="0057014C" w:rsidRDefault="0057014C" w:rsidP="0057014C"/>
    <w:p w14:paraId="6E775552" w14:textId="77777777" w:rsidR="0057014C" w:rsidRDefault="0057014C" w:rsidP="0057014C">
      <w:r>
        <w:rPr>
          <w:rFonts w:hint="eastAsia"/>
        </w:rPr>
        <w:t>экономической</w:t>
      </w:r>
      <w:r>
        <w:t xml:space="preserve"> </w:t>
      </w:r>
      <w:r>
        <w:rPr>
          <w:rFonts w:hint="eastAsia"/>
        </w:rPr>
        <w:t>безопасности</w:t>
      </w:r>
      <w:r>
        <w:t xml:space="preserve"> </w:t>
      </w:r>
      <w:r>
        <w:rPr>
          <w:rFonts w:hint="eastAsia"/>
        </w:rPr>
        <w:t>потребительского</w:t>
      </w:r>
      <w:r>
        <w:t xml:space="preserve"> </w:t>
      </w:r>
      <w:r>
        <w:rPr>
          <w:rFonts w:hint="eastAsia"/>
        </w:rPr>
        <w:t>рынка</w:t>
      </w:r>
    </w:p>
    <w:p w14:paraId="73112FB6" w14:textId="77777777" w:rsidR="0057014C" w:rsidRDefault="0057014C" w:rsidP="0057014C"/>
    <w:p w14:paraId="46BAB5E4" w14:textId="75603BF2" w:rsidR="0057014C" w:rsidRPr="0057014C" w:rsidRDefault="0057014C" w:rsidP="0057014C">
      <w:r>
        <w:rPr>
          <w:rFonts w:hint="eastAsia"/>
        </w:rPr>
        <w:t>ЗАКЛЮЧЕНИЕ</w:t>
      </w:r>
    </w:p>
    <w:sectPr w:rsidR="0057014C" w:rsidRPr="0057014C" w:rsidSect="00F53C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72E9A" w14:textId="77777777" w:rsidR="00F53C0F" w:rsidRDefault="00F53C0F">
      <w:pPr>
        <w:spacing w:after="0" w:line="240" w:lineRule="auto"/>
      </w:pPr>
      <w:r>
        <w:separator/>
      </w:r>
    </w:p>
  </w:endnote>
  <w:endnote w:type="continuationSeparator" w:id="0">
    <w:p w14:paraId="588325AD" w14:textId="77777777" w:rsidR="00F53C0F" w:rsidRDefault="00F53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5C450" w14:textId="77777777" w:rsidR="00F53C0F" w:rsidRDefault="00F53C0F"/>
    <w:p w14:paraId="1C991CA9" w14:textId="77777777" w:rsidR="00F53C0F" w:rsidRDefault="00F53C0F"/>
    <w:p w14:paraId="38ED52F1" w14:textId="77777777" w:rsidR="00F53C0F" w:rsidRDefault="00F53C0F"/>
    <w:p w14:paraId="0393AF56" w14:textId="77777777" w:rsidR="00F53C0F" w:rsidRDefault="00F53C0F"/>
    <w:p w14:paraId="53BA2A2B" w14:textId="77777777" w:rsidR="00F53C0F" w:rsidRDefault="00F53C0F"/>
    <w:p w14:paraId="27F088BE" w14:textId="77777777" w:rsidR="00F53C0F" w:rsidRDefault="00F53C0F"/>
    <w:p w14:paraId="51BAA1B0" w14:textId="77777777" w:rsidR="00F53C0F" w:rsidRDefault="00F53C0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72683F" wp14:editId="42162B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F2F6B" w14:textId="77777777" w:rsidR="00F53C0F" w:rsidRDefault="00F53C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7268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1F2F6B" w14:textId="77777777" w:rsidR="00F53C0F" w:rsidRDefault="00F53C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D9AD68" w14:textId="77777777" w:rsidR="00F53C0F" w:rsidRDefault="00F53C0F"/>
    <w:p w14:paraId="5CDE7221" w14:textId="77777777" w:rsidR="00F53C0F" w:rsidRDefault="00F53C0F"/>
    <w:p w14:paraId="5CCD45DC" w14:textId="77777777" w:rsidR="00F53C0F" w:rsidRDefault="00F53C0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7C9157" wp14:editId="30E097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B699A" w14:textId="77777777" w:rsidR="00F53C0F" w:rsidRDefault="00F53C0F"/>
                          <w:p w14:paraId="2E3F10FD" w14:textId="77777777" w:rsidR="00F53C0F" w:rsidRDefault="00F53C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7C91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EB699A" w14:textId="77777777" w:rsidR="00F53C0F" w:rsidRDefault="00F53C0F"/>
                    <w:p w14:paraId="2E3F10FD" w14:textId="77777777" w:rsidR="00F53C0F" w:rsidRDefault="00F53C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FDFC03" w14:textId="77777777" w:rsidR="00F53C0F" w:rsidRDefault="00F53C0F"/>
    <w:p w14:paraId="2FB9D8EE" w14:textId="77777777" w:rsidR="00F53C0F" w:rsidRDefault="00F53C0F">
      <w:pPr>
        <w:rPr>
          <w:sz w:val="2"/>
          <w:szCs w:val="2"/>
        </w:rPr>
      </w:pPr>
    </w:p>
    <w:p w14:paraId="07C3F423" w14:textId="77777777" w:rsidR="00F53C0F" w:rsidRDefault="00F53C0F"/>
    <w:p w14:paraId="037995BF" w14:textId="77777777" w:rsidR="00F53C0F" w:rsidRDefault="00F53C0F">
      <w:pPr>
        <w:spacing w:after="0" w:line="240" w:lineRule="auto"/>
      </w:pPr>
    </w:p>
  </w:footnote>
  <w:footnote w:type="continuationSeparator" w:id="0">
    <w:p w14:paraId="7DB3021A" w14:textId="77777777" w:rsidR="00F53C0F" w:rsidRDefault="00F53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0F"/>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7827</TotalTime>
  <Pages>2</Pages>
  <Words>248</Words>
  <Characters>1416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1025</cp:revision>
  <cp:lastPrinted>2009-02-06T05:36:00Z</cp:lastPrinted>
  <dcterms:created xsi:type="dcterms:W3CDTF">2024-04-09T10:20:00Z</dcterms:created>
  <dcterms:modified xsi:type="dcterms:W3CDTF">2024-04-20T15:24:00Z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