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283F5D" w:rsidRDefault="00283F5D" w:rsidP="00283F5D">
      <w:r w:rsidRPr="008E6E89">
        <w:rPr>
          <w:rFonts w:ascii="Times New Roman" w:hAnsi="Times New Roman" w:cs="Times New Roman"/>
          <w:b/>
          <w:sz w:val="24"/>
          <w:szCs w:val="24"/>
        </w:rPr>
        <w:t>Гречко Ярослав Олегович</w:t>
      </w:r>
      <w:r w:rsidRPr="008E6E89">
        <w:rPr>
          <w:rFonts w:ascii="Times New Roman" w:hAnsi="Times New Roman" w:cs="Times New Roman"/>
          <w:sz w:val="24"/>
          <w:szCs w:val="24"/>
        </w:rPr>
        <w:t xml:space="preserve">, інженер 1 категорії кафедри матеріалів реакторобудування та фізичних технологій фізико-технічного факультету Харківського національного університету імені В.Н. Каразіна МОН України. Назва дисертації: </w:t>
      </w:r>
      <w:r w:rsidRPr="008E6E89">
        <w:rPr>
          <w:rFonts w:ascii="Times New Roman" w:hAnsi="Times New Roman" w:cs="Times New Roman"/>
          <w:color w:val="000000"/>
          <w:sz w:val="24"/>
          <w:szCs w:val="24"/>
        </w:rPr>
        <w:t>«</w:t>
      </w:r>
      <w:r w:rsidRPr="008E6E89">
        <w:rPr>
          <w:rFonts w:ascii="Times New Roman" w:hAnsi="Times New Roman" w:cs="Times New Roman"/>
          <w:sz w:val="24"/>
          <w:szCs w:val="24"/>
        </w:rPr>
        <w:t>Динаміка самостійного плазмово-пучкового розряду при високій густині енергії</w:t>
      </w:r>
      <w:r w:rsidRPr="008E6E89">
        <w:rPr>
          <w:rFonts w:ascii="Times New Roman" w:hAnsi="Times New Roman" w:cs="Times New Roman"/>
          <w:color w:val="000000"/>
          <w:sz w:val="24"/>
          <w:szCs w:val="24"/>
        </w:rPr>
        <w:t xml:space="preserve">». </w:t>
      </w:r>
      <w:r w:rsidRPr="008E6E89">
        <w:rPr>
          <w:rFonts w:ascii="Times New Roman" w:hAnsi="Times New Roman" w:cs="Times New Roman"/>
          <w:sz w:val="24"/>
          <w:szCs w:val="24"/>
        </w:rPr>
        <w:t>Шифр та назва спеціальності</w:t>
      </w:r>
      <w:r w:rsidRPr="008E6E89">
        <w:rPr>
          <w:rFonts w:ascii="Times New Roman" w:hAnsi="Times New Roman" w:cs="Times New Roman"/>
          <w:b/>
          <w:sz w:val="24"/>
          <w:szCs w:val="24"/>
        </w:rPr>
        <w:t xml:space="preserve"> </w:t>
      </w:r>
      <w:r w:rsidRPr="008E6E89">
        <w:rPr>
          <w:rFonts w:ascii="Times New Roman" w:hAnsi="Times New Roman" w:cs="Times New Roman"/>
          <w:sz w:val="24"/>
          <w:szCs w:val="24"/>
        </w:rPr>
        <w:t>– 01.04.08 – фізика плазми. Спецрада Д 64.051.12 Харківського національного університету імені В.Н. Каразіна</w:t>
      </w:r>
    </w:p>
    <w:sectPr w:rsidR="00D00CC9" w:rsidRPr="00283F5D"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283F5D" w:rsidRPr="00283F5D">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EF2CE-4E6C-4F9C-B4BD-53318CA5A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2020-11-04T21:52:00Z</dcterms:created>
  <dcterms:modified xsi:type="dcterms:W3CDTF">2020-11-04T21:56:00Z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