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386BEF8B" w:rsidR="00A963E5" w:rsidRPr="00F12606" w:rsidRDefault="00F12606" w:rsidP="00F126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Подгаєцька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тканин пародонта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тренувань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</w:t>
      </w:r>
    </w:p>
    <w:sectPr w:rsidR="00A963E5" w:rsidRPr="00F126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BC41" w14:textId="77777777" w:rsidR="005800B3" w:rsidRDefault="005800B3">
      <w:pPr>
        <w:spacing w:after="0" w:line="240" w:lineRule="auto"/>
      </w:pPr>
      <w:r>
        <w:separator/>
      </w:r>
    </w:p>
  </w:endnote>
  <w:endnote w:type="continuationSeparator" w:id="0">
    <w:p w14:paraId="34CC4A8A" w14:textId="77777777" w:rsidR="005800B3" w:rsidRDefault="0058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6191" w14:textId="77777777" w:rsidR="005800B3" w:rsidRDefault="005800B3">
      <w:pPr>
        <w:spacing w:after="0" w:line="240" w:lineRule="auto"/>
      </w:pPr>
      <w:r>
        <w:separator/>
      </w:r>
    </w:p>
  </w:footnote>
  <w:footnote w:type="continuationSeparator" w:id="0">
    <w:p w14:paraId="322119FB" w14:textId="77777777" w:rsidR="005800B3" w:rsidRDefault="0058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00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0B3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133429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6877</cp:revision>
  <dcterms:created xsi:type="dcterms:W3CDTF">2024-06-20T08:51:00Z</dcterms:created>
  <dcterms:modified xsi:type="dcterms:W3CDTF">2025-02-03T09:01:00Z</dcterms:modified>
  <cp:category/>
</cp:coreProperties>
</file>