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DE0" w:rsidRPr="00AF6DE0" w:rsidRDefault="00AF6DE0" w:rsidP="00AF6DE0">
      <w:pPr>
        <w:rPr>
          <w:rFonts w:ascii="Times New Roman" w:eastAsia="Times New Roman" w:hAnsi="Times New Roman" w:cs="Times New Roman"/>
          <w:kern w:val="0"/>
          <w:sz w:val="28"/>
          <w:szCs w:val="28"/>
          <w:lang w:eastAsia="ru-RU"/>
        </w:rPr>
      </w:pPr>
      <w:r w:rsidRPr="00AF6DE0">
        <w:rPr>
          <w:rFonts w:ascii="Times New Roman" w:eastAsia="Times New Roman" w:hAnsi="Times New Roman" w:cs="Times New Roman" w:hint="eastAsia"/>
          <w:kern w:val="0"/>
          <w:sz w:val="28"/>
          <w:szCs w:val="28"/>
          <w:lang w:eastAsia="ru-RU"/>
        </w:rPr>
        <w:t>Самарский</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государственный</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экономический</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университет</w:t>
      </w:r>
    </w:p>
    <w:p w:rsidR="00AF6DE0" w:rsidRPr="00AF6DE0" w:rsidRDefault="00AF6DE0" w:rsidP="00AF6DE0">
      <w:pPr>
        <w:rPr>
          <w:rFonts w:ascii="Times New Roman" w:eastAsia="Times New Roman" w:hAnsi="Times New Roman" w:cs="Times New Roman"/>
          <w:kern w:val="0"/>
          <w:sz w:val="28"/>
          <w:szCs w:val="28"/>
          <w:lang w:eastAsia="ru-RU"/>
        </w:rPr>
      </w:pPr>
      <w:r w:rsidRPr="00AF6DE0">
        <w:rPr>
          <w:rFonts w:ascii="Times New Roman" w:eastAsia="Times New Roman" w:hAnsi="Times New Roman" w:cs="Times New Roman" w:hint="eastAsia"/>
          <w:kern w:val="0"/>
          <w:sz w:val="28"/>
          <w:szCs w:val="28"/>
          <w:lang w:eastAsia="ru-RU"/>
        </w:rPr>
        <w:t>На</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правах</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рукописи</w:t>
      </w:r>
    </w:p>
    <w:p w:rsidR="00AF6DE0" w:rsidRPr="00AF6DE0" w:rsidRDefault="00AF6DE0" w:rsidP="00AF6DE0">
      <w:pPr>
        <w:rPr>
          <w:rFonts w:ascii="Times New Roman" w:eastAsia="Times New Roman" w:hAnsi="Times New Roman" w:cs="Times New Roman"/>
          <w:kern w:val="0"/>
          <w:sz w:val="28"/>
          <w:szCs w:val="28"/>
          <w:lang w:eastAsia="ru-RU"/>
        </w:rPr>
      </w:pPr>
      <w:r w:rsidRPr="00AF6DE0">
        <w:rPr>
          <w:rFonts w:ascii="Times New Roman" w:eastAsia="Times New Roman" w:hAnsi="Times New Roman" w:cs="Times New Roman" w:hint="eastAsia"/>
          <w:kern w:val="0"/>
          <w:sz w:val="28"/>
          <w:szCs w:val="28"/>
          <w:lang w:eastAsia="ru-RU"/>
        </w:rPr>
        <w:t>лл</w:t>
      </w:r>
      <w:r w:rsidRPr="00AF6DE0">
        <w:rPr>
          <w:rFonts w:ascii="Times New Roman" w:eastAsia="Times New Roman" w:hAnsi="Times New Roman" w:cs="Times New Roman"/>
          <w:kern w:val="0"/>
          <w:sz w:val="28"/>
          <w:szCs w:val="28"/>
          <w:lang w:eastAsia="ru-RU"/>
        </w:rPr>
        <w:t xml:space="preserve"> "&gt; </w:t>
      </w:r>
      <w:r w:rsidRPr="00AF6DE0">
        <w:rPr>
          <w:rFonts w:ascii="Times New Roman" w:eastAsia="Times New Roman" w:hAnsi="Times New Roman" w:cs="Times New Roman" w:hint="eastAsia"/>
          <w:kern w:val="0"/>
          <w:sz w:val="28"/>
          <w:szCs w:val="28"/>
          <w:lang w:eastAsia="ru-RU"/>
        </w:rPr>
        <w:t>£У</w:t>
      </w:r>
      <w:r w:rsidRPr="00AF6DE0">
        <w:rPr>
          <w:rFonts w:ascii="Times New Roman" w:eastAsia="Times New Roman" w:hAnsi="Times New Roman" w:cs="Times New Roman"/>
          <w:kern w:val="0"/>
          <w:sz w:val="28"/>
          <w:szCs w:val="28"/>
          <w:lang w:eastAsia="ru-RU"/>
        </w:rPr>
        <w:t>7 P.S.</w:t>
      </w:r>
    </w:p>
    <w:p w:rsidR="00AF6DE0" w:rsidRPr="00AF6DE0" w:rsidRDefault="00AF6DE0" w:rsidP="00AF6DE0">
      <w:pPr>
        <w:rPr>
          <w:rFonts w:ascii="Times New Roman" w:eastAsia="Times New Roman" w:hAnsi="Times New Roman" w:cs="Times New Roman"/>
          <w:kern w:val="0"/>
          <w:sz w:val="28"/>
          <w:szCs w:val="28"/>
          <w:lang w:eastAsia="ru-RU"/>
        </w:rPr>
      </w:pPr>
      <w:r w:rsidRPr="00AF6DE0">
        <w:rPr>
          <w:rFonts w:ascii="Times New Roman" w:eastAsia="Times New Roman" w:hAnsi="Times New Roman" w:cs="Times New Roman" w:hint="eastAsia"/>
          <w:kern w:val="0"/>
          <w:sz w:val="28"/>
          <w:szCs w:val="28"/>
          <w:lang w:eastAsia="ru-RU"/>
        </w:rPr>
        <w:t>Кузьмин</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Максим</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Алексеевич</w:t>
      </w:r>
    </w:p>
    <w:p w:rsidR="00AF6DE0" w:rsidRPr="00AF6DE0" w:rsidRDefault="00AF6DE0" w:rsidP="00AF6DE0">
      <w:pPr>
        <w:rPr>
          <w:rFonts w:ascii="Times New Roman" w:eastAsia="Times New Roman" w:hAnsi="Times New Roman" w:cs="Times New Roman"/>
          <w:kern w:val="0"/>
          <w:sz w:val="28"/>
          <w:szCs w:val="28"/>
          <w:lang w:eastAsia="ru-RU"/>
        </w:rPr>
      </w:pPr>
      <w:r w:rsidRPr="00AF6DE0">
        <w:rPr>
          <w:rFonts w:ascii="Times New Roman" w:eastAsia="Times New Roman" w:hAnsi="Times New Roman" w:cs="Times New Roman" w:hint="eastAsia"/>
          <w:kern w:val="0"/>
          <w:sz w:val="28"/>
          <w:szCs w:val="28"/>
          <w:lang w:eastAsia="ru-RU"/>
        </w:rPr>
        <w:t>Развитие</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оценочного</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инструментария</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в</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системе</w:t>
      </w:r>
    </w:p>
    <w:p w:rsidR="00AF6DE0" w:rsidRPr="00AF6DE0" w:rsidRDefault="00AF6DE0" w:rsidP="00AF6DE0">
      <w:pPr>
        <w:rPr>
          <w:rFonts w:ascii="Times New Roman" w:eastAsia="Times New Roman" w:hAnsi="Times New Roman" w:cs="Times New Roman"/>
          <w:kern w:val="0"/>
          <w:sz w:val="28"/>
          <w:szCs w:val="28"/>
          <w:lang w:eastAsia="ru-RU"/>
        </w:rPr>
      </w:pPr>
      <w:r w:rsidRPr="00AF6DE0">
        <w:rPr>
          <w:rFonts w:ascii="Times New Roman" w:eastAsia="Times New Roman" w:hAnsi="Times New Roman" w:cs="Times New Roman" w:hint="eastAsia"/>
          <w:kern w:val="0"/>
          <w:sz w:val="28"/>
          <w:szCs w:val="28"/>
          <w:lang w:eastAsia="ru-RU"/>
        </w:rPr>
        <w:t>управления</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профессиональными</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компетенциями</w:t>
      </w:r>
    </w:p>
    <w:p w:rsidR="00AF6DE0" w:rsidRPr="00AF6DE0" w:rsidRDefault="00AF6DE0" w:rsidP="00AF6DE0">
      <w:pPr>
        <w:rPr>
          <w:rFonts w:ascii="Times New Roman" w:eastAsia="Times New Roman" w:hAnsi="Times New Roman" w:cs="Times New Roman"/>
          <w:kern w:val="0"/>
          <w:sz w:val="28"/>
          <w:szCs w:val="28"/>
          <w:lang w:eastAsia="ru-RU"/>
        </w:rPr>
      </w:pPr>
      <w:r w:rsidRPr="00AF6DE0">
        <w:rPr>
          <w:rFonts w:ascii="Times New Roman" w:eastAsia="Times New Roman" w:hAnsi="Times New Roman" w:cs="Times New Roman" w:hint="eastAsia"/>
          <w:kern w:val="0"/>
          <w:sz w:val="28"/>
          <w:szCs w:val="28"/>
          <w:lang w:eastAsia="ru-RU"/>
        </w:rPr>
        <w:t>сотрудников</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организации</w:t>
      </w:r>
    </w:p>
    <w:p w:rsidR="00AF6DE0" w:rsidRPr="00AF6DE0" w:rsidRDefault="00AF6DE0" w:rsidP="00AF6DE0">
      <w:pPr>
        <w:rPr>
          <w:rFonts w:ascii="Times New Roman" w:eastAsia="Times New Roman" w:hAnsi="Times New Roman" w:cs="Times New Roman"/>
          <w:kern w:val="0"/>
          <w:sz w:val="28"/>
          <w:szCs w:val="28"/>
          <w:lang w:eastAsia="ru-RU"/>
        </w:rPr>
      </w:pPr>
      <w:r w:rsidRPr="00AF6DE0">
        <w:rPr>
          <w:rFonts w:ascii="Times New Roman" w:eastAsia="Times New Roman" w:hAnsi="Times New Roman" w:cs="Times New Roman" w:hint="eastAsia"/>
          <w:kern w:val="0"/>
          <w:sz w:val="28"/>
          <w:szCs w:val="28"/>
          <w:lang w:eastAsia="ru-RU"/>
        </w:rPr>
        <w:t>Специальность</w:t>
      </w:r>
      <w:r w:rsidRPr="00AF6DE0">
        <w:rPr>
          <w:rFonts w:ascii="Times New Roman" w:eastAsia="Times New Roman" w:hAnsi="Times New Roman" w:cs="Times New Roman"/>
          <w:kern w:val="0"/>
          <w:sz w:val="28"/>
          <w:szCs w:val="28"/>
          <w:lang w:eastAsia="ru-RU"/>
        </w:rPr>
        <w:t xml:space="preserve"> 08.00.05 - </w:t>
      </w:r>
      <w:r w:rsidRPr="00AF6DE0">
        <w:rPr>
          <w:rFonts w:ascii="Times New Roman" w:eastAsia="Times New Roman" w:hAnsi="Times New Roman" w:cs="Times New Roman" w:hint="eastAsia"/>
          <w:kern w:val="0"/>
          <w:sz w:val="28"/>
          <w:szCs w:val="28"/>
          <w:lang w:eastAsia="ru-RU"/>
        </w:rPr>
        <w:t>Экономика</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и</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управление</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народным</w:t>
      </w:r>
    </w:p>
    <w:p w:rsidR="00AF6DE0" w:rsidRPr="00AF6DE0" w:rsidRDefault="00AF6DE0" w:rsidP="00AF6DE0">
      <w:pPr>
        <w:rPr>
          <w:rFonts w:ascii="Times New Roman" w:eastAsia="Times New Roman" w:hAnsi="Times New Roman" w:cs="Times New Roman"/>
          <w:kern w:val="0"/>
          <w:sz w:val="28"/>
          <w:szCs w:val="28"/>
          <w:lang w:eastAsia="ru-RU"/>
        </w:rPr>
      </w:pPr>
      <w:r w:rsidRPr="00AF6DE0">
        <w:rPr>
          <w:rFonts w:ascii="Times New Roman" w:eastAsia="Times New Roman" w:hAnsi="Times New Roman" w:cs="Times New Roman" w:hint="eastAsia"/>
          <w:kern w:val="0"/>
          <w:sz w:val="28"/>
          <w:szCs w:val="28"/>
          <w:lang w:eastAsia="ru-RU"/>
        </w:rPr>
        <w:t>хозяйством</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экономика</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труда</w:t>
      </w:r>
    </w:p>
    <w:p w:rsidR="00AF6DE0" w:rsidRPr="00AF6DE0" w:rsidRDefault="00AF6DE0" w:rsidP="00AF6DE0">
      <w:pPr>
        <w:rPr>
          <w:rFonts w:ascii="Times New Roman" w:eastAsia="Times New Roman" w:hAnsi="Times New Roman" w:cs="Times New Roman"/>
          <w:kern w:val="0"/>
          <w:sz w:val="28"/>
          <w:szCs w:val="28"/>
          <w:lang w:eastAsia="ru-RU"/>
        </w:rPr>
      </w:pPr>
      <w:r w:rsidRPr="00AF6DE0">
        <w:rPr>
          <w:rFonts w:ascii="Times New Roman" w:eastAsia="Times New Roman" w:hAnsi="Times New Roman" w:cs="Times New Roman" w:hint="eastAsia"/>
          <w:kern w:val="0"/>
          <w:sz w:val="28"/>
          <w:szCs w:val="28"/>
          <w:lang w:eastAsia="ru-RU"/>
        </w:rPr>
        <w:t>ДИССЕРТАЦИЯ</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на</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соискание</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ученой</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степени</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кандидата</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экономических</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наук</w:t>
      </w:r>
    </w:p>
    <w:p w:rsidR="00AF6DE0" w:rsidRPr="00AF6DE0" w:rsidRDefault="00AF6DE0" w:rsidP="00AF6DE0">
      <w:pPr>
        <w:rPr>
          <w:rFonts w:ascii="Times New Roman" w:eastAsia="Times New Roman" w:hAnsi="Times New Roman" w:cs="Times New Roman"/>
          <w:kern w:val="0"/>
          <w:sz w:val="28"/>
          <w:szCs w:val="28"/>
          <w:lang w:eastAsia="ru-RU"/>
        </w:rPr>
      </w:pPr>
      <w:r w:rsidRPr="00AF6DE0">
        <w:rPr>
          <w:rFonts w:ascii="Times New Roman" w:eastAsia="Times New Roman" w:hAnsi="Times New Roman" w:cs="Times New Roman" w:hint="eastAsia"/>
          <w:kern w:val="0"/>
          <w:sz w:val="28"/>
          <w:szCs w:val="28"/>
          <w:lang w:eastAsia="ru-RU"/>
        </w:rPr>
        <w:t>Научный</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руководитель</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д</w:t>
      </w:r>
      <w:r w:rsidRPr="00AF6DE0">
        <w:rPr>
          <w:rFonts w:ascii="Times New Roman" w:eastAsia="Times New Roman" w:hAnsi="Times New Roman" w:cs="Times New Roman"/>
          <w:kern w:val="0"/>
          <w:sz w:val="28"/>
          <w:szCs w:val="28"/>
          <w:lang w:eastAsia="ru-RU"/>
        </w:rPr>
        <w:t>-</w:t>
      </w:r>
      <w:r w:rsidRPr="00AF6DE0">
        <w:rPr>
          <w:rFonts w:ascii="Times New Roman" w:eastAsia="Times New Roman" w:hAnsi="Times New Roman" w:cs="Times New Roman" w:hint="eastAsia"/>
          <w:kern w:val="0"/>
          <w:sz w:val="28"/>
          <w:szCs w:val="28"/>
          <w:lang w:eastAsia="ru-RU"/>
        </w:rPr>
        <w:t>р</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экон</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наук</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профессор</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Хасаев</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Г</w:t>
      </w:r>
      <w:r w:rsidRPr="00AF6DE0">
        <w:rPr>
          <w:rFonts w:ascii="Times New Roman" w:eastAsia="Times New Roman" w:hAnsi="Times New Roman" w:cs="Times New Roman"/>
          <w:kern w:val="0"/>
          <w:sz w:val="28"/>
          <w:szCs w:val="28"/>
          <w:lang w:eastAsia="ru-RU"/>
        </w:rPr>
        <w:t>.</w:t>
      </w:r>
      <w:r w:rsidRPr="00AF6DE0">
        <w:rPr>
          <w:rFonts w:ascii="Times New Roman" w:eastAsia="Times New Roman" w:hAnsi="Times New Roman" w:cs="Times New Roman" w:hint="eastAsia"/>
          <w:kern w:val="0"/>
          <w:sz w:val="28"/>
          <w:szCs w:val="28"/>
          <w:lang w:eastAsia="ru-RU"/>
        </w:rPr>
        <w:t>Р</w:t>
      </w:r>
      <w:r w:rsidRPr="00AF6DE0">
        <w:rPr>
          <w:rFonts w:ascii="Times New Roman" w:eastAsia="Times New Roman" w:hAnsi="Times New Roman" w:cs="Times New Roman"/>
          <w:kern w:val="0"/>
          <w:sz w:val="28"/>
          <w:szCs w:val="28"/>
          <w:lang w:eastAsia="ru-RU"/>
        </w:rPr>
        <w:t>.</w:t>
      </w:r>
    </w:p>
    <w:p w:rsidR="00AF6DE0" w:rsidRPr="00AF6DE0" w:rsidRDefault="00AF6DE0" w:rsidP="00AF6DE0">
      <w:pPr>
        <w:rPr>
          <w:rFonts w:ascii="Times New Roman" w:eastAsia="Times New Roman" w:hAnsi="Times New Roman" w:cs="Times New Roman"/>
          <w:kern w:val="0"/>
          <w:sz w:val="28"/>
          <w:szCs w:val="28"/>
          <w:lang w:eastAsia="ru-RU"/>
        </w:rPr>
      </w:pPr>
      <w:r w:rsidRPr="00AF6DE0">
        <w:rPr>
          <w:rFonts w:ascii="Times New Roman" w:eastAsia="Times New Roman" w:hAnsi="Times New Roman" w:cs="Times New Roman"/>
          <w:kern w:val="0"/>
          <w:sz w:val="28"/>
          <w:szCs w:val="28"/>
          <w:lang w:eastAsia="ru-RU"/>
        </w:rPr>
        <w:t xml:space="preserve"> </w:t>
      </w:r>
    </w:p>
    <w:p w:rsidR="00AF6DE0" w:rsidRPr="00AF6DE0" w:rsidRDefault="00AF6DE0" w:rsidP="00AF6DE0">
      <w:pPr>
        <w:rPr>
          <w:rFonts w:ascii="Times New Roman" w:eastAsia="Times New Roman" w:hAnsi="Times New Roman" w:cs="Times New Roman"/>
          <w:kern w:val="0"/>
          <w:sz w:val="28"/>
          <w:szCs w:val="28"/>
          <w:lang w:eastAsia="ru-RU"/>
        </w:rPr>
      </w:pPr>
      <w:r w:rsidRPr="00AF6DE0">
        <w:rPr>
          <w:rFonts w:ascii="Times New Roman" w:eastAsia="Times New Roman" w:hAnsi="Times New Roman" w:cs="Times New Roman" w:hint="eastAsia"/>
          <w:kern w:val="0"/>
          <w:sz w:val="28"/>
          <w:szCs w:val="28"/>
          <w:lang w:eastAsia="ru-RU"/>
        </w:rPr>
        <w:t>Самара</w:t>
      </w:r>
      <w:r w:rsidRPr="00AF6DE0">
        <w:rPr>
          <w:rFonts w:ascii="Times New Roman" w:eastAsia="Times New Roman" w:hAnsi="Times New Roman" w:cs="Times New Roman"/>
          <w:kern w:val="0"/>
          <w:sz w:val="28"/>
          <w:szCs w:val="28"/>
          <w:lang w:eastAsia="ru-RU"/>
        </w:rPr>
        <w:t xml:space="preserve"> 2012</w:t>
      </w:r>
    </w:p>
    <w:p w:rsidR="00AF6DE0" w:rsidRPr="00AF6DE0" w:rsidRDefault="00AF6DE0" w:rsidP="00AF6DE0">
      <w:pPr>
        <w:rPr>
          <w:rFonts w:ascii="Times New Roman" w:eastAsia="Times New Roman" w:hAnsi="Times New Roman" w:cs="Times New Roman"/>
          <w:kern w:val="0"/>
          <w:sz w:val="28"/>
          <w:szCs w:val="28"/>
          <w:lang w:eastAsia="ru-RU"/>
        </w:rPr>
      </w:pPr>
      <w:r w:rsidRPr="00AF6DE0">
        <w:rPr>
          <w:rFonts w:ascii="Times New Roman" w:eastAsia="Times New Roman" w:hAnsi="Times New Roman" w:cs="Times New Roman"/>
          <w:kern w:val="0"/>
          <w:sz w:val="28"/>
          <w:szCs w:val="28"/>
          <w:lang w:eastAsia="ru-RU"/>
        </w:rPr>
        <w:t xml:space="preserve"> </w:t>
      </w:r>
    </w:p>
    <w:p w:rsidR="00AF6DE0" w:rsidRPr="00AF6DE0" w:rsidRDefault="00AF6DE0" w:rsidP="00AF6DE0">
      <w:pPr>
        <w:rPr>
          <w:rFonts w:ascii="Times New Roman" w:eastAsia="Times New Roman" w:hAnsi="Times New Roman" w:cs="Times New Roman"/>
          <w:kern w:val="0"/>
          <w:sz w:val="28"/>
          <w:szCs w:val="28"/>
          <w:lang w:eastAsia="ru-RU"/>
        </w:rPr>
      </w:pPr>
      <w:r w:rsidRPr="00AF6DE0">
        <w:rPr>
          <w:rFonts w:ascii="Times New Roman" w:eastAsia="Times New Roman" w:hAnsi="Times New Roman" w:cs="Times New Roman" w:hint="eastAsia"/>
          <w:kern w:val="0"/>
          <w:sz w:val="28"/>
          <w:szCs w:val="28"/>
          <w:lang w:eastAsia="ru-RU"/>
        </w:rPr>
        <w:t>СОДЕРЖАНИЕ</w:t>
      </w:r>
    </w:p>
    <w:p w:rsidR="00AF6DE0" w:rsidRPr="00AF6DE0" w:rsidRDefault="00AF6DE0" w:rsidP="00AF6DE0">
      <w:pPr>
        <w:rPr>
          <w:rFonts w:ascii="Times New Roman" w:eastAsia="Times New Roman" w:hAnsi="Times New Roman" w:cs="Times New Roman"/>
          <w:kern w:val="0"/>
          <w:sz w:val="28"/>
          <w:szCs w:val="28"/>
          <w:lang w:eastAsia="ru-RU"/>
        </w:rPr>
      </w:pPr>
      <w:r w:rsidRPr="00AF6DE0">
        <w:rPr>
          <w:rFonts w:ascii="Times New Roman" w:eastAsia="Times New Roman" w:hAnsi="Times New Roman" w:cs="Times New Roman" w:hint="eastAsia"/>
          <w:kern w:val="0"/>
          <w:sz w:val="28"/>
          <w:szCs w:val="28"/>
          <w:lang w:eastAsia="ru-RU"/>
        </w:rPr>
        <w:t>Введение</w:t>
      </w:r>
      <w:r w:rsidRPr="00AF6DE0">
        <w:rPr>
          <w:rFonts w:ascii="Times New Roman" w:eastAsia="Times New Roman" w:hAnsi="Times New Roman" w:cs="Times New Roman"/>
          <w:kern w:val="0"/>
          <w:sz w:val="28"/>
          <w:szCs w:val="28"/>
          <w:lang w:eastAsia="ru-RU"/>
        </w:rPr>
        <w:tab/>
        <w:t>3</w:t>
      </w:r>
    </w:p>
    <w:p w:rsidR="00AF6DE0" w:rsidRPr="00AF6DE0" w:rsidRDefault="00AF6DE0" w:rsidP="00AF6DE0">
      <w:pPr>
        <w:rPr>
          <w:rFonts w:ascii="Times New Roman" w:eastAsia="Times New Roman" w:hAnsi="Times New Roman" w:cs="Times New Roman"/>
          <w:kern w:val="0"/>
          <w:sz w:val="28"/>
          <w:szCs w:val="28"/>
          <w:lang w:eastAsia="ru-RU"/>
        </w:rPr>
      </w:pPr>
      <w:r w:rsidRPr="00AF6DE0">
        <w:rPr>
          <w:rFonts w:ascii="Times New Roman" w:eastAsia="Times New Roman" w:hAnsi="Times New Roman" w:cs="Times New Roman" w:hint="eastAsia"/>
          <w:kern w:val="0"/>
          <w:sz w:val="28"/>
          <w:szCs w:val="28"/>
          <w:lang w:eastAsia="ru-RU"/>
        </w:rPr>
        <w:t>Глава</w:t>
      </w:r>
      <w:r w:rsidRPr="00AF6DE0">
        <w:rPr>
          <w:rFonts w:ascii="Times New Roman" w:eastAsia="Times New Roman" w:hAnsi="Times New Roman" w:cs="Times New Roman"/>
          <w:kern w:val="0"/>
          <w:sz w:val="28"/>
          <w:szCs w:val="28"/>
          <w:lang w:eastAsia="ru-RU"/>
        </w:rPr>
        <w:t xml:space="preserve"> 1. </w:t>
      </w:r>
      <w:r w:rsidRPr="00AF6DE0">
        <w:rPr>
          <w:rFonts w:ascii="Times New Roman" w:eastAsia="Times New Roman" w:hAnsi="Times New Roman" w:cs="Times New Roman" w:hint="eastAsia"/>
          <w:kern w:val="0"/>
          <w:sz w:val="28"/>
          <w:szCs w:val="28"/>
          <w:lang w:eastAsia="ru-RU"/>
        </w:rPr>
        <w:t>Теоретические</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основы</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развития</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оценочного</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инструментария</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в</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системе</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управления</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профессиональными</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компетенциями</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сотрудников</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организации</w:t>
      </w:r>
      <w:r w:rsidRPr="00AF6DE0">
        <w:rPr>
          <w:rFonts w:ascii="Times New Roman" w:eastAsia="Times New Roman" w:hAnsi="Times New Roman" w:cs="Times New Roman"/>
          <w:kern w:val="0"/>
          <w:sz w:val="28"/>
          <w:szCs w:val="28"/>
          <w:lang w:eastAsia="ru-RU"/>
        </w:rPr>
        <w:tab/>
        <w:t>13</w:t>
      </w:r>
    </w:p>
    <w:p w:rsidR="00AF6DE0" w:rsidRPr="00AF6DE0" w:rsidRDefault="00AF6DE0" w:rsidP="00AF6DE0">
      <w:pPr>
        <w:rPr>
          <w:rFonts w:ascii="Times New Roman" w:eastAsia="Times New Roman" w:hAnsi="Times New Roman" w:cs="Times New Roman"/>
          <w:kern w:val="0"/>
          <w:sz w:val="28"/>
          <w:szCs w:val="28"/>
          <w:lang w:eastAsia="ru-RU"/>
        </w:rPr>
      </w:pPr>
      <w:r w:rsidRPr="00AF6DE0">
        <w:rPr>
          <w:rFonts w:ascii="Times New Roman" w:eastAsia="Times New Roman" w:hAnsi="Times New Roman" w:cs="Times New Roman"/>
          <w:kern w:val="0"/>
          <w:sz w:val="28"/>
          <w:szCs w:val="28"/>
          <w:lang w:eastAsia="ru-RU"/>
        </w:rPr>
        <w:t>1.1.</w:t>
      </w:r>
      <w:r w:rsidRPr="00AF6DE0">
        <w:rPr>
          <w:rFonts w:ascii="Times New Roman" w:eastAsia="Times New Roman" w:hAnsi="Times New Roman" w:cs="Times New Roman"/>
          <w:kern w:val="0"/>
          <w:sz w:val="28"/>
          <w:szCs w:val="28"/>
          <w:lang w:eastAsia="ru-RU"/>
        </w:rPr>
        <w:tab/>
      </w:r>
      <w:r w:rsidRPr="00AF6DE0">
        <w:rPr>
          <w:rFonts w:ascii="Times New Roman" w:eastAsia="Times New Roman" w:hAnsi="Times New Roman" w:cs="Times New Roman" w:hint="eastAsia"/>
          <w:kern w:val="0"/>
          <w:sz w:val="28"/>
          <w:szCs w:val="28"/>
          <w:lang w:eastAsia="ru-RU"/>
        </w:rPr>
        <w:t>Система</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организационных</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методов</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и</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инструментов</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управления</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kern w:val="0"/>
          <w:sz w:val="28"/>
          <w:szCs w:val="28"/>
          <w:lang w:eastAsia="ru-RU"/>
        </w:rPr>
        <w:tab/>
        <w:t>13</w:t>
      </w:r>
    </w:p>
    <w:p w:rsidR="00AF6DE0" w:rsidRPr="00AF6DE0" w:rsidRDefault="00AF6DE0" w:rsidP="00AF6DE0">
      <w:pPr>
        <w:rPr>
          <w:rFonts w:ascii="Times New Roman" w:eastAsia="Times New Roman" w:hAnsi="Times New Roman" w:cs="Times New Roman"/>
          <w:kern w:val="0"/>
          <w:sz w:val="28"/>
          <w:szCs w:val="28"/>
          <w:lang w:eastAsia="ru-RU"/>
        </w:rPr>
      </w:pPr>
      <w:r w:rsidRPr="00AF6DE0">
        <w:rPr>
          <w:rFonts w:ascii="Times New Roman" w:eastAsia="Times New Roman" w:hAnsi="Times New Roman" w:cs="Times New Roman"/>
          <w:kern w:val="0"/>
          <w:sz w:val="28"/>
          <w:szCs w:val="28"/>
          <w:lang w:eastAsia="ru-RU"/>
        </w:rPr>
        <w:t>1.2.</w:t>
      </w:r>
      <w:r w:rsidRPr="00AF6DE0">
        <w:rPr>
          <w:rFonts w:ascii="Times New Roman" w:eastAsia="Times New Roman" w:hAnsi="Times New Roman" w:cs="Times New Roman"/>
          <w:kern w:val="0"/>
          <w:sz w:val="28"/>
          <w:szCs w:val="28"/>
          <w:lang w:eastAsia="ru-RU"/>
        </w:rPr>
        <w:tab/>
      </w:r>
      <w:r w:rsidRPr="00AF6DE0">
        <w:rPr>
          <w:rFonts w:ascii="Times New Roman" w:eastAsia="Times New Roman" w:hAnsi="Times New Roman" w:cs="Times New Roman" w:hint="eastAsia"/>
          <w:kern w:val="0"/>
          <w:sz w:val="28"/>
          <w:szCs w:val="28"/>
          <w:lang w:eastAsia="ru-RU"/>
        </w:rPr>
        <w:t>Современные</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подходы</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к</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оценке</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профессиональных</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компетенций</w:t>
      </w:r>
    </w:p>
    <w:p w:rsidR="00AF6DE0" w:rsidRPr="00AF6DE0" w:rsidRDefault="00AF6DE0" w:rsidP="00AF6DE0">
      <w:pPr>
        <w:rPr>
          <w:rFonts w:ascii="Times New Roman" w:eastAsia="Times New Roman" w:hAnsi="Times New Roman" w:cs="Times New Roman"/>
          <w:kern w:val="0"/>
          <w:sz w:val="28"/>
          <w:szCs w:val="28"/>
          <w:lang w:eastAsia="ru-RU"/>
        </w:rPr>
      </w:pPr>
      <w:r w:rsidRPr="00AF6DE0">
        <w:rPr>
          <w:rFonts w:ascii="Times New Roman" w:eastAsia="Times New Roman" w:hAnsi="Times New Roman" w:cs="Times New Roman" w:hint="eastAsia"/>
          <w:kern w:val="0"/>
          <w:sz w:val="28"/>
          <w:szCs w:val="28"/>
          <w:lang w:eastAsia="ru-RU"/>
        </w:rPr>
        <w:t>сотрудников</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организации</w:t>
      </w:r>
      <w:r w:rsidRPr="00AF6DE0">
        <w:rPr>
          <w:rFonts w:ascii="Times New Roman" w:eastAsia="Times New Roman" w:hAnsi="Times New Roman" w:cs="Times New Roman"/>
          <w:kern w:val="0"/>
          <w:sz w:val="28"/>
          <w:szCs w:val="28"/>
          <w:lang w:eastAsia="ru-RU"/>
        </w:rPr>
        <w:tab/>
        <w:t>31</w:t>
      </w:r>
    </w:p>
    <w:p w:rsidR="00AF6DE0" w:rsidRPr="00AF6DE0" w:rsidRDefault="00AF6DE0" w:rsidP="00AF6DE0">
      <w:pPr>
        <w:rPr>
          <w:rFonts w:ascii="Times New Roman" w:eastAsia="Times New Roman" w:hAnsi="Times New Roman" w:cs="Times New Roman"/>
          <w:kern w:val="0"/>
          <w:sz w:val="28"/>
          <w:szCs w:val="28"/>
          <w:lang w:eastAsia="ru-RU"/>
        </w:rPr>
      </w:pPr>
      <w:r w:rsidRPr="00AF6DE0">
        <w:rPr>
          <w:rFonts w:ascii="Times New Roman" w:eastAsia="Times New Roman" w:hAnsi="Times New Roman" w:cs="Times New Roman" w:hint="eastAsia"/>
          <w:kern w:val="0"/>
          <w:sz w:val="28"/>
          <w:szCs w:val="28"/>
          <w:lang w:eastAsia="ru-RU"/>
        </w:rPr>
        <w:t>Глава</w:t>
      </w:r>
      <w:r w:rsidRPr="00AF6DE0">
        <w:rPr>
          <w:rFonts w:ascii="Times New Roman" w:eastAsia="Times New Roman" w:hAnsi="Times New Roman" w:cs="Times New Roman"/>
          <w:kern w:val="0"/>
          <w:sz w:val="28"/>
          <w:szCs w:val="28"/>
          <w:lang w:eastAsia="ru-RU"/>
        </w:rPr>
        <w:t xml:space="preserve"> 2. </w:t>
      </w:r>
      <w:r w:rsidRPr="00AF6DE0">
        <w:rPr>
          <w:rFonts w:ascii="Times New Roman" w:eastAsia="Times New Roman" w:hAnsi="Times New Roman" w:cs="Times New Roman" w:hint="eastAsia"/>
          <w:kern w:val="0"/>
          <w:sz w:val="28"/>
          <w:szCs w:val="28"/>
          <w:lang w:eastAsia="ru-RU"/>
        </w:rPr>
        <w:t>Исследование</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организационных</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методов</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и</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инструментов</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управления</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профессиональными</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компетенциями</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сотрудников</w:t>
      </w:r>
      <w:r w:rsidRPr="00AF6DE0">
        <w:rPr>
          <w:rFonts w:ascii="Times New Roman" w:eastAsia="Times New Roman" w:hAnsi="Times New Roman" w:cs="Times New Roman"/>
          <w:kern w:val="0"/>
          <w:sz w:val="28"/>
          <w:szCs w:val="28"/>
          <w:lang w:eastAsia="ru-RU"/>
        </w:rPr>
        <w:tab/>
        <w:t>58</w:t>
      </w:r>
    </w:p>
    <w:p w:rsidR="00AF6DE0" w:rsidRPr="00AF6DE0" w:rsidRDefault="00AF6DE0" w:rsidP="00AF6DE0">
      <w:pPr>
        <w:rPr>
          <w:rFonts w:ascii="Times New Roman" w:eastAsia="Times New Roman" w:hAnsi="Times New Roman" w:cs="Times New Roman"/>
          <w:kern w:val="0"/>
          <w:sz w:val="28"/>
          <w:szCs w:val="28"/>
          <w:lang w:eastAsia="ru-RU"/>
        </w:rPr>
      </w:pPr>
      <w:r w:rsidRPr="00AF6DE0">
        <w:rPr>
          <w:rFonts w:ascii="Times New Roman" w:eastAsia="Times New Roman" w:hAnsi="Times New Roman" w:cs="Times New Roman"/>
          <w:kern w:val="0"/>
          <w:sz w:val="28"/>
          <w:szCs w:val="28"/>
          <w:lang w:eastAsia="ru-RU"/>
        </w:rPr>
        <w:t>2.1.</w:t>
      </w:r>
      <w:r w:rsidRPr="00AF6DE0">
        <w:rPr>
          <w:rFonts w:ascii="Times New Roman" w:eastAsia="Times New Roman" w:hAnsi="Times New Roman" w:cs="Times New Roman"/>
          <w:kern w:val="0"/>
          <w:sz w:val="28"/>
          <w:szCs w:val="28"/>
          <w:lang w:eastAsia="ru-RU"/>
        </w:rPr>
        <w:tab/>
        <w:t xml:space="preserve"> </w:t>
      </w:r>
      <w:r w:rsidRPr="00AF6DE0">
        <w:rPr>
          <w:rFonts w:ascii="Times New Roman" w:eastAsia="Times New Roman" w:hAnsi="Times New Roman" w:cs="Times New Roman" w:hint="eastAsia"/>
          <w:kern w:val="0"/>
          <w:sz w:val="28"/>
          <w:szCs w:val="28"/>
          <w:lang w:eastAsia="ru-RU"/>
        </w:rPr>
        <w:t>Общая</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характеристика</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организационных</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методов</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и</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инструментов</w:t>
      </w:r>
    </w:p>
    <w:p w:rsidR="00AF6DE0" w:rsidRPr="00AF6DE0" w:rsidRDefault="00AF6DE0" w:rsidP="00AF6DE0">
      <w:pPr>
        <w:rPr>
          <w:rFonts w:ascii="Times New Roman" w:eastAsia="Times New Roman" w:hAnsi="Times New Roman" w:cs="Times New Roman"/>
          <w:kern w:val="0"/>
          <w:sz w:val="28"/>
          <w:szCs w:val="28"/>
          <w:lang w:eastAsia="ru-RU"/>
        </w:rPr>
      </w:pPr>
      <w:r w:rsidRPr="00AF6DE0">
        <w:rPr>
          <w:rFonts w:ascii="Times New Roman" w:eastAsia="Times New Roman" w:hAnsi="Times New Roman" w:cs="Times New Roman" w:hint="eastAsia"/>
          <w:kern w:val="0"/>
          <w:sz w:val="28"/>
          <w:szCs w:val="28"/>
          <w:lang w:eastAsia="ru-RU"/>
        </w:rPr>
        <w:t>управления</w:t>
      </w:r>
      <w:r w:rsidRPr="00AF6DE0">
        <w:rPr>
          <w:rFonts w:ascii="Times New Roman" w:eastAsia="Times New Roman" w:hAnsi="Times New Roman" w:cs="Times New Roman"/>
          <w:kern w:val="0"/>
          <w:sz w:val="28"/>
          <w:szCs w:val="28"/>
          <w:lang w:eastAsia="ru-RU"/>
        </w:rPr>
        <w:tab/>
        <w:t>58</w:t>
      </w:r>
    </w:p>
    <w:p w:rsidR="00AF6DE0" w:rsidRPr="00AF6DE0" w:rsidRDefault="00AF6DE0" w:rsidP="00AF6DE0">
      <w:pPr>
        <w:rPr>
          <w:rFonts w:ascii="Times New Roman" w:eastAsia="Times New Roman" w:hAnsi="Times New Roman" w:cs="Times New Roman"/>
          <w:kern w:val="0"/>
          <w:sz w:val="28"/>
          <w:szCs w:val="28"/>
          <w:lang w:eastAsia="ru-RU"/>
        </w:rPr>
      </w:pPr>
      <w:r w:rsidRPr="00AF6DE0">
        <w:rPr>
          <w:rFonts w:ascii="Times New Roman" w:eastAsia="Times New Roman" w:hAnsi="Times New Roman" w:cs="Times New Roman"/>
          <w:kern w:val="0"/>
          <w:sz w:val="28"/>
          <w:szCs w:val="28"/>
          <w:lang w:eastAsia="ru-RU"/>
        </w:rPr>
        <w:t>2.2.0</w:t>
      </w:r>
      <w:r w:rsidRPr="00AF6DE0">
        <w:rPr>
          <w:rFonts w:ascii="Times New Roman" w:eastAsia="Times New Roman" w:hAnsi="Times New Roman" w:cs="Times New Roman" w:hint="eastAsia"/>
          <w:kern w:val="0"/>
          <w:sz w:val="28"/>
          <w:szCs w:val="28"/>
          <w:lang w:eastAsia="ru-RU"/>
        </w:rPr>
        <w:t>ценка</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сотрудниками</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эффективности</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методов</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управления</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и</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практики</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применения</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оценочного</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инструментария</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профессиональных</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компетенций</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в</w:t>
      </w:r>
    </w:p>
    <w:p w:rsidR="00AF6DE0" w:rsidRPr="00AF6DE0" w:rsidRDefault="00AF6DE0" w:rsidP="00AF6DE0">
      <w:pPr>
        <w:rPr>
          <w:rFonts w:ascii="Times New Roman" w:eastAsia="Times New Roman" w:hAnsi="Times New Roman" w:cs="Times New Roman"/>
          <w:kern w:val="0"/>
          <w:sz w:val="28"/>
          <w:szCs w:val="28"/>
          <w:lang w:eastAsia="ru-RU"/>
        </w:rPr>
      </w:pPr>
      <w:r w:rsidRPr="00AF6DE0">
        <w:rPr>
          <w:rFonts w:ascii="Times New Roman" w:eastAsia="Times New Roman" w:hAnsi="Times New Roman" w:cs="Times New Roman" w:hint="eastAsia"/>
          <w:kern w:val="0"/>
          <w:sz w:val="28"/>
          <w:szCs w:val="28"/>
          <w:lang w:eastAsia="ru-RU"/>
        </w:rPr>
        <w:t>организациях</w:t>
      </w:r>
      <w:r w:rsidRPr="00AF6DE0">
        <w:rPr>
          <w:rFonts w:ascii="Times New Roman" w:eastAsia="Times New Roman" w:hAnsi="Times New Roman" w:cs="Times New Roman"/>
          <w:kern w:val="0"/>
          <w:sz w:val="28"/>
          <w:szCs w:val="28"/>
          <w:lang w:eastAsia="ru-RU"/>
        </w:rPr>
        <w:tab/>
        <w:t>84</w:t>
      </w:r>
    </w:p>
    <w:p w:rsidR="00AF6DE0" w:rsidRPr="00AF6DE0" w:rsidRDefault="00AF6DE0" w:rsidP="00AF6DE0">
      <w:pPr>
        <w:rPr>
          <w:rFonts w:ascii="Times New Roman" w:eastAsia="Times New Roman" w:hAnsi="Times New Roman" w:cs="Times New Roman"/>
          <w:kern w:val="0"/>
          <w:sz w:val="28"/>
          <w:szCs w:val="28"/>
          <w:lang w:eastAsia="ru-RU"/>
        </w:rPr>
      </w:pPr>
      <w:r w:rsidRPr="00AF6DE0">
        <w:rPr>
          <w:rFonts w:ascii="Times New Roman" w:eastAsia="Times New Roman" w:hAnsi="Times New Roman" w:cs="Times New Roman" w:hint="eastAsia"/>
          <w:kern w:val="0"/>
          <w:sz w:val="28"/>
          <w:szCs w:val="28"/>
          <w:lang w:eastAsia="ru-RU"/>
        </w:rPr>
        <w:t>Глава</w:t>
      </w:r>
      <w:r w:rsidRPr="00AF6DE0">
        <w:rPr>
          <w:rFonts w:ascii="Times New Roman" w:eastAsia="Times New Roman" w:hAnsi="Times New Roman" w:cs="Times New Roman"/>
          <w:kern w:val="0"/>
          <w:sz w:val="28"/>
          <w:szCs w:val="28"/>
          <w:lang w:eastAsia="ru-RU"/>
        </w:rPr>
        <w:t xml:space="preserve"> 3. </w:t>
      </w:r>
      <w:r w:rsidRPr="00AF6DE0">
        <w:rPr>
          <w:rFonts w:ascii="Times New Roman" w:eastAsia="Times New Roman" w:hAnsi="Times New Roman" w:cs="Times New Roman" w:hint="eastAsia"/>
          <w:kern w:val="0"/>
          <w:sz w:val="28"/>
          <w:szCs w:val="28"/>
          <w:lang w:eastAsia="ru-RU"/>
        </w:rPr>
        <w:t>Совершенствование</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организационного</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инструментария</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оценки</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lastRenderedPageBreak/>
        <w:t>профессиональных</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компетенций</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сотрудников</w:t>
      </w:r>
      <w:r w:rsidRPr="00AF6DE0">
        <w:rPr>
          <w:rFonts w:ascii="Times New Roman" w:eastAsia="Times New Roman" w:hAnsi="Times New Roman" w:cs="Times New Roman"/>
          <w:kern w:val="0"/>
          <w:sz w:val="28"/>
          <w:szCs w:val="28"/>
          <w:lang w:eastAsia="ru-RU"/>
        </w:rPr>
        <w:tab/>
        <w:t>108</w:t>
      </w:r>
    </w:p>
    <w:p w:rsidR="00AF6DE0" w:rsidRPr="00AF6DE0" w:rsidRDefault="00AF6DE0" w:rsidP="00AF6DE0">
      <w:pPr>
        <w:rPr>
          <w:rFonts w:ascii="Times New Roman" w:eastAsia="Times New Roman" w:hAnsi="Times New Roman" w:cs="Times New Roman"/>
          <w:kern w:val="0"/>
          <w:sz w:val="28"/>
          <w:szCs w:val="28"/>
          <w:lang w:eastAsia="ru-RU"/>
        </w:rPr>
      </w:pPr>
      <w:r w:rsidRPr="00AF6DE0">
        <w:rPr>
          <w:rFonts w:ascii="Times New Roman" w:eastAsia="Times New Roman" w:hAnsi="Times New Roman" w:cs="Times New Roman"/>
          <w:kern w:val="0"/>
          <w:sz w:val="28"/>
          <w:szCs w:val="28"/>
          <w:lang w:eastAsia="ru-RU"/>
        </w:rPr>
        <w:t>3.1.</w:t>
      </w:r>
      <w:r w:rsidRPr="00AF6DE0">
        <w:rPr>
          <w:rFonts w:ascii="Times New Roman" w:eastAsia="Times New Roman" w:hAnsi="Times New Roman" w:cs="Times New Roman"/>
          <w:kern w:val="0"/>
          <w:sz w:val="28"/>
          <w:szCs w:val="28"/>
          <w:lang w:eastAsia="ru-RU"/>
        </w:rPr>
        <w:tab/>
      </w:r>
      <w:r w:rsidRPr="00AF6DE0">
        <w:rPr>
          <w:rFonts w:ascii="Times New Roman" w:eastAsia="Times New Roman" w:hAnsi="Times New Roman" w:cs="Times New Roman" w:hint="eastAsia"/>
          <w:kern w:val="0"/>
          <w:sz w:val="28"/>
          <w:szCs w:val="28"/>
          <w:lang w:eastAsia="ru-RU"/>
        </w:rPr>
        <w:t>Перспективы</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развития</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системы</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управления</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компетенциями</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в</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свете</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постулатов</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современной</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философии</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гуманизации</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социально</w:t>
      </w:r>
      <w:r w:rsidRPr="00AF6DE0">
        <w:rPr>
          <w:rFonts w:ascii="Times New Roman" w:eastAsia="Times New Roman" w:hAnsi="Times New Roman" w:cs="Times New Roman"/>
          <w:kern w:val="0"/>
          <w:sz w:val="28"/>
          <w:szCs w:val="28"/>
          <w:lang w:eastAsia="ru-RU"/>
        </w:rPr>
        <w:t>-</w:t>
      </w:r>
      <w:r w:rsidRPr="00AF6DE0">
        <w:rPr>
          <w:rFonts w:ascii="Times New Roman" w:eastAsia="Times New Roman" w:hAnsi="Times New Roman" w:cs="Times New Roman" w:hint="eastAsia"/>
          <w:kern w:val="0"/>
          <w:sz w:val="28"/>
          <w:szCs w:val="28"/>
          <w:lang w:eastAsia="ru-RU"/>
        </w:rPr>
        <w:t>трудовых</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отношений</w:t>
      </w:r>
      <w:r w:rsidRPr="00AF6DE0">
        <w:rPr>
          <w:rFonts w:ascii="Times New Roman" w:eastAsia="Times New Roman" w:hAnsi="Times New Roman" w:cs="Times New Roman"/>
          <w:kern w:val="0"/>
          <w:sz w:val="28"/>
          <w:szCs w:val="28"/>
          <w:lang w:eastAsia="ru-RU"/>
        </w:rPr>
        <w:tab/>
        <w:t>108</w:t>
      </w:r>
    </w:p>
    <w:p w:rsidR="00AF6DE0" w:rsidRPr="00AF6DE0" w:rsidRDefault="00AF6DE0" w:rsidP="00AF6DE0">
      <w:pPr>
        <w:rPr>
          <w:rFonts w:ascii="Times New Roman" w:eastAsia="Times New Roman" w:hAnsi="Times New Roman" w:cs="Times New Roman"/>
          <w:kern w:val="0"/>
          <w:sz w:val="28"/>
          <w:szCs w:val="28"/>
          <w:lang w:eastAsia="ru-RU"/>
        </w:rPr>
      </w:pPr>
      <w:r w:rsidRPr="00AF6DE0">
        <w:rPr>
          <w:rFonts w:ascii="Times New Roman" w:eastAsia="Times New Roman" w:hAnsi="Times New Roman" w:cs="Times New Roman"/>
          <w:kern w:val="0"/>
          <w:sz w:val="28"/>
          <w:szCs w:val="28"/>
          <w:lang w:eastAsia="ru-RU"/>
        </w:rPr>
        <w:t>3.2.</w:t>
      </w:r>
      <w:r w:rsidRPr="00AF6DE0">
        <w:rPr>
          <w:rFonts w:ascii="Times New Roman" w:eastAsia="Times New Roman" w:hAnsi="Times New Roman" w:cs="Times New Roman"/>
          <w:kern w:val="0"/>
          <w:sz w:val="28"/>
          <w:szCs w:val="28"/>
          <w:lang w:eastAsia="ru-RU"/>
        </w:rPr>
        <w:tab/>
      </w:r>
      <w:r w:rsidRPr="00AF6DE0">
        <w:rPr>
          <w:rFonts w:ascii="Times New Roman" w:eastAsia="Times New Roman" w:hAnsi="Times New Roman" w:cs="Times New Roman" w:hint="eastAsia"/>
          <w:kern w:val="0"/>
          <w:sz w:val="28"/>
          <w:szCs w:val="28"/>
          <w:lang w:eastAsia="ru-RU"/>
        </w:rPr>
        <w:t>Рекомендации</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по</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развитию</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оценочного</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инструментария</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планирования</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потребности</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организации</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в</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дополнительном</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наборе</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отборе</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и</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найме</w:t>
      </w:r>
    </w:p>
    <w:p w:rsidR="00AF6DE0" w:rsidRPr="00AF6DE0" w:rsidRDefault="00AF6DE0" w:rsidP="00AF6DE0">
      <w:pPr>
        <w:rPr>
          <w:rFonts w:ascii="Times New Roman" w:eastAsia="Times New Roman" w:hAnsi="Times New Roman" w:cs="Times New Roman"/>
          <w:kern w:val="0"/>
          <w:sz w:val="28"/>
          <w:szCs w:val="28"/>
          <w:lang w:eastAsia="ru-RU"/>
        </w:rPr>
      </w:pPr>
      <w:r w:rsidRPr="00AF6DE0">
        <w:rPr>
          <w:rFonts w:ascii="Times New Roman" w:eastAsia="Times New Roman" w:hAnsi="Times New Roman" w:cs="Times New Roman" w:hint="eastAsia"/>
          <w:kern w:val="0"/>
          <w:sz w:val="28"/>
          <w:szCs w:val="28"/>
          <w:lang w:eastAsia="ru-RU"/>
        </w:rPr>
        <w:t>сотрудников</w:t>
      </w:r>
      <w:r w:rsidRPr="00AF6DE0">
        <w:rPr>
          <w:rFonts w:ascii="Times New Roman" w:eastAsia="Times New Roman" w:hAnsi="Times New Roman" w:cs="Times New Roman"/>
          <w:kern w:val="0"/>
          <w:sz w:val="28"/>
          <w:szCs w:val="28"/>
          <w:lang w:eastAsia="ru-RU"/>
        </w:rPr>
        <w:tab/>
        <w:t>120</w:t>
      </w:r>
    </w:p>
    <w:p w:rsidR="00AF6DE0" w:rsidRPr="00AF6DE0" w:rsidRDefault="00AF6DE0" w:rsidP="00AF6DE0">
      <w:pPr>
        <w:rPr>
          <w:rFonts w:ascii="Times New Roman" w:eastAsia="Times New Roman" w:hAnsi="Times New Roman" w:cs="Times New Roman"/>
          <w:kern w:val="0"/>
          <w:sz w:val="28"/>
          <w:szCs w:val="28"/>
          <w:lang w:eastAsia="ru-RU"/>
        </w:rPr>
      </w:pPr>
      <w:r w:rsidRPr="00AF6DE0">
        <w:rPr>
          <w:rFonts w:ascii="Times New Roman" w:eastAsia="Times New Roman" w:hAnsi="Times New Roman" w:cs="Times New Roman"/>
          <w:kern w:val="0"/>
          <w:sz w:val="28"/>
          <w:szCs w:val="28"/>
          <w:lang w:eastAsia="ru-RU"/>
        </w:rPr>
        <w:t>3.3.</w:t>
      </w:r>
      <w:r w:rsidRPr="00AF6DE0">
        <w:rPr>
          <w:rFonts w:ascii="Times New Roman" w:eastAsia="Times New Roman" w:hAnsi="Times New Roman" w:cs="Times New Roman" w:hint="eastAsia"/>
          <w:kern w:val="0"/>
          <w:sz w:val="28"/>
          <w:szCs w:val="28"/>
          <w:lang w:eastAsia="ru-RU"/>
        </w:rPr>
        <w:t>Оптимизация</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функций</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оценочной</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деятельности</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в</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практике</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управления</w:t>
      </w:r>
    </w:p>
    <w:p w:rsidR="00AF6DE0" w:rsidRPr="00AF6DE0" w:rsidRDefault="00AF6DE0" w:rsidP="00AF6DE0">
      <w:pPr>
        <w:rPr>
          <w:rFonts w:ascii="Times New Roman" w:eastAsia="Times New Roman" w:hAnsi="Times New Roman" w:cs="Times New Roman"/>
          <w:kern w:val="0"/>
          <w:sz w:val="28"/>
          <w:szCs w:val="28"/>
          <w:lang w:eastAsia="ru-RU"/>
        </w:rPr>
      </w:pPr>
      <w:r w:rsidRPr="00AF6DE0">
        <w:rPr>
          <w:rFonts w:ascii="Times New Roman" w:eastAsia="Times New Roman" w:hAnsi="Times New Roman" w:cs="Times New Roman" w:hint="eastAsia"/>
          <w:kern w:val="0"/>
          <w:sz w:val="28"/>
          <w:szCs w:val="28"/>
          <w:lang w:eastAsia="ru-RU"/>
        </w:rPr>
        <w:t>профессиональными</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компетенциями</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сотрудников</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организации</w:t>
      </w:r>
      <w:r w:rsidRPr="00AF6DE0">
        <w:rPr>
          <w:rFonts w:ascii="Times New Roman" w:eastAsia="Times New Roman" w:hAnsi="Times New Roman" w:cs="Times New Roman"/>
          <w:kern w:val="0"/>
          <w:sz w:val="28"/>
          <w:szCs w:val="28"/>
          <w:lang w:eastAsia="ru-RU"/>
        </w:rPr>
        <w:tab/>
        <w:t>135</w:t>
      </w:r>
    </w:p>
    <w:p w:rsidR="00AF6DE0" w:rsidRPr="00AF6DE0" w:rsidRDefault="00AF6DE0" w:rsidP="00AF6DE0">
      <w:pPr>
        <w:rPr>
          <w:rFonts w:ascii="Times New Roman" w:eastAsia="Times New Roman" w:hAnsi="Times New Roman" w:cs="Times New Roman"/>
          <w:kern w:val="0"/>
          <w:sz w:val="28"/>
          <w:szCs w:val="28"/>
          <w:lang w:eastAsia="ru-RU"/>
        </w:rPr>
      </w:pPr>
      <w:r w:rsidRPr="00AF6DE0">
        <w:rPr>
          <w:rFonts w:ascii="Times New Roman" w:eastAsia="Times New Roman" w:hAnsi="Times New Roman" w:cs="Times New Roman" w:hint="eastAsia"/>
          <w:kern w:val="0"/>
          <w:sz w:val="28"/>
          <w:szCs w:val="28"/>
          <w:lang w:eastAsia="ru-RU"/>
        </w:rPr>
        <w:t>Заключение</w:t>
      </w:r>
      <w:r w:rsidRPr="00AF6DE0">
        <w:rPr>
          <w:rFonts w:ascii="Times New Roman" w:eastAsia="Times New Roman" w:hAnsi="Times New Roman" w:cs="Times New Roman"/>
          <w:kern w:val="0"/>
          <w:sz w:val="28"/>
          <w:szCs w:val="28"/>
          <w:lang w:eastAsia="ru-RU"/>
        </w:rPr>
        <w:tab/>
        <w:t>160</w:t>
      </w:r>
    </w:p>
    <w:p w:rsidR="00AF6DE0" w:rsidRPr="00AF6DE0" w:rsidRDefault="00AF6DE0" w:rsidP="00AF6DE0">
      <w:pPr>
        <w:rPr>
          <w:rFonts w:ascii="Times New Roman" w:eastAsia="Times New Roman" w:hAnsi="Times New Roman" w:cs="Times New Roman"/>
          <w:kern w:val="0"/>
          <w:sz w:val="28"/>
          <w:szCs w:val="28"/>
          <w:lang w:eastAsia="ru-RU"/>
        </w:rPr>
      </w:pPr>
      <w:r w:rsidRPr="00AF6DE0">
        <w:rPr>
          <w:rFonts w:ascii="Times New Roman" w:eastAsia="Times New Roman" w:hAnsi="Times New Roman" w:cs="Times New Roman" w:hint="eastAsia"/>
          <w:kern w:val="0"/>
          <w:sz w:val="28"/>
          <w:szCs w:val="28"/>
          <w:lang w:eastAsia="ru-RU"/>
        </w:rPr>
        <w:t>Библиографический</w:t>
      </w:r>
      <w:r w:rsidRPr="00AF6DE0">
        <w:rPr>
          <w:rFonts w:ascii="Times New Roman" w:eastAsia="Times New Roman" w:hAnsi="Times New Roman" w:cs="Times New Roman"/>
          <w:kern w:val="0"/>
          <w:sz w:val="28"/>
          <w:szCs w:val="28"/>
          <w:lang w:eastAsia="ru-RU"/>
        </w:rPr>
        <w:t xml:space="preserve"> </w:t>
      </w:r>
      <w:r w:rsidRPr="00AF6DE0">
        <w:rPr>
          <w:rFonts w:ascii="Times New Roman" w:eastAsia="Times New Roman" w:hAnsi="Times New Roman" w:cs="Times New Roman" w:hint="eastAsia"/>
          <w:kern w:val="0"/>
          <w:sz w:val="28"/>
          <w:szCs w:val="28"/>
          <w:lang w:eastAsia="ru-RU"/>
        </w:rPr>
        <w:t>список</w:t>
      </w:r>
      <w:r w:rsidRPr="00AF6DE0">
        <w:rPr>
          <w:rFonts w:ascii="Times New Roman" w:eastAsia="Times New Roman" w:hAnsi="Times New Roman" w:cs="Times New Roman"/>
          <w:kern w:val="0"/>
          <w:sz w:val="28"/>
          <w:szCs w:val="28"/>
          <w:lang w:eastAsia="ru-RU"/>
        </w:rPr>
        <w:tab/>
        <w:t>173</w:t>
      </w:r>
    </w:p>
    <w:p w:rsidR="00BE4782" w:rsidRDefault="00AF6DE0" w:rsidP="00AF6DE0">
      <w:pPr>
        <w:rPr>
          <w:rFonts w:ascii="Times New Roman" w:eastAsia="Times New Roman" w:hAnsi="Times New Roman" w:cs="Times New Roman"/>
          <w:kern w:val="0"/>
          <w:sz w:val="28"/>
          <w:szCs w:val="28"/>
          <w:lang w:eastAsia="ru-RU"/>
        </w:rPr>
      </w:pPr>
      <w:r w:rsidRPr="00AF6DE0">
        <w:rPr>
          <w:rFonts w:ascii="Times New Roman" w:eastAsia="Times New Roman" w:hAnsi="Times New Roman" w:cs="Times New Roman" w:hint="eastAsia"/>
          <w:kern w:val="0"/>
          <w:sz w:val="28"/>
          <w:szCs w:val="28"/>
          <w:lang w:eastAsia="ru-RU"/>
        </w:rPr>
        <w:t>Приложение</w:t>
      </w:r>
      <w:r w:rsidRPr="00AF6DE0">
        <w:rPr>
          <w:rFonts w:ascii="Times New Roman" w:eastAsia="Times New Roman" w:hAnsi="Times New Roman" w:cs="Times New Roman"/>
          <w:kern w:val="0"/>
          <w:sz w:val="28"/>
          <w:szCs w:val="28"/>
          <w:lang w:eastAsia="ru-RU"/>
        </w:rPr>
        <w:tab/>
        <w:t>187</w:t>
      </w:r>
    </w:p>
    <w:p w:rsidR="00AF6DE0" w:rsidRDefault="00AF6DE0" w:rsidP="00AF6DE0"/>
    <w:p w:rsidR="00AF6DE0" w:rsidRDefault="00AF6DE0" w:rsidP="00AF6DE0"/>
    <w:p w:rsidR="008643A1" w:rsidRDefault="008643A1" w:rsidP="008643A1">
      <w:r>
        <w:rPr>
          <w:rFonts w:hint="eastAsia"/>
        </w:rPr>
        <w:t>ЗАКЛЮЧЕНИЕ</w:t>
      </w:r>
    </w:p>
    <w:p w:rsidR="008643A1" w:rsidRDefault="008643A1" w:rsidP="008643A1">
      <w:r>
        <w:rPr>
          <w:rFonts w:hint="eastAsia"/>
        </w:rPr>
        <w:t>Необходимость</w:t>
      </w:r>
      <w:r>
        <w:t></w:t>
      </w:r>
      <w:r>
        <w:rPr>
          <w:rFonts w:hint="eastAsia"/>
        </w:rPr>
        <w:t>оценки</w:t>
      </w:r>
      <w:r>
        <w:t></w:t>
      </w:r>
      <w:r>
        <w:rPr>
          <w:rFonts w:hint="eastAsia"/>
        </w:rPr>
        <w:t>профессиональных</w:t>
      </w:r>
      <w:r>
        <w:t></w:t>
      </w:r>
      <w:r>
        <w:rPr>
          <w:rFonts w:hint="eastAsia"/>
        </w:rPr>
        <w:t>компетенций</w:t>
      </w:r>
      <w:r>
        <w:t></w:t>
      </w:r>
      <w:r>
        <w:rPr>
          <w:rFonts w:hint="eastAsia"/>
        </w:rPr>
        <w:t>сотрудников</w:t>
      </w:r>
      <w:r>
        <w:t></w:t>
      </w:r>
      <w:r>
        <w:rPr>
          <w:rFonts w:hint="eastAsia"/>
        </w:rPr>
        <w:t>и</w:t>
      </w:r>
      <w:r>
        <w:t></w:t>
      </w:r>
      <w:r>
        <w:rPr>
          <w:rFonts w:hint="eastAsia"/>
        </w:rPr>
        <w:t>их</w:t>
      </w:r>
      <w:r>
        <w:t></w:t>
      </w:r>
      <w:r>
        <w:rPr>
          <w:rFonts w:hint="eastAsia"/>
        </w:rPr>
        <w:t>соответствия</w:t>
      </w:r>
      <w:r>
        <w:t></w:t>
      </w:r>
      <w:r>
        <w:rPr>
          <w:rFonts w:hint="eastAsia"/>
        </w:rPr>
        <w:t>стратегическим</w:t>
      </w:r>
      <w:r>
        <w:t></w:t>
      </w:r>
      <w:r>
        <w:rPr>
          <w:rFonts w:hint="eastAsia"/>
        </w:rPr>
        <w:t>целям</w:t>
      </w:r>
      <w:r>
        <w:t></w:t>
      </w:r>
      <w:r>
        <w:rPr>
          <w:rFonts w:hint="eastAsia"/>
        </w:rPr>
        <w:t>организации</w:t>
      </w:r>
      <w:r>
        <w:t></w:t>
      </w:r>
      <w:r>
        <w:rPr>
          <w:rFonts w:hint="eastAsia"/>
        </w:rPr>
        <w:t>следует</w:t>
      </w:r>
      <w:r>
        <w:t></w:t>
      </w:r>
      <w:r>
        <w:rPr>
          <w:rFonts w:hint="eastAsia"/>
        </w:rPr>
        <w:t>из</w:t>
      </w:r>
      <w:r>
        <w:t></w:t>
      </w:r>
      <w:r>
        <w:rPr>
          <w:rFonts w:hint="eastAsia"/>
        </w:rPr>
        <w:t>того</w:t>
      </w:r>
      <w:r>
        <w:t></w:t>
      </w:r>
      <w:r>
        <w:t></w:t>
      </w:r>
      <w:r>
        <w:rPr>
          <w:rFonts w:hint="eastAsia"/>
        </w:rPr>
        <w:t>что</w:t>
      </w:r>
      <w:r>
        <w:t></w:t>
      </w:r>
      <w:r>
        <w:rPr>
          <w:rFonts w:hint="eastAsia"/>
        </w:rPr>
        <w:t>работники</w:t>
      </w:r>
      <w:r>
        <w:t></w:t>
      </w:r>
      <w:r>
        <w:rPr>
          <w:rFonts w:hint="eastAsia"/>
        </w:rPr>
        <w:t>любого</w:t>
      </w:r>
      <w:r>
        <w:t></w:t>
      </w:r>
      <w:r>
        <w:rPr>
          <w:rFonts w:hint="eastAsia"/>
        </w:rPr>
        <w:t>хозяйствующего</w:t>
      </w:r>
      <w:r>
        <w:t></w:t>
      </w:r>
      <w:r>
        <w:rPr>
          <w:rFonts w:hint="eastAsia"/>
        </w:rPr>
        <w:t>субъекта</w:t>
      </w:r>
      <w:r>
        <w:t></w:t>
      </w:r>
      <w:r>
        <w:rPr>
          <w:rFonts w:hint="eastAsia"/>
        </w:rPr>
        <w:t>являются</w:t>
      </w:r>
      <w:r>
        <w:t></w:t>
      </w:r>
      <w:r>
        <w:rPr>
          <w:rFonts w:hint="eastAsia"/>
        </w:rPr>
        <w:t>таким</w:t>
      </w:r>
      <w:r>
        <w:t></w:t>
      </w:r>
      <w:r>
        <w:rPr>
          <w:rFonts w:hint="eastAsia"/>
        </w:rPr>
        <w:t>же</w:t>
      </w:r>
      <w:r>
        <w:t></w:t>
      </w:r>
      <w:r>
        <w:rPr>
          <w:rFonts w:hint="eastAsia"/>
        </w:rPr>
        <w:t>важным</w:t>
      </w:r>
      <w:r>
        <w:t></w:t>
      </w:r>
      <w:r>
        <w:rPr>
          <w:rFonts w:hint="eastAsia"/>
        </w:rPr>
        <w:t>фактором</w:t>
      </w:r>
      <w:r>
        <w:t></w:t>
      </w:r>
      <w:r>
        <w:rPr>
          <w:rFonts w:hint="eastAsia"/>
        </w:rPr>
        <w:t>производства</w:t>
      </w:r>
      <w:r>
        <w:t></w:t>
      </w:r>
      <w:r>
        <w:t></w:t>
      </w:r>
      <w:r>
        <w:rPr>
          <w:rFonts w:hint="eastAsia"/>
        </w:rPr>
        <w:t>как</w:t>
      </w:r>
      <w:r>
        <w:t></w:t>
      </w:r>
      <w:r>
        <w:rPr>
          <w:rFonts w:hint="eastAsia"/>
        </w:rPr>
        <w:t>все</w:t>
      </w:r>
      <w:r>
        <w:t></w:t>
      </w:r>
      <w:r>
        <w:rPr>
          <w:rFonts w:hint="eastAsia"/>
        </w:rPr>
        <w:t>прочие</w:t>
      </w:r>
      <w:r>
        <w:t></w:t>
      </w:r>
      <w:r>
        <w:rPr>
          <w:rFonts w:hint="eastAsia"/>
        </w:rPr>
        <w:t>экономические</w:t>
      </w:r>
      <w:r>
        <w:t></w:t>
      </w:r>
      <w:r>
        <w:rPr>
          <w:rFonts w:hint="eastAsia"/>
        </w:rPr>
        <w:t>ресурсы</w:t>
      </w:r>
      <w:r>
        <w:t></w:t>
      </w:r>
      <w:r>
        <w:t></w:t>
      </w:r>
      <w:r>
        <w:rPr>
          <w:rFonts w:hint="eastAsia"/>
        </w:rPr>
        <w:t>О</w:t>
      </w:r>
      <w:r>
        <w:t></w:t>
      </w:r>
      <w:r>
        <w:rPr>
          <w:rFonts w:hint="eastAsia"/>
        </w:rPr>
        <w:t>С</w:t>
      </w:r>
      <w:r>
        <w:t></w:t>
      </w:r>
      <w:r>
        <w:t></w:t>
      </w:r>
      <w:r>
        <w:rPr>
          <w:rFonts w:hint="eastAsia"/>
        </w:rPr>
        <w:t>Виханский</w:t>
      </w:r>
      <w:r>
        <w:t></w:t>
      </w:r>
      <w:r>
        <w:rPr>
          <w:rFonts w:hint="eastAsia"/>
        </w:rPr>
        <w:t>указывает</w:t>
      </w:r>
      <w:r>
        <w:t></w:t>
      </w:r>
      <w:r>
        <w:t></w:t>
      </w:r>
      <w:r>
        <w:t></w:t>
      </w:r>
      <w:r>
        <w:t></w:t>
      </w:r>
      <w:r>
        <w:t></w:t>
      </w:r>
      <w:r>
        <w:t></w:t>
      </w:r>
      <w:r>
        <w:rPr>
          <w:rFonts w:hint="eastAsia"/>
        </w:rPr>
        <w:t>основой</w:t>
      </w:r>
      <w:r>
        <w:t></w:t>
      </w:r>
      <w:r>
        <w:rPr>
          <w:rFonts w:hint="eastAsia"/>
        </w:rPr>
        <w:t>любой</w:t>
      </w:r>
      <w:r>
        <w:t></w:t>
      </w:r>
      <w:r>
        <w:rPr>
          <w:rFonts w:hint="eastAsia"/>
        </w:rPr>
        <w:t>организации</w:t>
      </w:r>
      <w:r>
        <w:t></w:t>
      </w:r>
      <w:r>
        <w:rPr>
          <w:rFonts w:hint="eastAsia"/>
        </w:rPr>
        <w:t>и</w:t>
      </w:r>
      <w:r>
        <w:t></w:t>
      </w:r>
      <w:r>
        <w:rPr>
          <w:rFonts w:hint="eastAsia"/>
        </w:rPr>
        <w:t>ее</w:t>
      </w:r>
      <w:r>
        <w:t></w:t>
      </w:r>
      <w:r>
        <w:rPr>
          <w:rFonts w:hint="eastAsia"/>
        </w:rPr>
        <w:t>главным</w:t>
      </w:r>
      <w:r>
        <w:t></w:t>
      </w:r>
      <w:r>
        <w:rPr>
          <w:rFonts w:hint="eastAsia"/>
        </w:rPr>
        <w:t>богатством</w:t>
      </w:r>
      <w:r>
        <w:t></w:t>
      </w:r>
      <w:r>
        <w:rPr>
          <w:rFonts w:hint="eastAsia"/>
        </w:rPr>
        <w:t>являются</w:t>
      </w:r>
      <w:r>
        <w:t></w:t>
      </w:r>
      <w:r>
        <w:rPr>
          <w:rFonts w:hint="eastAsia"/>
        </w:rPr>
        <w:t>люди</w:t>
      </w:r>
      <w:r>
        <w:t></w:t>
      </w:r>
      <w:r>
        <w:t></w:t>
      </w:r>
      <w:r>
        <w:rPr>
          <w:rFonts w:hint="eastAsia"/>
        </w:rPr>
        <w:t>При</w:t>
      </w:r>
      <w:r>
        <w:t></w:t>
      </w:r>
      <w:r>
        <w:rPr>
          <w:rFonts w:hint="eastAsia"/>
        </w:rPr>
        <w:t>этом</w:t>
      </w:r>
      <w:r>
        <w:t></w:t>
      </w:r>
      <w:r>
        <w:rPr>
          <w:rFonts w:hint="eastAsia"/>
        </w:rPr>
        <w:t>человек</w:t>
      </w:r>
      <w:r>
        <w:t></w:t>
      </w:r>
      <w:r>
        <w:rPr>
          <w:rFonts w:hint="eastAsia"/>
        </w:rPr>
        <w:t>становится</w:t>
      </w:r>
      <w:r>
        <w:t></w:t>
      </w:r>
      <w:r>
        <w:rPr>
          <w:rFonts w:hint="eastAsia"/>
        </w:rPr>
        <w:t>не</w:t>
      </w:r>
      <w:r>
        <w:t></w:t>
      </w:r>
      <w:r>
        <w:rPr>
          <w:rFonts w:hint="eastAsia"/>
        </w:rPr>
        <w:t>только</w:t>
      </w:r>
      <w:r>
        <w:t></w:t>
      </w:r>
      <w:r>
        <w:rPr>
          <w:rFonts w:hint="eastAsia"/>
        </w:rPr>
        <w:t>ключевым</w:t>
      </w:r>
      <w:r>
        <w:t></w:t>
      </w:r>
      <w:r>
        <w:rPr>
          <w:rFonts w:hint="eastAsia"/>
        </w:rPr>
        <w:t>и</w:t>
      </w:r>
      <w:r>
        <w:t></w:t>
      </w:r>
      <w:r>
        <w:rPr>
          <w:rFonts w:hint="eastAsia"/>
        </w:rPr>
        <w:t>самым</w:t>
      </w:r>
      <w:r>
        <w:t></w:t>
      </w:r>
      <w:r>
        <w:rPr>
          <w:rFonts w:hint="eastAsia"/>
        </w:rPr>
        <w:t>ценным</w:t>
      </w:r>
      <w:r>
        <w:t></w:t>
      </w:r>
      <w:r>
        <w:rPr>
          <w:rFonts w:hint="eastAsia"/>
        </w:rPr>
        <w:t>ресурсом</w:t>
      </w:r>
      <w:r>
        <w:t></w:t>
      </w:r>
      <w:r>
        <w:rPr>
          <w:rFonts w:hint="eastAsia"/>
        </w:rPr>
        <w:t>организации</w:t>
      </w:r>
      <w:r>
        <w:t></w:t>
      </w:r>
      <w:r>
        <w:t></w:t>
      </w:r>
      <w:r>
        <w:rPr>
          <w:rFonts w:hint="eastAsia"/>
        </w:rPr>
        <w:t>но</w:t>
      </w:r>
      <w:r>
        <w:t></w:t>
      </w:r>
      <w:r>
        <w:rPr>
          <w:rFonts w:hint="eastAsia"/>
        </w:rPr>
        <w:t>и</w:t>
      </w:r>
      <w:r>
        <w:t></w:t>
      </w:r>
      <w:r>
        <w:rPr>
          <w:rFonts w:hint="eastAsia"/>
        </w:rPr>
        <w:t>самым</w:t>
      </w:r>
      <w:r>
        <w:t></w:t>
      </w:r>
      <w:r>
        <w:rPr>
          <w:rFonts w:hint="eastAsia"/>
        </w:rPr>
        <w:t>дорогостоящим</w:t>
      </w:r>
      <w:r>
        <w:t></w:t>
      </w:r>
      <w:r>
        <w:t></w:t>
      </w:r>
      <w:r>
        <w:t></w:t>
      </w:r>
      <w:r>
        <w:rPr>
          <w:rFonts w:hint="eastAsia"/>
        </w:rPr>
        <w:t>Качество</w:t>
      </w:r>
      <w:r>
        <w:t></w:t>
      </w:r>
      <w:r>
        <w:rPr>
          <w:rFonts w:hint="eastAsia"/>
        </w:rPr>
        <w:t>профессиональных</w:t>
      </w:r>
      <w:r>
        <w:t></w:t>
      </w:r>
      <w:r>
        <w:rPr>
          <w:rFonts w:hint="eastAsia"/>
        </w:rPr>
        <w:t>компетенций</w:t>
      </w:r>
      <w:r>
        <w:t></w:t>
      </w:r>
      <w:r>
        <w:rPr>
          <w:rFonts w:hint="eastAsia"/>
        </w:rPr>
        <w:t>сотрудников</w:t>
      </w:r>
      <w:r>
        <w:t></w:t>
      </w:r>
      <w:r>
        <w:t></w:t>
      </w:r>
      <w:r>
        <w:rPr>
          <w:rFonts w:hint="eastAsia"/>
        </w:rPr>
        <w:t>непосредственно</w:t>
      </w:r>
      <w:r>
        <w:t></w:t>
      </w:r>
      <w:r>
        <w:rPr>
          <w:rFonts w:hint="eastAsia"/>
        </w:rPr>
        <w:t>влияет</w:t>
      </w:r>
      <w:r>
        <w:t></w:t>
      </w:r>
      <w:r>
        <w:rPr>
          <w:rFonts w:hint="eastAsia"/>
        </w:rPr>
        <w:t>на</w:t>
      </w:r>
      <w:r>
        <w:t></w:t>
      </w:r>
      <w:r>
        <w:rPr>
          <w:rFonts w:hint="eastAsia"/>
        </w:rPr>
        <w:t>конкурентные</w:t>
      </w:r>
      <w:r>
        <w:t></w:t>
      </w:r>
      <w:r>
        <w:rPr>
          <w:rFonts w:hint="eastAsia"/>
        </w:rPr>
        <w:t>возможности</w:t>
      </w:r>
      <w:r>
        <w:t></w:t>
      </w:r>
      <w:r>
        <w:rPr>
          <w:rFonts w:hint="eastAsia"/>
        </w:rPr>
        <w:t>фирмы</w:t>
      </w:r>
      <w:r>
        <w:t></w:t>
      </w:r>
      <w:r>
        <w:rPr>
          <w:rFonts w:hint="eastAsia"/>
        </w:rPr>
        <w:t>и</w:t>
      </w:r>
      <w:r>
        <w:t></w:t>
      </w:r>
      <w:r>
        <w:rPr>
          <w:rFonts w:hint="eastAsia"/>
        </w:rPr>
        <w:t>является</w:t>
      </w:r>
      <w:r>
        <w:t></w:t>
      </w:r>
      <w:r>
        <w:rPr>
          <w:rFonts w:hint="eastAsia"/>
        </w:rPr>
        <w:t>одной</w:t>
      </w:r>
      <w:r>
        <w:t></w:t>
      </w:r>
      <w:r>
        <w:rPr>
          <w:rFonts w:hint="eastAsia"/>
        </w:rPr>
        <w:t>из</w:t>
      </w:r>
      <w:r>
        <w:t></w:t>
      </w:r>
      <w:r>
        <w:rPr>
          <w:rFonts w:hint="eastAsia"/>
        </w:rPr>
        <w:t>важнейших</w:t>
      </w:r>
      <w:r>
        <w:t></w:t>
      </w:r>
      <w:r>
        <w:rPr>
          <w:rFonts w:hint="eastAsia"/>
        </w:rPr>
        <w:t>сфер</w:t>
      </w:r>
      <w:r>
        <w:t></w:t>
      </w:r>
      <w:r>
        <w:rPr>
          <w:rFonts w:hint="eastAsia"/>
        </w:rPr>
        <w:t>создания</w:t>
      </w:r>
      <w:r>
        <w:t></w:t>
      </w:r>
      <w:r>
        <w:rPr>
          <w:rFonts w:hint="eastAsia"/>
        </w:rPr>
        <w:t>конкурентных</w:t>
      </w:r>
      <w:r>
        <w:t></w:t>
      </w:r>
      <w:r>
        <w:rPr>
          <w:rFonts w:hint="eastAsia"/>
        </w:rPr>
        <w:t>преимуществ</w:t>
      </w:r>
      <w:r>
        <w:t></w:t>
      </w:r>
      <w:r>
        <w:t></w:t>
      </w:r>
      <w:r>
        <w:rPr>
          <w:rFonts w:hint="eastAsia"/>
        </w:rPr>
        <w:t>Продвижение</w:t>
      </w:r>
      <w:r>
        <w:t></w:t>
      </w:r>
      <w:r>
        <w:rPr>
          <w:rFonts w:hint="eastAsia"/>
        </w:rPr>
        <w:t>фирмы</w:t>
      </w:r>
      <w:r>
        <w:t></w:t>
      </w:r>
      <w:r>
        <w:rPr>
          <w:rFonts w:hint="eastAsia"/>
        </w:rPr>
        <w:t>на</w:t>
      </w:r>
      <w:r>
        <w:t></w:t>
      </w:r>
      <w:r>
        <w:rPr>
          <w:rFonts w:hint="eastAsia"/>
        </w:rPr>
        <w:t>новые</w:t>
      </w:r>
      <w:r>
        <w:t></w:t>
      </w:r>
      <w:r>
        <w:rPr>
          <w:rFonts w:hint="eastAsia"/>
        </w:rPr>
        <w:t>рынки</w:t>
      </w:r>
      <w:r>
        <w:t></w:t>
      </w:r>
      <w:r>
        <w:rPr>
          <w:rFonts w:hint="eastAsia"/>
        </w:rPr>
        <w:t>и</w:t>
      </w:r>
      <w:r>
        <w:t></w:t>
      </w:r>
      <w:r>
        <w:rPr>
          <w:rFonts w:hint="eastAsia"/>
        </w:rPr>
        <w:t>новые</w:t>
      </w:r>
      <w:r>
        <w:t></w:t>
      </w:r>
      <w:r>
        <w:rPr>
          <w:rFonts w:hint="eastAsia"/>
        </w:rPr>
        <w:t>регионы</w:t>
      </w:r>
      <w:r>
        <w:t></w:t>
      </w:r>
      <w:r>
        <w:rPr>
          <w:rFonts w:hint="eastAsia"/>
        </w:rPr>
        <w:t>зачастую</w:t>
      </w:r>
      <w:r>
        <w:t></w:t>
      </w:r>
      <w:r>
        <w:rPr>
          <w:rFonts w:hint="eastAsia"/>
        </w:rPr>
        <w:t>вызывается</w:t>
      </w:r>
      <w:r>
        <w:t></w:t>
      </w:r>
      <w:r>
        <w:rPr>
          <w:rFonts w:hint="eastAsia"/>
        </w:rPr>
        <w:t>именно</w:t>
      </w:r>
      <w:r>
        <w:t></w:t>
      </w:r>
      <w:r>
        <w:rPr>
          <w:rFonts w:hint="eastAsia"/>
        </w:rPr>
        <w:t>этим</w:t>
      </w:r>
      <w:r>
        <w:t></w:t>
      </w:r>
      <w:r>
        <w:rPr>
          <w:rFonts w:hint="eastAsia"/>
        </w:rPr>
        <w:t>фактором</w:t>
      </w:r>
      <w:r>
        <w:t></w:t>
      </w:r>
      <w:r>
        <w:t></w:t>
      </w:r>
      <w:r>
        <w:t></w:t>
      </w:r>
      <w:r>
        <w:t></w:t>
      </w:r>
      <w:r>
        <w:t></w:t>
      </w:r>
      <w:r>
        <w:t></w:t>
      </w:r>
      <w:r>
        <w:t></w:t>
      </w:r>
    </w:p>
    <w:p w:rsidR="008643A1" w:rsidRDefault="008643A1" w:rsidP="008643A1">
      <w:r>
        <w:rPr>
          <w:rFonts w:hint="eastAsia"/>
        </w:rPr>
        <w:t>Отмечая</w:t>
      </w:r>
      <w:r>
        <w:t></w:t>
      </w:r>
      <w:r>
        <w:rPr>
          <w:rFonts w:hint="eastAsia"/>
        </w:rPr>
        <w:t>достижения</w:t>
      </w:r>
      <w:r>
        <w:t></w:t>
      </w:r>
      <w:r>
        <w:rPr>
          <w:rFonts w:hint="eastAsia"/>
        </w:rPr>
        <w:t>отечественной</w:t>
      </w:r>
      <w:r>
        <w:t></w:t>
      </w:r>
      <w:r>
        <w:rPr>
          <w:rFonts w:hint="eastAsia"/>
        </w:rPr>
        <w:t>и</w:t>
      </w:r>
      <w:r>
        <w:t></w:t>
      </w:r>
      <w:r>
        <w:rPr>
          <w:rFonts w:hint="eastAsia"/>
        </w:rPr>
        <w:t>зарубежной</w:t>
      </w:r>
      <w:r>
        <w:t></w:t>
      </w:r>
      <w:r>
        <w:rPr>
          <w:rFonts w:hint="eastAsia"/>
        </w:rPr>
        <w:t>науки</w:t>
      </w:r>
      <w:r>
        <w:t></w:t>
      </w:r>
      <w:r>
        <w:t></w:t>
      </w:r>
      <w:r>
        <w:rPr>
          <w:rFonts w:hint="eastAsia"/>
        </w:rPr>
        <w:t>позволивших</w:t>
      </w:r>
      <w:r>
        <w:t></w:t>
      </w:r>
      <w:r>
        <w:rPr>
          <w:rFonts w:hint="eastAsia"/>
        </w:rPr>
        <w:t>решить</w:t>
      </w:r>
      <w:r>
        <w:t></w:t>
      </w:r>
      <w:r>
        <w:rPr>
          <w:rFonts w:hint="eastAsia"/>
        </w:rPr>
        <w:t>многие</w:t>
      </w:r>
      <w:r>
        <w:t></w:t>
      </w:r>
      <w:r>
        <w:rPr>
          <w:rFonts w:hint="eastAsia"/>
        </w:rPr>
        <w:t>методологические</w:t>
      </w:r>
      <w:r>
        <w:t></w:t>
      </w:r>
      <w:r>
        <w:rPr>
          <w:rFonts w:hint="eastAsia"/>
        </w:rPr>
        <w:t>и</w:t>
      </w:r>
      <w:r>
        <w:t></w:t>
      </w:r>
      <w:r>
        <w:rPr>
          <w:rFonts w:hint="eastAsia"/>
        </w:rPr>
        <w:t>прикладные</w:t>
      </w:r>
      <w:r>
        <w:t></w:t>
      </w:r>
      <w:r>
        <w:rPr>
          <w:rFonts w:hint="eastAsia"/>
        </w:rPr>
        <w:t>проблемы</w:t>
      </w:r>
      <w:r>
        <w:t></w:t>
      </w:r>
      <w:r>
        <w:rPr>
          <w:rFonts w:hint="eastAsia"/>
        </w:rPr>
        <w:t>управления</w:t>
      </w:r>
      <w:r>
        <w:t></w:t>
      </w:r>
      <w:r>
        <w:rPr>
          <w:rFonts w:hint="eastAsia"/>
        </w:rPr>
        <w:t>персоналом</w:t>
      </w:r>
      <w:r>
        <w:t></w:t>
      </w:r>
      <w:r>
        <w:t></w:t>
      </w:r>
      <w:r>
        <w:rPr>
          <w:rFonts w:hint="eastAsia"/>
        </w:rPr>
        <w:t>отметим</w:t>
      </w:r>
      <w:r>
        <w:t></w:t>
      </w:r>
      <w:r>
        <w:rPr>
          <w:rFonts w:hint="eastAsia"/>
        </w:rPr>
        <w:t>недостаточную</w:t>
      </w:r>
      <w:r>
        <w:t></w:t>
      </w:r>
      <w:r>
        <w:rPr>
          <w:rFonts w:hint="eastAsia"/>
        </w:rPr>
        <w:t>проработанность</w:t>
      </w:r>
      <w:r>
        <w:t></w:t>
      </w:r>
      <w:r>
        <w:rPr>
          <w:rFonts w:hint="eastAsia"/>
        </w:rPr>
        <w:t>проблематики</w:t>
      </w:r>
      <w:r>
        <w:t></w:t>
      </w:r>
      <w:r>
        <w:rPr>
          <w:rFonts w:hint="eastAsia"/>
        </w:rPr>
        <w:t>управления</w:t>
      </w:r>
      <w:r>
        <w:t></w:t>
      </w:r>
      <w:r>
        <w:rPr>
          <w:rFonts w:hint="eastAsia"/>
        </w:rPr>
        <w:t>профессиональными</w:t>
      </w:r>
      <w:r>
        <w:t></w:t>
      </w:r>
      <w:r>
        <w:rPr>
          <w:rFonts w:hint="eastAsia"/>
        </w:rPr>
        <w:t>компетенциями</w:t>
      </w:r>
      <w:r>
        <w:t></w:t>
      </w:r>
      <w:r>
        <w:rPr>
          <w:rFonts w:hint="eastAsia"/>
        </w:rPr>
        <w:t>сотрудников</w:t>
      </w:r>
      <w:r>
        <w:t></w:t>
      </w:r>
      <w:r>
        <w:t></w:t>
      </w:r>
      <w:r>
        <w:rPr>
          <w:rFonts w:hint="eastAsia"/>
        </w:rPr>
        <w:t>Кроме</w:t>
      </w:r>
      <w:r>
        <w:t></w:t>
      </w:r>
      <w:r>
        <w:rPr>
          <w:rFonts w:hint="eastAsia"/>
        </w:rPr>
        <w:t>того</w:t>
      </w:r>
      <w:r>
        <w:t></w:t>
      </w:r>
    </w:p>
    <w:p w:rsidR="008643A1" w:rsidRDefault="008643A1" w:rsidP="008643A1">
      <w:r>
        <w:t></w:t>
      </w:r>
      <w:r>
        <w:t></w:t>
      </w:r>
      <w:r>
        <w:t></w:t>
      </w:r>
    </w:p>
    <w:p w:rsidR="008643A1" w:rsidRDefault="008643A1" w:rsidP="008643A1">
      <w:r>
        <w:t></w:t>
      </w:r>
    </w:p>
    <w:p w:rsidR="008643A1" w:rsidRDefault="008643A1" w:rsidP="008643A1">
      <w:r>
        <w:rPr>
          <w:rFonts w:hint="eastAsia"/>
        </w:rPr>
        <w:lastRenderedPageBreak/>
        <w:t>продолжается</w:t>
      </w:r>
      <w:r>
        <w:t></w:t>
      </w:r>
      <w:r>
        <w:rPr>
          <w:rFonts w:hint="eastAsia"/>
        </w:rPr>
        <w:t>дискуссия</w:t>
      </w:r>
      <w:r>
        <w:t></w:t>
      </w:r>
      <w:r>
        <w:rPr>
          <w:rFonts w:hint="eastAsia"/>
        </w:rPr>
        <w:t>по</w:t>
      </w:r>
      <w:r>
        <w:t></w:t>
      </w:r>
      <w:r>
        <w:rPr>
          <w:rFonts w:hint="eastAsia"/>
        </w:rPr>
        <w:t>вопросам</w:t>
      </w:r>
      <w:r>
        <w:t></w:t>
      </w:r>
      <w:r>
        <w:t></w:t>
      </w:r>
      <w:r>
        <w:rPr>
          <w:rFonts w:hint="eastAsia"/>
        </w:rPr>
        <w:t>касающимся</w:t>
      </w:r>
      <w:r>
        <w:t></w:t>
      </w:r>
      <w:r>
        <w:rPr>
          <w:rFonts w:hint="eastAsia"/>
        </w:rPr>
        <w:t>формирования</w:t>
      </w:r>
      <w:r>
        <w:t></w:t>
      </w:r>
      <w:r>
        <w:rPr>
          <w:rFonts w:hint="eastAsia"/>
        </w:rPr>
        <w:t>актуального</w:t>
      </w:r>
      <w:r>
        <w:t></w:t>
      </w:r>
      <w:r>
        <w:rPr>
          <w:rFonts w:hint="eastAsia"/>
        </w:rPr>
        <w:t>оценочного</w:t>
      </w:r>
      <w:r>
        <w:t></w:t>
      </w:r>
      <w:r>
        <w:rPr>
          <w:rFonts w:hint="eastAsia"/>
        </w:rPr>
        <w:t>инструментария</w:t>
      </w:r>
      <w:r>
        <w:t></w:t>
      </w:r>
      <w:r>
        <w:rPr>
          <w:rFonts w:hint="eastAsia"/>
        </w:rPr>
        <w:t>и</w:t>
      </w:r>
      <w:r>
        <w:t></w:t>
      </w:r>
      <w:r>
        <w:rPr>
          <w:rFonts w:hint="eastAsia"/>
        </w:rPr>
        <w:t>его</w:t>
      </w:r>
      <w:r>
        <w:t></w:t>
      </w:r>
      <w:r>
        <w:rPr>
          <w:rFonts w:hint="eastAsia"/>
        </w:rPr>
        <w:t>использования</w:t>
      </w:r>
      <w:r>
        <w:t></w:t>
      </w:r>
      <w:r>
        <w:rPr>
          <w:rFonts w:hint="eastAsia"/>
        </w:rPr>
        <w:t>в</w:t>
      </w:r>
      <w:r>
        <w:t></w:t>
      </w:r>
      <w:r>
        <w:rPr>
          <w:rFonts w:hint="eastAsia"/>
        </w:rPr>
        <w:t>практике</w:t>
      </w:r>
      <w:r>
        <w:t></w:t>
      </w:r>
      <w:r>
        <w:rPr>
          <w:rFonts w:hint="eastAsia"/>
        </w:rPr>
        <w:t>управления</w:t>
      </w:r>
      <w:r>
        <w:t></w:t>
      </w:r>
      <w:r>
        <w:t></w:t>
      </w:r>
      <w:r>
        <w:rPr>
          <w:rFonts w:hint="eastAsia"/>
        </w:rPr>
        <w:t>отсутствует</w:t>
      </w:r>
      <w:r>
        <w:t></w:t>
      </w:r>
      <w:r>
        <w:rPr>
          <w:rFonts w:hint="eastAsia"/>
        </w:rPr>
        <w:t>единый</w:t>
      </w:r>
      <w:r>
        <w:t></w:t>
      </w:r>
      <w:r>
        <w:rPr>
          <w:rFonts w:hint="eastAsia"/>
        </w:rPr>
        <w:t>подход</w:t>
      </w:r>
      <w:r>
        <w:t></w:t>
      </w:r>
      <w:r>
        <w:rPr>
          <w:rFonts w:hint="eastAsia"/>
        </w:rPr>
        <w:t>к</w:t>
      </w:r>
      <w:r>
        <w:t></w:t>
      </w:r>
      <w:r>
        <w:rPr>
          <w:rFonts w:hint="eastAsia"/>
        </w:rPr>
        <w:t>построению</w:t>
      </w:r>
      <w:r>
        <w:t></w:t>
      </w:r>
      <w:r>
        <w:rPr>
          <w:rFonts w:hint="eastAsia"/>
        </w:rPr>
        <w:t>эффективной</w:t>
      </w:r>
      <w:r>
        <w:t></w:t>
      </w:r>
      <w:r>
        <w:rPr>
          <w:rFonts w:hint="eastAsia"/>
        </w:rPr>
        <w:t>системы</w:t>
      </w:r>
      <w:r>
        <w:t></w:t>
      </w:r>
      <w:r>
        <w:rPr>
          <w:rFonts w:hint="eastAsia"/>
        </w:rPr>
        <w:t>управления</w:t>
      </w:r>
      <w:r>
        <w:t></w:t>
      </w:r>
      <w:r>
        <w:rPr>
          <w:rFonts w:hint="eastAsia"/>
        </w:rPr>
        <w:t>человеческими</w:t>
      </w:r>
      <w:r>
        <w:t></w:t>
      </w:r>
      <w:r>
        <w:rPr>
          <w:rFonts w:hint="eastAsia"/>
        </w:rPr>
        <w:t>ресурсами</w:t>
      </w:r>
      <w:r>
        <w:t></w:t>
      </w:r>
      <w:r>
        <w:rPr>
          <w:rFonts w:hint="eastAsia"/>
        </w:rPr>
        <w:t>на</w:t>
      </w:r>
      <w:r>
        <w:t></w:t>
      </w:r>
      <w:r>
        <w:rPr>
          <w:rFonts w:hint="eastAsia"/>
        </w:rPr>
        <w:t>базе</w:t>
      </w:r>
      <w:r>
        <w:t></w:t>
      </w:r>
      <w:r>
        <w:rPr>
          <w:rFonts w:hint="eastAsia"/>
        </w:rPr>
        <w:t>объективной</w:t>
      </w:r>
      <w:r>
        <w:t></w:t>
      </w:r>
      <w:r>
        <w:rPr>
          <w:rFonts w:hint="eastAsia"/>
        </w:rPr>
        <w:t>и</w:t>
      </w:r>
      <w:r>
        <w:t></w:t>
      </w:r>
      <w:r>
        <w:rPr>
          <w:rFonts w:hint="eastAsia"/>
        </w:rPr>
        <w:t>своевременной</w:t>
      </w:r>
      <w:r>
        <w:t></w:t>
      </w:r>
      <w:r>
        <w:rPr>
          <w:rFonts w:hint="eastAsia"/>
        </w:rPr>
        <w:t>оценки</w:t>
      </w:r>
      <w:r>
        <w:t></w:t>
      </w:r>
      <w:r>
        <w:t></w:t>
      </w:r>
      <w:r>
        <w:rPr>
          <w:rFonts w:hint="eastAsia"/>
        </w:rPr>
        <w:t>Цель</w:t>
      </w:r>
      <w:r>
        <w:t></w:t>
      </w:r>
      <w:r>
        <w:rPr>
          <w:rFonts w:hint="eastAsia"/>
        </w:rPr>
        <w:t>исследования</w:t>
      </w:r>
      <w:r>
        <w:t></w:t>
      </w:r>
      <w:r>
        <w:rPr>
          <w:rFonts w:hint="eastAsia"/>
        </w:rPr>
        <w:t>заключается</w:t>
      </w:r>
      <w:r>
        <w:t></w:t>
      </w:r>
      <w:r>
        <w:rPr>
          <w:rFonts w:hint="eastAsia"/>
        </w:rPr>
        <w:t>в</w:t>
      </w:r>
      <w:r>
        <w:t></w:t>
      </w:r>
      <w:r>
        <w:rPr>
          <w:rFonts w:hint="eastAsia"/>
        </w:rPr>
        <w:t>разработке</w:t>
      </w:r>
      <w:r>
        <w:t></w:t>
      </w:r>
      <w:r>
        <w:rPr>
          <w:rFonts w:hint="eastAsia"/>
        </w:rPr>
        <w:t>теоретических</w:t>
      </w:r>
      <w:r>
        <w:t></w:t>
      </w:r>
      <w:r>
        <w:rPr>
          <w:rFonts w:hint="eastAsia"/>
        </w:rPr>
        <w:t>и</w:t>
      </w:r>
      <w:r>
        <w:t></w:t>
      </w:r>
      <w:r>
        <w:rPr>
          <w:rFonts w:hint="eastAsia"/>
        </w:rPr>
        <w:t>практических</w:t>
      </w:r>
      <w:r>
        <w:t></w:t>
      </w:r>
      <w:r>
        <w:rPr>
          <w:rFonts w:hint="eastAsia"/>
        </w:rPr>
        <w:t>подходов</w:t>
      </w:r>
      <w:r>
        <w:t></w:t>
      </w:r>
      <w:r>
        <w:rPr>
          <w:rFonts w:hint="eastAsia"/>
        </w:rPr>
        <w:t>к</w:t>
      </w:r>
      <w:r>
        <w:t></w:t>
      </w:r>
      <w:r>
        <w:rPr>
          <w:rFonts w:hint="eastAsia"/>
        </w:rPr>
        <w:t>формированию</w:t>
      </w:r>
      <w:r>
        <w:t></w:t>
      </w:r>
      <w:r>
        <w:rPr>
          <w:rFonts w:hint="eastAsia"/>
        </w:rPr>
        <w:t>эффективного</w:t>
      </w:r>
      <w:r>
        <w:t></w:t>
      </w:r>
      <w:r>
        <w:rPr>
          <w:rFonts w:hint="eastAsia"/>
        </w:rPr>
        <w:t>оценочного</w:t>
      </w:r>
      <w:r>
        <w:t></w:t>
      </w:r>
      <w:r>
        <w:rPr>
          <w:rFonts w:hint="eastAsia"/>
        </w:rPr>
        <w:t>инструментария</w:t>
      </w:r>
      <w:r>
        <w:t></w:t>
      </w:r>
      <w:r>
        <w:rPr>
          <w:rFonts w:hint="eastAsia"/>
        </w:rPr>
        <w:t>управления</w:t>
      </w:r>
      <w:r>
        <w:t></w:t>
      </w:r>
      <w:r>
        <w:rPr>
          <w:rFonts w:hint="eastAsia"/>
        </w:rPr>
        <w:t>человеческими</w:t>
      </w:r>
      <w:r>
        <w:t></w:t>
      </w:r>
      <w:r>
        <w:rPr>
          <w:rFonts w:hint="eastAsia"/>
        </w:rPr>
        <w:t>ресурсами</w:t>
      </w:r>
      <w:r>
        <w:t></w:t>
      </w:r>
      <w:r>
        <w:rPr>
          <w:rFonts w:hint="eastAsia"/>
        </w:rPr>
        <w:t>организации</w:t>
      </w:r>
      <w:r>
        <w:t></w:t>
      </w:r>
      <w:r>
        <w:t></w:t>
      </w:r>
      <w:r>
        <w:rPr>
          <w:rFonts w:hint="eastAsia"/>
        </w:rPr>
        <w:t>Для</w:t>
      </w:r>
      <w:r>
        <w:t></w:t>
      </w:r>
      <w:r>
        <w:rPr>
          <w:rFonts w:hint="eastAsia"/>
        </w:rPr>
        <w:t>достижения</w:t>
      </w:r>
      <w:r>
        <w:t></w:t>
      </w:r>
      <w:r>
        <w:rPr>
          <w:rFonts w:hint="eastAsia"/>
        </w:rPr>
        <w:t>обозначенной</w:t>
      </w:r>
      <w:r>
        <w:t></w:t>
      </w:r>
      <w:r>
        <w:rPr>
          <w:rFonts w:hint="eastAsia"/>
        </w:rPr>
        <w:t>цели</w:t>
      </w:r>
      <w:r>
        <w:t></w:t>
      </w:r>
      <w:r>
        <w:rPr>
          <w:rFonts w:hint="eastAsia"/>
        </w:rPr>
        <w:t>необходимо</w:t>
      </w:r>
      <w:r>
        <w:t></w:t>
      </w:r>
      <w:r>
        <w:rPr>
          <w:rFonts w:hint="eastAsia"/>
        </w:rPr>
        <w:t>решить</w:t>
      </w:r>
      <w:r>
        <w:t></w:t>
      </w:r>
      <w:r>
        <w:rPr>
          <w:rFonts w:hint="eastAsia"/>
        </w:rPr>
        <w:t>следующие</w:t>
      </w:r>
      <w:r>
        <w:t></w:t>
      </w:r>
      <w:r>
        <w:rPr>
          <w:rFonts w:hint="eastAsia"/>
        </w:rPr>
        <w:t>задачи</w:t>
      </w:r>
      <w:r>
        <w:t></w:t>
      </w:r>
    </w:p>
    <w:p w:rsidR="008643A1" w:rsidRDefault="008643A1" w:rsidP="008643A1">
      <w:r>
        <w:t></w:t>
      </w:r>
      <w:r>
        <w:tab/>
      </w:r>
      <w:r>
        <w:t></w:t>
      </w:r>
      <w:r>
        <w:rPr>
          <w:rFonts w:hint="eastAsia"/>
        </w:rPr>
        <w:t>уточнить</w:t>
      </w:r>
      <w:r>
        <w:t></w:t>
      </w:r>
      <w:r>
        <w:rPr>
          <w:rFonts w:hint="eastAsia"/>
        </w:rPr>
        <w:t>содержание</w:t>
      </w:r>
      <w:r>
        <w:t></w:t>
      </w:r>
      <w:r>
        <w:rPr>
          <w:rFonts w:hint="eastAsia"/>
        </w:rPr>
        <w:t>понятия</w:t>
      </w:r>
      <w:r>
        <w:t></w:t>
      </w:r>
      <w:r>
        <w:t></w:t>
      </w:r>
      <w:r>
        <w:rPr>
          <w:rFonts w:hint="eastAsia"/>
        </w:rPr>
        <w:t>персонал</w:t>
      </w:r>
      <w:r>
        <w:t></w:t>
      </w:r>
      <w:r>
        <w:t></w:t>
      </w:r>
    </w:p>
    <w:p w:rsidR="008643A1" w:rsidRDefault="008643A1" w:rsidP="008643A1">
      <w:r>
        <w:t></w:t>
      </w:r>
      <w:r>
        <w:tab/>
      </w:r>
      <w:r>
        <w:t></w:t>
      </w:r>
      <w:r>
        <w:rPr>
          <w:rFonts w:hint="eastAsia"/>
        </w:rPr>
        <w:t>охарактеризовать</w:t>
      </w:r>
      <w:r>
        <w:t></w:t>
      </w:r>
      <w:r>
        <w:rPr>
          <w:rFonts w:hint="eastAsia"/>
        </w:rPr>
        <w:t>основные</w:t>
      </w:r>
      <w:r>
        <w:t></w:t>
      </w:r>
      <w:r>
        <w:rPr>
          <w:rFonts w:hint="eastAsia"/>
        </w:rPr>
        <w:t>методы</w:t>
      </w:r>
      <w:r>
        <w:t></w:t>
      </w:r>
      <w:r>
        <w:rPr>
          <w:rFonts w:hint="eastAsia"/>
        </w:rPr>
        <w:t>и</w:t>
      </w:r>
      <w:r>
        <w:t></w:t>
      </w:r>
      <w:r>
        <w:rPr>
          <w:rFonts w:hint="eastAsia"/>
        </w:rPr>
        <w:t>функции</w:t>
      </w:r>
      <w:r>
        <w:t></w:t>
      </w:r>
      <w:r>
        <w:rPr>
          <w:rFonts w:hint="eastAsia"/>
        </w:rPr>
        <w:t>управления</w:t>
      </w:r>
      <w:r>
        <w:t></w:t>
      </w:r>
      <w:r>
        <w:rPr>
          <w:rFonts w:hint="eastAsia"/>
        </w:rPr>
        <w:t>человеческими</w:t>
      </w:r>
      <w:r>
        <w:t></w:t>
      </w:r>
      <w:r>
        <w:rPr>
          <w:rFonts w:hint="eastAsia"/>
        </w:rPr>
        <w:t>ресурсами</w:t>
      </w:r>
      <w:r>
        <w:t></w:t>
      </w:r>
      <w:r>
        <w:rPr>
          <w:rFonts w:hint="eastAsia"/>
        </w:rPr>
        <w:t>и</w:t>
      </w:r>
      <w:r>
        <w:t></w:t>
      </w:r>
      <w:r>
        <w:rPr>
          <w:rFonts w:hint="eastAsia"/>
        </w:rPr>
        <w:t>их</w:t>
      </w:r>
      <w:r>
        <w:t></w:t>
      </w:r>
      <w:r>
        <w:rPr>
          <w:rFonts w:hint="eastAsia"/>
        </w:rPr>
        <w:t>роль</w:t>
      </w:r>
      <w:r>
        <w:t></w:t>
      </w:r>
      <w:r>
        <w:rPr>
          <w:rFonts w:hint="eastAsia"/>
        </w:rPr>
        <w:t>в</w:t>
      </w:r>
      <w:r>
        <w:t></w:t>
      </w:r>
      <w:r>
        <w:rPr>
          <w:rFonts w:hint="eastAsia"/>
        </w:rPr>
        <w:t>достижении</w:t>
      </w:r>
      <w:r>
        <w:t></w:t>
      </w:r>
      <w:r>
        <w:rPr>
          <w:rFonts w:hint="eastAsia"/>
        </w:rPr>
        <w:t>стратегических</w:t>
      </w:r>
      <w:r>
        <w:t></w:t>
      </w:r>
      <w:r>
        <w:rPr>
          <w:rFonts w:hint="eastAsia"/>
        </w:rPr>
        <w:t>целей</w:t>
      </w:r>
      <w:r>
        <w:t></w:t>
      </w:r>
      <w:r>
        <w:rPr>
          <w:rFonts w:hint="eastAsia"/>
        </w:rPr>
        <w:t>развития</w:t>
      </w:r>
      <w:r>
        <w:t></w:t>
      </w:r>
      <w:r>
        <w:rPr>
          <w:rFonts w:hint="eastAsia"/>
        </w:rPr>
        <w:t>организации</w:t>
      </w:r>
      <w:r>
        <w:t></w:t>
      </w:r>
    </w:p>
    <w:p w:rsidR="008643A1" w:rsidRDefault="008643A1" w:rsidP="008643A1">
      <w:r>
        <w:t></w:t>
      </w:r>
      <w:r>
        <w:tab/>
      </w:r>
      <w:r>
        <w:t></w:t>
      </w:r>
      <w:r>
        <w:rPr>
          <w:rFonts w:hint="eastAsia"/>
        </w:rPr>
        <w:t>исследовать</w:t>
      </w:r>
      <w:r>
        <w:t></w:t>
      </w:r>
      <w:r>
        <w:rPr>
          <w:rFonts w:hint="eastAsia"/>
        </w:rPr>
        <w:t>особенности</w:t>
      </w:r>
      <w:r>
        <w:t></w:t>
      </w:r>
      <w:r>
        <w:rPr>
          <w:rFonts w:hint="eastAsia"/>
        </w:rPr>
        <w:t>систем</w:t>
      </w:r>
      <w:r>
        <w:t></w:t>
      </w:r>
      <w:r>
        <w:rPr>
          <w:rFonts w:hint="eastAsia"/>
        </w:rPr>
        <w:t>управления</w:t>
      </w:r>
      <w:r>
        <w:t></w:t>
      </w:r>
      <w:r>
        <w:rPr>
          <w:rFonts w:hint="eastAsia"/>
        </w:rPr>
        <w:t>человеческими</w:t>
      </w:r>
      <w:r>
        <w:t></w:t>
      </w:r>
      <w:r>
        <w:rPr>
          <w:rFonts w:hint="eastAsia"/>
        </w:rPr>
        <w:t>ресурсами</w:t>
      </w:r>
      <w:r>
        <w:t></w:t>
      </w:r>
      <w:r>
        <w:rPr>
          <w:rFonts w:hint="eastAsia"/>
        </w:rPr>
        <w:t>в</w:t>
      </w:r>
      <w:r>
        <w:t></w:t>
      </w:r>
      <w:r>
        <w:rPr>
          <w:rFonts w:hint="eastAsia"/>
        </w:rPr>
        <w:t>организациях</w:t>
      </w:r>
      <w:r>
        <w:t></w:t>
      </w:r>
      <w:r>
        <w:rPr>
          <w:rFonts w:hint="eastAsia"/>
        </w:rPr>
        <w:t>топливно</w:t>
      </w:r>
      <w:r>
        <w:t></w:t>
      </w:r>
      <w:r>
        <w:rPr>
          <w:rFonts w:hint="eastAsia"/>
        </w:rPr>
        <w:t>энергетического</w:t>
      </w:r>
      <w:r>
        <w:t></w:t>
      </w:r>
      <w:r>
        <w:rPr>
          <w:rFonts w:hint="eastAsia"/>
        </w:rPr>
        <w:t>комплекса</w:t>
      </w:r>
      <w:r>
        <w:t></w:t>
      </w:r>
    </w:p>
    <w:p w:rsidR="008643A1" w:rsidRDefault="008643A1" w:rsidP="008643A1">
      <w:r>
        <w:t></w:t>
      </w:r>
      <w:r>
        <w:rPr>
          <w:rFonts w:hint="eastAsia"/>
        </w:rPr>
        <w:t>определить</w:t>
      </w:r>
      <w:r>
        <w:t></w:t>
      </w:r>
      <w:r>
        <w:rPr>
          <w:rFonts w:hint="eastAsia"/>
        </w:rPr>
        <w:t>внутриорганизационные</w:t>
      </w:r>
      <w:r>
        <w:t></w:t>
      </w:r>
      <w:r>
        <w:rPr>
          <w:rFonts w:hint="eastAsia"/>
        </w:rPr>
        <w:t>резервы</w:t>
      </w:r>
      <w:r>
        <w:t></w:t>
      </w:r>
      <w:r>
        <w:rPr>
          <w:rFonts w:hint="eastAsia"/>
        </w:rPr>
        <w:t>совершенствования</w:t>
      </w:r>
      <w:r>
        <w:t></w:t>
      </w:r>
      <w:r>
        <w:rPr>
          <w:rFonts w:hint="eastAsia"/>
        </w:rPr>
        <w:t>оценочных</w:t>
      </w:r>
      <w:r>
        <w:t></w:t>
      </w:r>
      <w:r>
        <w:rPr>
          <w:rFonts w:hint="eastAsia"/>
        </w:rPr>
        <w:t>процедур</w:t>
      </w:r>
      <w:r>
        <w:t></w:t>
      </w:r>
      <w:r>
        <w:rPr>
          <w:rFonts w:hint="eastAsia"/>
        </w:rPr>
        <w:t>с</w:t>
      </w:r>
      <w:r>
        <w:t></w:t>
      </w:r>
      <w:r>
        <w:rPr>
          <w:rFonts w:hint="eastAsia"/>
        </w:rPr>
        <w:t>целью</w:t>
      </w:r>
      <w:r>
        <w:t></w:t>
      </w:r>
      <w:r>
        <w:rPr>
          <w:rFonts w:hint="eastAsia"/>
        </w:rPr>
        <w:t>повышения</w:t>
      </w:r>
      <w:r>
        <w:t></w:t>
      </w:r>
      <w:r>
        <w:rPr>
          <w:rFonts w:hint="eastAsia"/>
        </w:rPr>
        <w:t>результативности</w:t>
      </w:r>
      <w:r>
        <w:t></w:t>
      </w:r>
      <w:r>
        <w:rPr>
          <w:rFonts w:hint="eastAsia"/>
        </w:rPr>
        <w:t>деятельности</w:t>
      </w:r>
      <w:r>
        <w:t></w:t>
      </w:r>
      <w:r>
        <w:rPr>
          <w:rFonts w:hint="eastAsia"/>
        </w:rPr>
        <w:t>предприятия</w:t>
      </w:r>
      <w:r>
        <w:t></w:t>
      </w:r>
      <w:r>
        <w:rPr>
          <w:rFonts w:hint="eastAsia"/>
        </w:rPr>
        <w:t>и</w:t>
      </w:r>
      <w:r>
        <w:t></w:t>
      </w:r>
      <w:r>
        <w:rPr>
          <w:rFonts w:hint="eastAsia"/>
        </w:rPr>
        <w:t>эффективности</w:t>
      </w:r>
      <w:r>
        <w:t></w:t>
      </w:r>
      <w:r>
        <w:rPr>
          <w:rFonts w:hint="eastAsia"/>
        </w:rPr>
        <w:t>управления</w:t>
      </w:r>
      <w:r>
        <w:t></w:t>
      </w:r>
      <w:r>
        <w:rPr>
          <w:rFonts w:hint="eastAsia"/>
        </w:rPr>
        <w:t>человеческими</w:t>
      </w:r>
      <w:r>
        <w:t></w:t>
      </w:r>
      <w:r>
        <w:rPr>
          <w:rFonts w:hint="eastAsia"/>
        </w:rPr>
        <w:t>ресурсами</w:t>
      </w:r>
      <w:r>
        <w:t></w:t>
      </w:r>
    </w:p>
    <w:p w:rsidR="008643A1" w:rsidRDefault="008643A1" w:rsidP="008643A1">
      <w:r>
        <w:t></w:t>
      </w:r>
      <w:r>
        <w:rPr>
          <w:rFonts w:hint="eastAsia"/>
        </w:rPr>
        <w:t>выявить</w:t>
      </w:r>
      <w:r>
        <w:t></w:t>
      </w:r>
      <w:r>
        <w:rPr>
          <w:rFonts w:hint="eastAsia"/>
        </w:rPr>
        <w:t>потребности</w:t>
      </w:r>
      <w:r>
        <w:t></w:t>
      </w:r>
      <w:r>
        <w:rPr>
          <w:rFonts w:hint="eastAsia"/>
        </w:rPr>
        <w:t>сотрудников</w:t>
      </w:r>
      <w:r>
        <w:t></w:t>
      </w:r>
      <w:r>
        <w:rPr>
          <w:rFonts w:hint="eastAsia"/>
        </w:rPr>
        <w:t>и</w:t>
      </w:r>
      <w:r>
        <w:t></w:t>
      </w:r>
      <w:r>
        <w:rPr>
          <w:rFonts w:hint="eastAsia"/>
        </w:rPr>
        <w:t>их</w:t>
      </w:r>
      <w:r>
        <w:t></w:t>
      </w:r>
      <w:r>
        <w:rPr>
          <w:rFonts w:hint="eastAsia"/>
        </w:rPr>
        <w:t>отношение</w:t>
      </w:r>
      <w:r>
        <w:t></w:t>
      </w:r>
      <w:r>
        <w:rPr>
          <w:rFonts w:hint="eastAsia"/>
        </w:rPr>
        <w:t>к</w:t>
      </w:r>
      <w:r>
        <w:t></w:t>
      </w:r>
      <w:r>
        <w:rPr>
          <w:rFonts w:hint="eastAsia"/>
        </w:rPr>
        <w:t>введению</w:t>
      </w:r>
      <w:r>
        <w:t></w:t>
      </w:r>
      <w:r>
        <w:rPr>
          <w:rFonts w:hint="eastAsia"/>
        </w:rPr>
        <w:t>системной</w:t>
      </w:r>
      <w:r>
        <w:t></w:t>
      </w:r>
      <w:r>
        <w:rPr>
          <w:rFonts w:hint="eastAsia"/>
        </w:rPr>
        <w:t>оценки</w:t>
      </w:r>
      <w:r>
        <w:t></w:t>
      </w:r>
      <w:r>
        <w:rPr>
          <w:rFonts w:hint="eastAsia"/>
        </w:rPr>
        <w:t>в</w:t>
      </w:r>
      <w:r>
        <w:t></w:t>
      </w:r>
      <w:r>
        <w:rPr>
          <w:rFonts w:hint="eastAsia"/>
        </w:rPr>
        <w:t>организации</w:t>
      </w:r>
      <w:r>
        <w:t></w:t>
      </w:r>
    </w:p>
    <w:p w:rsidR="008643A1" w:rsidRDefault="008643A1" w:rsidP="008643A1">
      <w:r>
        <w:t></w:t>
      </w:r>
      <w:r>
        <w:tab/>
      </w:r>
      <w:r>
        <w:t></w:t>
      </w:r>
      <w:r>
        <w:rPr>
          <w:rFonts w:hint="eastAsia"/>
        </w:rPr>
        <w:t>определить</w:t>
      </w:r>
      <w:r>
        <w:t></w:t>
      </w:r>
      <w:r>
        <w:rPr>
          <w:rFonts w:hint="eastAsia"/>
        </w:rPr>
        <w:t>цели</w:t>
      </w:r>
      <w:r>
        <w:t></w:t>
      </w:r>
      <w:r>
        <w:rPr>
          <w:rFonts w:hint="eastAsia"/>
        </w:rPr>
        <w:t>и</w:t>
      </w:r>
      <w:r>
        <w:t></w:t>
      </w:r>
      <w:r>
        <w:rPr>
          <w:rFonts w:hint="eastAsia"/>
        </w:rPr>
        <w:t>задачи</w:t>
      </w:r>
      <w:r>
        <w:t></w:t>
      </w:r>
      <w:r>
        <w:rPr>
          <w:rFonts w:hint="eastAsia"/>
        </w:rPr>
        <w:t>оценочных</w:t>
      </w:r>
      <w:r>
        <w:t></w:t>
      </w:r>
      <w:r>
        <w:rPr>
          <w:rFonts w:hint="eastAsia"/>
        </w:rPr>
        <w:t>процедур</w:t>
      </w:r>
      <w:r>
        <w:t></w:t>
      </w:r>
      <w:r>
        <w:rPr>
          <w:rFonts w:hint="eastAsia"/>
        </w:rPr>
        <w:t>в</w:t>
      </w:r>
      <w:r>
        <w:t></w:t>
      </w:r>
      <w:r>
        <w:rPr>
          <w:rFonts w:hint="eastAsia"/>
        </w:rPr>
        <w:t>стратегии</w:t>
      </w:r>
      <w:r>
        <w:t></w:t>
      </w:r>
      <w:r>
        <w:rPr>
          <w:rFonts w:hint="eastAsia"/>
        </w:rPr>
        <w:t>управления</w:t>
      </w:r>
      <w:r>
        <w:t></w:t>
      </w:r>
      <w:r>
        <w:rPr>
          <w:rFonts w:hint="eastAsia"/>
        </w:rPr>
        <w:t>персоналом</w:t>
      </w:r>
      <w:r>
        <w:t></w:t>
      </w:r>
      <w:r>
        <w:rPr>
          <w:rFonts w:hint="eastAsia"/>
        </w:rPr>
        <w:t>и</w:t>
      </w:r>
      <w:r>
        <w:t></w:t>
      </w:r>
      <w:r>
        <w:rPr>
          <w:rFonts w:hint="eastAsia"/>
        </w:rPr>
        <w:t>разработать</w:t>
      </w:r>
      <w:r>
        <w:t></w:t>
      </w:r>
      <w:r>
        <w:rPr>
          <w:rFonts w:hint="eastAsia"/>
        </w:rPr>
        <w:t>рекомендации</w:t>
      </w:r>
      <w:r>
        <w:t></w:t>
      </w:r>
      <w:r>
        <w:rPr>
          <w:rFonts w:hint="eastAsia"/>
        </w:rPr>
        <w:t>по</w:t>
      </w:r>
      <w:r>
        <w:t></w:t>
      </w:r>
      <w:r>
        <w:rPr>
          <w:rFonts w:hint="eastAsia"/>
        </w:rPr>
        <w:t>совершенствованию</w:t>
      </w:r>
      <w:r>
        <w:t></w:t>
      </w:r>
      <w:r>
        <w:rPr>
          <w:rFonts w:hint="eastAsia"/>
        </w:rPr>
        <w:t>оценочного</w:t>
      </w:r>
      <w:r>
        <w:t></w:t>
      </w:r>
      <w:r>
        <w:rPr>
          <w:rFonts w:hint="eastAsia"/>
        </w:rPr>
        <w:t>инструментария</w:t>
      </w:r>
      <w:r>
        <w:t></w:t>
      </w:r>
    </w:p>
    <w:p w:rsidR="008643A1" w:rsidRDefault="008643A1" w:rsidP="008643A1">
      <w:r>
        <w:t></w:t>
      </w:r>
      <w:r>
        <w:rPr>
          <w:rFonts w:hint="eastAsia"/>
        </w:rPr>
        <w:t>предложить</w:t>
      </w:r>
      <w:r>
        <w:t></w:t>
      </w:r>
      <w:r>
        <w:rPr>
          <w:rFonts w:hint="eastAsia"/>
        </w:rPr>
        <w:t>методику</w:t>
      </w:r>
      <w:r>
        <w:t></w:t>
      </w:r>
      <w:r>
        <w:rPr>
          <w:rFonts w:hint="eastAsia"/>
        </w:rPr>
        <w:t>экспертного</w:t>
      </w:r>
      <w:r>
        <w:t></w:t>
      </w:r>
      <w:r>
        <w:rPr>
          <w:rFonts w:hint="eastAsia"/>
        </w:rPr>
        <w:t>оценивания</w:t>
      </w:r>
      <w:r>
        <w:t></w:t>
      </w:r>
      <w:r>
        <w:rPr>
          <w:rFonts w:hint="eastAsia"/>
        </w:rPr>
        <w:t>соответствия</w:t>
      </w:r>
      <w:r>
        <w:t></w:t>
      </w:r>
      <w:r>
        <w:rPr>
          <w:rFonts w:hint="eastAsia"/>
        </w:rPr>
        <w:t>компетенций</w:t>
      </w:r>
      <w:r>
        <w:t></w:t>
      </w:r>
      <w:r>
        <w:rPr>
          <w:rFonts w:hint="eastAsia"/>
        </w:rPr>
        <w:t>персонала</w:t>
      </w:r>
      <w:r>
        <w:t></w:t>
      </w:r>
      <w:r>
        <w:rPr>
          <w:rFonts w:hint="eastAsia"/>
        </w:rPr>
        <w:t>стратегическим</w:t>
      </w:r>
      <w:r>
        <w:t></w:t>
      </w:r>
      <w:r>
        <w:rPr>
          <w:rFonts w:hint="eastAsia"/>
        </w:rPr>
        <w:t>целям</w:t>
      </w:r>
      <w:r>
        <w:t></w:t>
      </w:r>
      <w:r>
        <w:rPr>
          <w:rFonts w:hint="eastAsia"/>
        </w:rPr>
        <w:t>организации</w:t>
      </w:r>
      <w:r>
        <w:t></w:t>
      </w:r>
      <w:r>
        <w:rPr>
          <w:rFonts w:hint="eastAsia"/>
        </w:rPr>
        <w:t>и</w:t>
      </w:r>
      <w:r>
        <w:t></w:t>
      </w:r>
      <w:r>
        <w:rPr>
          <w:rFonts w:hint="eastAsia"/>
        </w:rPr>
        <w:t>варианты</w:t>
      </w:r>
      <w:r>
        <w:t></w:t>
      </w:r>
      <w:r>
        <w:rPr>
          <w:rFonts w:hint="eastAsia"/>
        </w:rPr>
        <w:t>интеграции</w:t>
      </w:r>
      <w:r>
        <w:t></w:t>
      </w:r>
      <w:r>
        <w:rPr>
          <w:rFonts w:hint="eastAsia"/>
        </w:rPr>
        <w:t>экономических</w:t>
      </w:r>
      <w:r>
        <w:t></w:t>
      </w:r>
      <w:r>
        <w:rPr>
          <w:rFonts w:hint="eastAsia"/>
        </w:rPr>
        <w:t>и</w:t>
      </w:r>
      <w:r>
        <w:t></w:t>
      </w:r>
      <w:r>
        <w:rPr>
          <w:rFonts w:hint="eastAsia"/>
        </w:rPr>
        <w:t>социальных</w:t>
      </w:r>
      <w:r>
        <w:t></w:t>
      </w:r>
      <w:r>
        <w:rPr>
          <w:rFonts w:hint="eastAsia"/>
        </w:rPr>
        <w:t>интересов</w:t>
      </w:r>
      <w:r>
        <w:t></w:t>
      </w:r>
      <w:r>
        <w:rPr>
          <w:rFonts w:hint="eastAsia"/>
        </w:rPr>
        <w:t>индивида</w:t>
      </w:r>
      <w:r>
        <w:t></w:t>
      </w:r>
      <w:r>
        <w:rPr>
          <w:rFonts w:hint="eastAsia"/>
        </w:rPr>
        <w:t>и</w:t>
      </w:r>
      <w:r>
        <w:t></w:t>
      </w:r>
      <w:r>
        <w:rPr>
          <w:rFonts w:hint="eastAsia"/>
        </w:rPr>
        <w:t>организации</w:t>
      </w:r>
      <w:r>
        <w:t></w:t>
      </w:r>
      <w:r>
        <w:rPr>
          <w:rFonts w:hint="eastAsia"/>
        </w:rPr>
        <w:t>в</w:t>
      </w:r>
      <w:r>
        <w:t></w:t>
      </w:r>
      <w:r>
        <w:rPr>
          <w:rFonts w:hint="eastAsia"/>
        </w:rPr>
        <w:t>процессе</w:t>
      </w:r>
      <w:r>
        <w:t></w:t>
      </w:r>
      <w:r>
        <w:rPr>
          <w:rFonts w:hint="eastAsia"/>
        </w:rPr>
        <w:t>обучения</w:t>
      </w:r>
      <w:r>
        <w:t></w:t>
      </w:r>
      <w:r>
        <w:rPr>
          <w:rFonts w:hint="eastAsia"/>
        </w:rPr>
        <w:t>и</w:t>
      </w:r>
      <w:r>
        <w:t></w:t>
      </w:r>
      <w:r>
        <w:rPr>
          <w:rFonts w:hint="eastAsia"/>
        </w:rPr>
        <w:t>развития</w:t>
      </w:r>
      <w:r>
        <w:t></w:t>
      </w:r>
    </w:p>
    <w:p w:rsidR="008643A1" w:rsidRDefault="008643A1" w:rsidP="008643A1">
      <w:r>
        <w:t></w:t>
      </w:r>
      <w:r>
        <w:rPr>
          <w:rFonts w:hint="eastAsia"/>
        </w:rPr>
        <w:t>апробировать</w:t>
      </w:r>
      <w:r>
        <w:t></w:t>
      </w:r>
      <w:r>
        <w:rPr>
          <w:rFonts w:hint="eastAsia"/>
        </w:rPr>
        <w:t>авторскую</w:t>
      </w:r>
      <w:r>
        <w:t></w:t>
      </w:r>
      <w:r>
        <w:rPr>
          <w:rFonts w:hint="eastAsia"/>
        </w:rPr>
        <w:t>методику</w:t>
      </w:r>
      <w:r>
        <w:t></w:t>
      </w:r>
      <w:r>
        <w:rPr>
          <w:rFonts w:hint="eastAsia"/>
        </w:rPr>
        <w:t>экспертного</w:t>
      </w:r>
      <w:r>
        <w:t></w:t>
      </w:r>
      <w:r>
        <w:rPr>
          <w:rFonts w:hint="eastAsia"/>
        </w:rPr>
        <w:t>модульного</w:t>
      </w:r>
      <w:r>
        <w:t></w:t>
      </w:r>
      <w:r>
        <w:rPr>
          <w:rFonts w:hint="eastAsia"/>
        </w:rPr>
        <w:t>оценивания</w:t>
      </w:r>
      <w:r>
        <w:t></w:t>
      </w:r>
      <w:r>
        <w:rPr>
          <w:rFonts w:hint="eastAsia"/>
        </w:rPr>
        <w:t>соответствия</w:t>
      </w:r>
      <w:r>
        <w:t></w:t>
      </w:r>
      <w:r>
        <w:rPr>
          <w:rFonts w:hint="eastAsia"/>
        </w:rPr>
        <w:t>человеческих</w:t>
      </w:r>
      <w:r>
        <w:t></w:t>
      </w:r>
      <w:r>
        <w:rPr>
          <w:rFonts w:hint="eastAsia"/>
        </w:rPr>
        <w:t>ресурсов</w:t>
      </w:r>
      <w:r>
        <w:t></w:t>
      </w:r>
      <w:r>
        <w:rPr>
          <w:rFonts w:hint="eastAsia"/>
        </w:rPr>
        <w:t>стратегическим</w:t>
      </w:r>
      <w:r>
        <w:t></w:t>
      </w:r>
      <w:r>
        <w:rPr>
          <w:rFonts w:hint="eastAsia"/>
        </w:rPr>
        <w:t>целям</w:t>
      </w:r>
      <w:r>
        <w:t></w:t>
      </w:r>
      <w:r>
        <w:rPr>
          <w:rFonts w:hint="eastAsia"/>
        </w:rPr>
        <w:t>организации</w:t>
      </w:r>
      <w:r>
        <w:t></w:t>
      </w:r>
    </w:p>
    <w:p w:rsidR="008643A1" w:rsidRDefault="008643A1" w:rsidP="008643A1">
      <w:r>
        <w:rPr>
          <w:rFonts w:hint="eastAsia"/>
        </w:rPr>
        <w:t>Исследование</w:t>
      </w:r>
      <w:r>
        <w:t></w:t>
      </w:r>
      <w:r>
        <w:rPr>
          <w:rFonts w:hint="eastAsia"/>
        </w:rPr>
        <w:t>проведено</w:t>
      </w:r>
      <w:r>
        <w:t></w:t>
      </w:r>
      <w:r>
        <w:rPr>
          <w:rFonts w:hint="eastAsia"/>
        </w:rPr>
        <w:t>в</w:t>
      </w:r>
      <w:r>
        <w:t></w:t>
      </w:r>
      <w:r>
        <w:rPr>
          <w:rFonts w:hint="eastAsia"/>
        </w:rPr>
        <w:t>рамках</w:t>
      </w:r>
      <w:r>
        <w:t></w:t>
      </w:r>
      <w:r>
        <w:rPr>
          <w:rFonts w:hint="eastAsia"/>
        </w:rPr>
        <w:t>специальности</w:t>
      </w:r>
      <w:r>
        <w:t></w:t>
      </w:r>
      <w:r>
        <w:t></w:t>
      </w:r>
      <w:r>
        <w:t></w:t>
      </w:r>
      <w:r>
        <w:t></w:t>
      </w:r>
      <w:r>
        <w:t></w:t>
      </w:r>
      <w:r>
        <w:t></w:t>
      </w:r>
      <w:r>
        <w:t></w:t>
      </w:r>
      <w:r>
        <w:t></w:t>
      </w:r>
      <w:r>
        <w:t></w:t>
      </w:r>
      <w:r>
        <w:t></w:t>
      </w:r>
      <w:r>
        <w:t></w:t>
      </w:r>
      <w:r>
        <w:t></w:t>
      </w:r>
      <w:r>
        <w:rPr>
          <w:rFonts w:hint="eastAsia"/>
        </w:rPr>
        <w:t>Экономика</w:t>
      </w:r>
      <w:r>
        <w:t></w:t>
      </w:r>
      <w:r>
        <w:rPr>
          <w:rFonts w:hint="eastAsia"/>
        </w:rPr>
        <w:t>и</w:t>
      </w:r>
      <w:r>
        <w:t></w:t>
      </w:r>
      <w:r>
        <w:rPr>
          <w:rFonts w:hint="eastAsia"/>
        </w:rPr>
        <w:t>управление</w:t>
      </w:r>
      <w:r>
        <w:t></w:t>
      </w:r>
      <w:r>
        <w:rPr>
          <w:rFonts w:hint="eastAsia"/>
        </w:rPr>
        <w:t>народным</w:t>
      </w:r>
      <w:r>
        <w:t></w:t>
      </w:r>
      <w:r>
        <w:rPr>
          <w:rFonts w:hint="eastAsia"/>
        </w:rPr>
        <w:t>хозяйством</w:t>
      </w:r>
      <w:r>
        <w:t></w:t>
      </w:r>
      <w:r>
        <w:t></w:t>
      </w:r>
      <w:r>
        <w:rPr>
          <w:rFonts w:hint="eastAsia"/>
        </w:rPr>
        <w:t>экономика</w:t>
      </w:r>
      <w:r>
        <w:t></w:t>
      </w:r>
      <w:r>
        <w:rPr>
          <w:rFonts w:hint="eastAsia"/>
        </w:rPr>
        <w:t>труда</w:t>
      </w:r>
      <w:r>
        <w:t></w:t>
      </w:r>
      <w:r>
        <w:t></w:t>
      </w:r>
      <w:r>
        <w:rPr>
          <w:rFonts w:hint="eastAsia"/>
        </w:rPr>
        <w:t>Паспорт</w:t>
      </w:r>
      <w:r>
        <w:t></w:t>
      </w:r>
      <w:r>
        <w:rPr>
          <w:rFonts w:hint="eastAsia"/>
        </w:rPr>
        <w:t>специальности</w:t>
      </w:r>
    </w:p>
    <w:p w:rsidR="008643A1" w:rsidRDefault="008643A1" w:rsidP="008643A1">
      <w:r>
        <w:t></w:t>
      </w:r>
      <w:r>
        <w:t></w:t>
      </w:r>
      <w:r>
        <w:t></w:t>
      </w:r>
    </w:p>
    <w:p w:rsidR="008643A1" w:rsidRDefault="008643A1" w:rsidP="008643A1">
      <w:r>
        <w:t></w:t>
      </w:r>
    </w:p>
    <w:p w:rsidR="008643A1" w:rsidRDefault="008643A1" w:rsidP="008643A1">
      <w:r>
        <w:rPr>
          <w:rFonts w:hint="eastAsia"/>
        </w:rPr>
        <w:t>ВАК</w:t>
      </w:r>
      <w:r>
        <w:t></w:t>
      </w:r>
      <w:r>
        <w:t></w:t>
      </w:r>
      <w:r>
        <w:rPr>
          <w:rFonts w:hint="eastAsia"/>
        </w:rPr>
        <w:t>п</w:t>
      </w:r>
      <w:r>
        <w:t></w:t>
      </w:r>
      <w:r>
        <w:t></w:t>
      </w:r>
      <w:r>
        <w:t></w:t>
      </w:r>
      <w:r>
        <w:t></w:t>
      </w:r>
      <w:r>
        <w:t></w:t>
      </w:r>
      <w:r>
        <w:t></w:t>
      </w:r>
      <w:r>
        <w:t></w:t>
      </w:r>
      <w:r>
        <w:rPr>
          <w:rFonts w:hint="eastAsia"/>
        </w:rPr>
        <w:t>Теоретико</w:t>
      </w:r>
      <w:r>
        <w:t></w:t>
      </w:r>
      <w:r>
        <w:rPr>
          <w:rFonts w:hint="eastAsia"/>
        </w:rPr>
        <w:t>методологические</w:t>
      </w:r>
      <w:r>
        <w:t></w:t>
      </w:r>
      <w:r>
        <w:rPr>
          <w:rFonts w:hint="eastAsia"/>
        </w:rPr>
        <w:t>проблемы</w:t>
      </w:r>
      <w:r>
        <w:t></w:t>
      </w:r>
      <w:r>
        <w:rPr>
          <w:rFonts w:hint="eastAsia"/>
        </w:rPr>
        <w:t>в</w:t>
      </w:r>
      <w:r>
        <w:t></w:t>
      </w:r>
      <w:r>
        <w:rPr>
          <w:rFonts w:hint="eastAsia"/>
        </w:rPr>
        <w:t>с</w:t>
      </w:r>
      <w:r>
        <w:rPr>
          <w:rFonts w:hint="eastAsia"/>
        </w:rPr>
        <w:lastRenderedPageBreak/>
        <w:t>фере</w:t>
      </w:r>
      <w:r>
        <w:t></w:t>
      </w:r>
      <w:r>
        <w:rPr>
          <w:rFonts w:hint="eastAsia"/>
        </w:rPr>
        <w:t>труда</w:t>
      </w:r>
      <w:r>
        <w:t></w:t>
      </w:r>
      <w:r>
        <w:rPr>
          <w:rFonts w:hint="eastAsia"/>
        </w:rPr>
        <w:t>и</w:t>
      </w:r>
      <w:r>
        <w:t></w:t>
      </w:r>
      <w:r>
        <w:rPr>
          <w:rFonts w:hint="eastAsia"/>
        </w:rPr>
        <w:t>социально</w:t>
      </w:r>
      <w:r>
        <w:t></w:t>
      </w:r>
      <w:r>
        <w:rPr>
          <w:rFonts w:hint="eastAsia"/>
        </w:rPr>
        <w:t>трудовых</w:t>
      </w:r>
      <w:r>
        <w:t></w:t>
      </w:r>
      <w:r>
        <w:rPr>
          <w:rFonts w:hint="eastAsia"/>
        </w:rPr>
        <w:t>отношений</w:t>
      </w:r>
      <w:r>
        <w:t></w:t>
      </w:r>
      <w:r>
        <w:rPr>
          <w:rFonts w:hint="eastAsia"/>
        </w:rPr>
        <w:t>и</w:t>
      </w:r>
      <w:r>
        <w:t></w:t>
      </w:r>
      <w:r>
        <w:rPr>
          <w:rFonts w:hint="eastAsia"/>
        </w:rPr>
        <w:t>п</w:t>
      </w:r>
      <w:r>
        <w:t></w:t>
      </w:r>
      <w:r>
        <w:t></w:t>
      </w:r>
      <w:r>
        <w:t></w:t>
      </w:r>
      <w:r>
        <w:t></w:t>
      </w:r>
      <w:r>
        <w:t></w:t>
      </w:r>
      <w:r>
        <w:t></w:t>
      </w:r>
      <w:r>
        <w:t></w:t>
      </w:r>
      <w:r>
        <w:rPr>
          <w:rFonts w:hint="eastAsia"/>
        </w:rPr>
        <w:t>Проблемы</w:t>
      </w:r>
      <w:r>
        <w:t></w:t>
      </w:r>
      <w:r>
        <w:rPr>
          <w:rFonts w:hint="eastAsia"/>
        </w:rPr>
        <w:t>качества</w:t>
      </w:r>
      <w:r>
        <w:t></w:t>
      </w:r>
      <w:r>
        <w:rPr>
          <w:rFonts w:hint="eastAsia"/>
        </w:rPr>
        <w:t>рабочей</w:t>
      </w:r>
      <w:r>
        <w:t></w:t>
      </w:r>
      <w:r>
        <w:rPr>
          <w:rFonts w:hint="eastAsia"/>
        </w:rPr>
        <w:t>силы</w:t>
      </w:r>
      <w:r>
        <w:t></w:t>
      </w:r>
      <w:r>
        <w:t></w:t>
      </w:r>
      <w:r>
        <w:rPr>
          <w:rFonts w:hint="eastAsia"/>
        </w:rPr>
        <w:t>подготовки</w:t>
      </w:r>
      <w:r>
        <w:t></w:t>
      </w:r>
      <w:r>
        <w:t></w:t>
      </w:r>
      <w:r>
        <w:rPr>
          <w:rFonts w:hint="eastAsia"/>
        </w:rPr>
        <w:t>формирования</w:t>
      </w:r>
      <w:r>
        <w:t></w:t>
      </w:r>
      <w:r>
        <w:rPr>
          <w:rFonts w:hint="eastAsia"/>
        </w:rPr>
        <w:t>профессиональных</w:t>
      </w:r>
      <w:r>
        <w:t></w:t>
      </w:r>
      <w:r>
        <w:rPr>
          <w:rFonts w:hint="eastAsia"/>
        </w:rPr>
        <w:t>компетенций</w:t>
      </w:r>
      <w:r>
        <w:t></w:t>
      </w:r>
      <w:r>
        <w:t></w:t>
      </w:r>
      <w:r>
        <w:rPr>
          <w:rFonts w:hint="eastAsia"/>
        </w:rPr>
        <w:t>переподготовки</w:t>
      </w:r>
      <w:r>
        <w:t></w:t>
      </w:r>
      <w:r>
        <w:rPr>
          <w:rFonts w:hint="eastAsia"/>
        </w:rPr>
        <w:t>и</w:t>
      </w:r>
      <w:r>
        <w:t></w:t>
      </w:r>
      <w:r>
        <w:rPr>
          <w:rFonts w:hint="eastAsia"/>
        </w:rPr>
        <w:t>повышения</w:t>
      </w:r>
      <w:r>
        <w:t></w:t>
      </w:r>
      <w:r>
        <w:rPr>
          <w:rFonts w:hint="eastAsia"/>
        </w:rPr>
        <w:t>квалификации</w:t>
      </w:r>
      <w:r>
        <w:t></w:t>
      </w:r>
      <w:r>
        <w:rPr>
          <w:rFonts w:hint="eastAsia"/>
        </w:rPr>
        <w:t>кадров</w:t>
      </w:r>
      <w:r>
        <w:t></w:t>
      </w:r>
      <w:r>
        <w:t></w:t>
      </w:r>
      <w:r>
        <w:rPr>
          <w:rFonts w:hint="eastAsia"/>
        </w:rPr>
        <w:t>формирование</w:t>
      </w:r>
      <w:r>
        <w:t></w:t>
      </w:r>
      <w:r>
        <w:rPr>
          <w:rFonts w:hint="eastAsia"/>
        </w:rPr>
        <w:t>конкурентоспособности</w:t>
      </w:r>
      <w:r>
        <w:t></w:t>
      </w:r>
      <w:r>
        <w:rPr>
          <w:rFonts w:hint="eastAsia"/>
        </w:rPr>
        <w:t>работников</w:t>
      </w:r>
      <w:r>
        <w:t></w:t>
      </w:r>
      <w:r>
        <w:t></w:t>
      </w:r>
      <w:r>
        <w:rPr>
          <w:rFonts w:hint="eastAsia"/>
        </w:rPr>
        <w:t>профессиональная</w:t>
      </w:r>
      <w:r>
        <w:t></w:t>
      </w:r>
      <w:r>
        <w:rPr>
          <w:rFonts w:hint="eastAsia"/>
        </w:rPr>
        <w:t>ориентация</w:t>
      </w:r>
      <w:r>
        <w:t></w:t>
      </w:r>
      <w:r>
        <w:rPr>
          <w:rFonts w:hint="eastAsia"/>
        </w:rPr>
        <w:t>населения</w:t>
      </w:r>
      <w:r>
        <w:t></w:t>
      </w:r>
      <w:r>
        <w:t></w:t>
      </w:r>
      <w:r>
        <w:rPr>
          <w:rFonts w:hint="eastAsia"/>
        </w:rPr>
        <w:t>мобильность</w:t>
      </w:r>
      <w:r>
        <w:t></w:t>
      </w:r>
      <w:r>
        <w:rPr>
          <w:rFonts w:hint="eastAsia"/>
        </w:rPr>
        <w:t>кадров</w:t>
      </w:r>
      <w:r>
        <w:t></w:t>
      </w:r>
    </w:p>
    <w:p w:rsidR="008643A1" w:rsidRDefault="008643A1" w:rsidP="008643A1">
      <w:r>
        <w:rPr>
          <w:rFonts w:hint="eastAsia"/>
        </w:rPr>
        <w:t>Объектом</w:t>
      </w:r>
      <w:r>
        <w:t></w:t>
      </w:r>
      <w:r>
        <w:rPr>
          <w:rFonts w:hint="eastAsia"/>
        </w:rPr>
        <w:t>исследования</w:t>
      </w:r>
      <w:r>
        <w:t></w:t>
      </w:r>
      <w:r>
        <w:rPr>
          <w:rFonts w:hint="eastAsia"/>
        </w:rPr>
        <w:t>в</w:t>
      </w:r>
      <w:r>
        <w:t></w:t>
      </w:r>
      <w:r>
        <w:rPr>
          <w:rFonts w:hint="eastAsia"/>
        </w:rPr>
        <w:t>диссертации</w:t>
      </w:r>
      <w:r>
        <w:t></w:t>
      </w:r>
      <w:r>
        <w:rPr>
          <w:rFonts w:hint="eastAsia"/>
        </w:rPr>
        <w:t>выступают</w:t>
      </w:r>
      <w:r>
        <w:t></w:t>
      </w:r>
      <w:r>
        <w:rPr>
          <w:rFonts w:hint="eastAsia"/>
        </w:rPr>
        <w:t>организационные</w:t>
      </w:r>
      <w:r>
        <w:t></w:t>
      </w:r>
      <w:r>
        <w:rPr>
          <w:rFonts w:hint="eastAsia"/>
        </w:rPr>
        <w:t>оценочные</w:t>
      </w:r>
      <w:r>
        <w:t></w:t>
      </w:r>
      <w:r>
        <w:rPr>
          <w:rFonts w:hint="eastAsia"/>
        </w:rPr>
        <w:t>инструменты</w:t>
      </w:r>
      <w:r>
        <w:t></w:t>
      </w:r>
      <w:r>
        <w:rPr>
          <w:rFonts w:hint="eastAsia"/>
        </w:rPr>
        <w:t>управления</w:t>
      </w:r>
      <w:r>
        <w:t></w:t>
      </w:r>
      <w:r>
        <w:rPr>
          <w:rFonts w:hint="eastAsia"/>
        </w:rPr>
        <w:t>профессиональными</w:t>
      </w:r>
      <w:r>
        <w:t></w:t>
      </w:r>
      <w:r>
        <w:rPr>
          <w:rFonts w:hint="eastAsia"/>
        </w:rPr>
        <w:t>компетенциями</w:t>
      </w:r>
      <w:r>
        <w:t></w:t>
      </w:r>
      <w:r>
        <w:rPr>
          <w:rFonts w:hint="eastAsia"/>
        </w:rPr>
        <w:t>сотрудников</w:t>
      </w:r>
      <w:r>
        <w:t></w:t>
      </w:r>
      <w:r>
        <w:t></w:t>
      </w:r>
      <w:r>
        <w:rPr>
          <w:rFonts w:hint="eastAsia"/>
        </w:rPr>
        <w:t>рассматриваемые</w:t>
      </w:r>
      <w:r>
        <w:t></w:t>
      </w:r>
      <w:r>
        <w:rPr>
          <w:rFonts w:hint="eastAsia"/>
        </w:rPr>
        <w:t>в</w:t>
      </w:r>
      <w:r>
        <w:t></w:t>
      </w:r>
      <w:r>
        <w:rPr>
          <w:rFonts w:hint="eastAsia"/>
        </w:rPr>
        <w:t>контексте</w:t>
      </w:r>
      <w:r>
        <w:t></w:t>
      </w:r>
      <w:r>
        <w:rPr>
          <w:rFonts w:hint="eastAsia"/>
        </w:rPr>
        <w:t>современных</w:t>
      </w:r>
      <w:r>
        <w:t></w:t>
      </w:r>
      <w:r>
        <w:rPr>
          <w:rFonts w:hint="eastAsia"/>
        </w:rPr>
        <w:t>тенденций</w:t>
      </w:r>
      <w:r>
        <w:t></w:t>
      </w:r>
      <w:r>
        <w:rPr>
          <w:rFonts w:hint="eastAsia"/>
        </w:rPr>
        <w:t>развития</w:t>
      </w:r>
      <w:r>
        <w:t></w:t>
      </w:r>
      <w:r>
        <w:rPr>
          <w:rFonts w:hint="eastAsia"/>
        </w:rPr>
        <w:t>мировой</w:t>
      </w:r>
      <w:r>
        <w:t></w:t>
      </w:r>
      <w:r>
        <w:rPr>
          <w:rFonts w:hint="eastAsia"/>
        </w:rPr>
        <w:t>и</w:t>
      </w:r>
      <w:r>
        <w:t></w:t>
      </w:r>
      <w:r>
        <w:rPr>
          <w:rFonts w:hint="eastAsia"/>
        </w:rPr>
        <w:t>отечественной</w:t>
      </w:r>
      <w:r>
        <w:t></w:t>
      </w:r>
      <w:r>
        <w:rPr>
          <w:rFonts w:hint="eastAsia"/>
        </w:rPr>
        <w:t>практик</w:t>
      </w:r>
      <w:r>
        <w:t></w:t>
      </w:r>
    </w:p>
    <w:p w:rsidR="008643A1" w:rsidRDefault="008643A1" w:rsidP="008643A1">
      <w:r>
        <w:rPr>
          <w:rFonts w:hint="eastAsia"/>
        </w:rPr>
        <w:t>Предмет</w:t>
      </w:r>
      <w:r>
        <w:t></w:t>
      </w:r>
      <w:r>
        <w:rPr>
          <w:rFonts w:hint="eastAsia"/>
        </w:rPr>
        <w:t>исследования</w:t>
      </w:r>
      <w:r>
        <w:t></w:t>
      </w:r>
      <w:r>
        <w:t></w:t>
      </w:r>
      <w:r>
        <w:t></w:t>
      </w:r>
      <w:r>
        <w:rPr>
          <w:rFonts w:hint="eastAsia"/>
        </w:rPr>
        <w:t>совокупность</w:t>
      </w:r>
      <w:r>
        <w:t></w:t>
      </w:r>
      <w:r>
        <w:rPr>
          <w:rFonts w:hint="eastAsia"/>
        </w:rPr>
        <w:t>социально</w:t>
      </w:r>
      <w:r>
        <w:t></w:t>
      </w:r>
      <w:r>
        <w:rPr>
          <w:rFonts w:hint="eastAsia"/>
        </w:rPr>
        <w:t>экономических</w:t>
      </w:r>
      <w:r>
        <w:t></w:t>
      </w:r>
      <w:r>
        <w:rPr>
          <w:rFonts w:hint="eastAsia"/>
        </w:rPr>
        <w:t>отношений</w:t>
      </w:r>
      <w:r>
        <w:t></w:t>
      </w:r>
      <w:r>
        <w:t></w:t>
      </w:r>
      <w:r>
        <w:rPr>
          <w:rFonts w:hint="eastAsia"/>
        </w:rPr>
        <w:t>возникающих</w:t>
      </w:r>
      <w:r>
        <w:t></w:t>
      </w:r>
      <w:r>
        <w:rPr>
          <w:rFonts w:hint="eastAsia"/>
        </w:rPr>
        <w:t>в</w:t>
      </w:r>
      <w:r>
        <w:t></w:t>
      </w:r>
      <w:r>
        <w:rPr>
          <w:rFonts w:hint="eastAsia"/>
        </w:rPr>
        <w:t>процессе</w:t>
      </w:r>
      <w:r>
        <w:t></w:t>
      </w:r>
      <w:r>
        <w:rPr>
          <w:rFonts w:hint="eastAsia"/>
        </w:rPr>
        <w:t>формирования</w:t>
      </w:r>
      <w:r>
        <w:t></w:t>
      </w:r>
      <w:r>
        <w:t></w:t>
      </w:r>
      <w:r>
        <w:rPr>
          <w:rFonts w:hint="eastAsia"/>
        </w:rPr>
        <w:t>развития</w:t>
      </w:r>
      <w:r>
        <w:t></w:t>
      </w:r>
      <w:r>
        <w:rPr>
          <w:rFonts w:hint="eastAsia"/>
        </w:rPr>
        <w:t>и</w:t>
      </w:r>
      <w:r>
        <w:t></w:t>
      </w:r>
      <w:r>
        <w:rPr>
          <w:rFonts w:hint="eastAsia"/>
        </w:rPr>
        <w:t>реализации</w:t>
      </w:r>
      <w:r>
        <w:t></w:t>
      </w:r>
      <w:r>
        <w:rPr>
          <w:rFonts w:hint="eastAsia"/>
        </w:rPr>
        <w:t>оценочного</w:t>
      </w:r>
      <w:r>
        <w:t></w:t>
      </w:r>
      <w:r>
        <w:rPr>
          <w:rFonts w:hint="eastAsia"/>
        </w:rPr>
        <w:t>инструментария</w:t>
      </w:r>
      <w:r>
        <w:t></w:t>
      </w:r>
      <w:r>
        <w:rPr>
          <w:rFonts w:hint="eastAsia"/>
        </w:rPr>
        <w:t>в</w:t>
      </w:r>
      <w:r>
        <w:t></w:t>
      </w:r>
      <w:r>
        <w:rPr>
          <w:rFonts w:hint="eastAsia"/>
        </w:rPr>
        <w:t>системе</w:t>
      </w:r>
      <w:r>
        <w:t></w:t>
      </w:r>
      <w:r>
        <w:rPr>
          <w:rFonts w:hint="eastAsia"/>
        </w:rPr>
        <w:t>управления</w:t>
      </w:r>
      <w:r>
        <w:t></w:t>
      </w:r>
      <w:r>
        <w:rPr>
          <w:rFonts w:hint="eastAsia"/>
        </w:rPr>
        <w:t>профессиональными</w:t>
      </w:r>
      <w:r>
        <w:t></w:t>
      </w:r>
      <w:r>
        <w:rPr>
          <w:rFonts w:hint="eastAsia"/>
        </w:rPr>
        <w:t>компетенциями</w:t>
      </w:r>
      <w:r>
        <w:t></w:t>
      </w:r>
      <w:r>
        <w:t></w:t>
      </w:r>
      <w:r>
        <w:rPr>
          <w:rFonts w:hint="eastAsia"/>
        </w:rPr>
        <w:t>определяющих</w:t>
      </w:r>
      <w:r>
        <w:t></w:t>
      </w:r>
      <w:r>
        <w:rPr>
          <w:rFonts w:hint="eastAsia"/>
        </w:rPr>
        <w:t>эффективность</w:t>
      </w:r>
      <w:r>
        <w:t></w:t>
      </w:r>
      <w:r>
        <w:rPr>
          <w:rFonts w:hint="eastAsia"/>
        </w:rPr>
        <w:t>организации</w:t>
      </w:r>
      <w:r>
        <w:t></w:t>
      </w:r>
      <w:r>
        <w:rPr>
          <w:rFonts w:hint="eastAsia"/>
        </w:rPr>
        <w:t>в</w:t>
      </w:r>
      <w:r>
        <w:t></w:t>
      </w:r>
      <w:r>
        <w:rPr>
          <w:rFonts w:hint="eastAsia"/>
        </w:rPr>
        <w:t>целом</w:t>
      </w:r>
      <w:r>
        <w:t></w:t>
      </w:r>
    </w:p>
    <w:p w:rsidR="008643A1" w:rsidRDefault="008643A1" w:rsidP="008643A1">
      <w:r>
        <w:rPr>
          <w:rFonts w:hint="eastAsia"/>
        </w:rPr>
        <w:t>Теоретико</w:t>
      </w:r>
      <w:r>
        <w:t></w:t>
      </w:r>
      <w:r>
        <w:rPr>
          <w:rFonts w:hint="eastAsia"/>
        </w:rPr>
        <w:t>методологической</w:t>
      </w:r>
      <w:r>
        <w:t></w:t>
      </w:r>
      <w:r>
        <w:rPr>
          <w:rFonts w:hint="eastAsia"/>
        </w:rPr>
        <w:t>основой</w:t>
      </w:r>
      <w:r>
        <w:t></w:t>
      </w:r>
      <w:r>
        <w:rPr>
          <w:rFonts w:hint="eastAsia"/>
        </w:rPr>
        <w:t>диссертации</w:t>
      </w:r>
      <w:r>
        <w:t></w:t>
      </w:r>
      <w:r>
        <w:rPr>
          <w:rFonts w:hint="eastAsia"/>
        </w:rPr>
        <w:t>являются</w:t>
      </w:r>
      <w:r>
        <w:t></w:t>
      </w:r>
      <w:r>
        <w:rPr>
          <w:rFonts w:hint="eastAsia"/>
        </w:rPr>
        <w:t>фундаментальные</w:t>
      </w:r>
      <w:r>
        <w:t></w:t>
      </w:r>
      <w:r>
        <w:rPr>
          <w:rFonts w:hint="eastAsia"/>
        </w:rPr>
        <w:t>работы</w:t>
      </w:r>
      <w:r>
        <w:t></w:t>
      </w:r>
      <w:r>
        <w:rPr>
          <w:rFonts w:hint="eastAsia"/>
        </w:rPr>
        <w:t>отечественных</w:t>
      </w:r>
      <w:r>
        <w:t></w:t>
      </w:r>
      <w:r>
        <w:rPr>
          <w:rFonts w:hint="eastAsia"/>
        </w:rPr>
        <w:t>и</w:t>
      </w:r>
      <w:r>
        <w:t></w:t>
      </w:r>
      <w:r>
        <w:rPr>
          <w:rFonts w:hint="eastAsia"/>
        </w:rPr>
        <w:t>зарубежных</w:t>
      </w:r>
      <w:r>
        <w:t></w:t>
      </w:r>
      <w:r>
        <w:rPr>
          <w:rFonts w:hint="eastAsia"/>
        </w:rPr>
        <w:t>ученых</w:t>
      </w:r>
      <w:r>
        <w:t></w:t>
      </w:r>
      <w:r>
        <w:rPr>
          <w:rFonts w:hint="eastAsia"/>
        </w:rPr>
        <w:t>в</w:t>
      </w:r>
      <w:r>
        <w:t></w:t>
      </w:r>
      <w:r>
        <w:rPr>
          <w:rFonts w:hint="eastAsia"/>
        </w:rPr>
        <w:t>области</w:t>
      </w:r>
      <w:r>
        <w:t></w:t>
      </w:r>
      <w:r>
        <w:rPr>
          <w:rFonts w:hint="eastAsia"/>
        </w:rPr>
        <w:t>исследования</w:t>
      </w:r>
      <w:r>
        <w:t></w:t>
      </w:r>
      <w:r>
        <w:rPr>
          <w:rFonts w:hint="eastAsia"/>
        </w:rPr>
        <w:t>персонала</w:t>
      </w:r>
      <w:r>
        <w:t></w:t>
      </w:r>
      <w:r>
        <w:rPr>
          <w:rFonts w:hint="eastAsia"/>
        </w:rPr>
        <w:t>организации</w:t>
      </w:r>
      <w:r>
        <w:t></w:t>
      </w:r>
      <w:r>
        <w:rPr>
          <w:rFonts w:hint="eastAsia"/>
        </w:rPr>
        <w:t>и</w:t>
      </w:r>
      <w:r>
        <w:t></w:t>
      </w:r>
      <w:r>
        <w:rPr>
          <w:rFonts w:hint="eastAsia"/>
        </w:rPr>
        <w:t>применения</w:t>
      </w:r>
      <w:r>
        <w:t></w:t>
      </w:r>
      <w:r>
        <w:rPr>
          <w:rFonts w:hint="eastAsia"/>
        </w:rPr>
        <w:t>оценочных</w:t>
      </w:r>
      <w:r>
        <w:t></w:t>
      </w:r>
      <w:r>
        <w:rPr>
          <w:rFonts w:hint="eastAsia"/>
        </w:rPr>
        <w:t>процедур</w:t>
      </w:r>
      <w:r>
        <w:t></w:t>
      </w:r>
      <w:r>
        <w:t></w:t>
      </w:r>
      <w:r>
        <w:rPr>
          <w:rFonts w:hint="eastAsia"/>
        </w:rPr>
        <w:t>нормативно</w:t>
      </w:r>
      <w:r>
        <w:t></w:t>
      </w:r>
      <w:r>
        <w:rPr>
          <w:rFonts w:hint="eastAsia"/>
        </w:rPr>
        <w:t>правовые</w:t>
      </w:r>
      <w:r>
        <w:t></w:t>
      </w:r>
      <w:r>
        <w:rPr>
          <w:rFonts w:hint="eastAsia"/>
        </w:rPr>
        <w:t>акты</w:t>
      </w:r>
      <w:r>
        <w:t></w:t>
      </w:r>
      <w:r>
        <w:rPr>
          <w:rFonts w:hint="eastAsia"/>
        </w:rPr>
        <w:t>и</w:t>
      </w:r>
      <w:r>
        <w:t></w:t>
      </w:r>
      <w:r>
        <w:rPr>
          <w:rFonts w:hint="eastAsia"/>
        </w:rPr>
        <w:t>инструктивно</w:t>
      </w:r>
      <w:r>
        <w:t></w:t>
      </w:r>
      <w:r>
        <w:rPr>
          <w:rFonts w:hint="eastAsia"/>
        </w:rPr>
        <w:t>методические</w:t>
      </w:r>
      <w:r>
        <w:t></w:t>
      </w:r>
      <w:r>
        <w:rPr>
          <w:rFonts w:hint="eastAsia"/>
        </w:rPr>
        <w:t>материалы</w:t>
      </w:r>
      <w:r>
        <w:t></w:t>
      </w:r>
      <w:r>
        <w:t></w:t>
      </w:r>
      <w:r>
        <w:rPr>
          <w:rFonts w:hint="eastAsia"/>
        </w:rPr>
        <w:t>достижения</w:t>
      </w:r>
      <w:r>
        <w:t></w:t>
      </w:r>
      <w:r>
        <w:rPr>
          <w:rFonts w:hint="eastAsia"/>
        </w:rPr>
        <w:t>отечественной</w:t>
      </w:r>
      <w:r>
        <w:t></w:t>
      </w:r>
      <w:r>
        <w:rPr>
          <w:rFonts w:hint="eastAsia"/>
        </w:rPr>
        <w:t>и</w:t>
      </w:r>
      <w:r>
        <w:t></w:t>
      </w:r>
      <w:r>
        <w:rPr>
          <w:rFonts w:hint="eastAsia"/>
        </w:rPr>
        <w:t>зарубежной</w:t>
      </w:r>
      <w:r>
        <w:t></w:t>
      </w:r>
      <w:r>
        <w:rPr>
          <w:rFonts w:hint="eastAsia"/>
        </w:rPr>
        <w:t>науки</w:t>
      </w:r>
      <w:r>
        <w:t></w:t>
      </w:r>
      <w:r>
        <w:rPr>
          <w:rFonts w:hint="eastAsia"/>
        </w:rPr>
        <w:t>по</w:t>
      </w:r>
      <w:r>
        <w:t></w:t>
      </w:r>
      <w:r>
        <w:rPr>
          <w:rFonts w:hint="eastAsia"/>
        </w:rPr>
        <w:t>данной</w:t>
      </w:r>
      <w:r>
        <w:t></w:t>
      </w:r>
      <w:r>
        <w:rPr>
          <w:rFonts w:hint="eastAsia"/>
        </w:rPr>
        <w:t>теме</w:t>
      </w:r>
      <w:r>
        <w:t></w:t>
      </w:r>
      <w:r>
        <w:rPr>
          <w:rFonts w:hint="eastAsia"/>
        </w:rPr>
        <w:t>исследования</w:t>
      </w:r>
      <w:r>
        <w:t></w:t>
      </w:r>
      <w:r>
        <w:t></w:t>
      </w:r>
      <w:r>
        <w:rPr>
          <w:rFonts w:hint="eastAsia"/>
        </w:rPr>
        <w:t>Методическую</w:t>
      </w:r>
      <w:r>
        <w:t></w:t>
      </w:r>
      <w:r>
        <w:rPr>
          <w:rFonts w:hint="eastAsia"/>
        </w:rPr>
        <w:t>основу</w:t>
      </w:r>
      <w:r>
        <w:t></w:t>
      </w:r>
      <w:r>
        <w:rPr>
          <w:rFonts w:hint="eastAsia"/>
        </w:rPr>
        <w:t>работы</w:t>
      </w:r>
      <w:r>
        <w:t></w:t>
      </w:r>
      <w:r>
        <w:t></w:t>
      </w:r>
      <w:r>
        <w:rPr>
          <w:rFonts w:hint="eastAsia"/>
        </w:rPr>
        <w:t>позволившую</w:t>
      </w:r>
      <w:r>
        <w:t></w:t>
      </w:r>
      <w:r>
        <w:rPr>
          <w:rFonts w:hint="eastAsia"/>
        </w:rPr>
        <w:t>исследовать</w:t>
      </w:r>
      <w:r>
        <w:t></w:t>
      </w:r>
      <w:r>
        <w:rPr>
          <w:rFonts w:hint="eastAsia"/>
        </w:rPr>
        <w:t>проблему</w:t>
      </w:r>
      <w:r>
        <w:t></w:t>
      </w:r>
      <w:r>
        <w:rPr>
          <w:rFonts w:hint="eastAsia"/>
        </w:rPr>
        <w:t>и</w:t>
      </w:r>
      <w:r>
        <w:t></w:t>
      </w:r>
      <w:r>
        <w:rPr>
          <w:rFonts w:hint="eastAsia"/>
        </w:rPr>
        <w:t>сделать</w:t>
      </w:r>
      <w:r>
        <w:t></w:t>
      </w:r>
      <w:r>
        <w:rPr>
          <w:rFonts w:hint="eastAsia"/>
        </w:rPr>
        <w:t>соответствующие</w:t>
      </w:r>
      <w:r>
        <w:t></w:t>
      </w:r>
      <w:r>
        <w:rPr>
          <w:rFonts w:hint="eastAsia"/>
        </w:rPr>
        <w:t>выводы</w:t>
      </w:r>
      <w:r>
        <w:t></w:t>
      </w:r>
      <w:r>
        <w:t></w:t>
      </w:r>
      <w:r>
        <w:rPr>
          <w:rFonts w:hint="eastAsia"/>
        </w:rPr>
        <w:t>составили</w:t>
      </w:r>
      <w:r>
        <w:t></w:t>
      </w:r>
      <w:r>
        <w:rPr>
          <w:rFonts w:hint="eastAsia"/>
        </w:rPr>
        <w:t>методы</w:t>
      </w:r>
      <w:r>
        <w:t></w:t>
      </w:r>
      <w:r>
        <w:rPr>
          <w:rFonts w:hint="eastAsia"/>
        </w:rPr>
        <w:t>аналогии</w:t>
      </w:r>
      <w:r>
        <w:t></w:t>
      </w:r>
      <w:r>
        <w:rPr>
          <w:rFonts w:hint="eastAsia"/>
        </w:rPr>
        <w:t>и</w:t>
      </w:r>
      <w:r>
        <w:t></w:t>
      </w:r>
      <w:r>
        <w:rPr>
          <w:rFonts w:hint="eastAsia"/>
        </w:rPr>
        <w:t>моделирования</w:t>
      </w:r>
      <w:r>
        <w:t></w:t>
      </w:r>
      <w:r>
        <w:t></w:t>
      </w:r>
      <w:r>
        <w:rPr>
          <w:rFonts w:hint="eastAsia"/>
        </w:rPr>
        <w:t>анализа</w:t>
      </w:r>
      <w:r>
        <w:t></w:t>
      </w:r>
      <w:r>
        <w:rPr>
          <w:rFonts w:hint="eastAsia"/>
        </w:rPr>
        <w:t>и</w:t>
      </w:r>
      <w:r>
        <w:t></w:t>
      </w:r>
      <w:r>
        <w:rPr>
          <w:rFonts w:hint="eastAsia"/>
        </w:rPr>
        <w:t>синтеза</w:t>
      </w:r>
      <w:r>
        <w:t></w:t>
      </w:r>
      <w:r>
        <w:t></w:t>
      </w:r>
      <w:r>
        <w:rPr>
          <w:rFonts w:hint="eastAsia"/>
        </w:rPr>
        <w:t>статистического</w:t>
      </w:r>
      <w:r>
        <w:t></w:t>
      </w:r>
      <w:r>
        <w:t></w:t>
      </w:r>
      <w:r>
        <w:rPr>
          <w:rFonts w:hint="eastAsia"/>
        </w:rPr>
        <w:t>сравнительного</w:t>
      </w:r>
      <w:r>
        <w:t></w:t>
      </w:r>
      <w:r>
        <w:rPr>
          <w:rFonts w:hint="eastAsia"/>
        </w:rPr>
        <w:t>и</w:t>
      </w:r>
      <w:r>
        <w:t></w:t>
      </w:r>
      <w:r>
        <w:rPr>
          <w:rFonts w:hint="eastAsia"/>
        </w:rPr>
        <w:t>логического</w:t>
      </w:r>
      <w:r>
        <w:t></w:t>
      </w:r>
      <w:r>
        <w:rPr>
          <w:rFonts w:hint="eastAsia"/>
        </w:rPr>
        <w:t>анализа</w:t>
      </w:r>
      <w:r>
        <w:t></w:t>
      </w:r>
      <w:r>
        <w:t></w:t>
      </w:r>
      <w:r>
        <w:rPr>
          <w:rFonts w:hint="eastAsia"/>
        </w:rPr>
        <w:t>методы</w:t>
      </w:r>
      <w:r>
        <w:t></w:t>
      </w:r>
      <w:r>
        <w:rPr>
          <w:rFonts w:hint="eastAsia"/>
        </w:rPr>
        <w:t>экспертных</w:t>
      </w:r>
      <w:r>
        <w:t></w:t>
      </w:r>
      <w:r>
        <w:rPr>
          <w:rFonts w:hint="eastAsia"/>
        </w:rPr>
        <w:t>оценок</w:t>
      </w:r>
      <w:r>
        <w:t></w:t>
      </w:r>
      <w:r>
        <w:t></w:t>
      </w:r>
      <w:r>
        <w:rPr>
          <w:rFonts w:hint="eastAsia"/>
        </w:rPr>
        <w:t>формально</w:t>
      </w:r>
      <w:r>
        <w:t></w:t>
      </w:r>
      <w:r>
        <w:rPr>
          <w:rFonts w:hint="eastAsia"/>
        </w:rPr>
        <w:t>логического</w:t>
      </w:r>
      <w:r>
        <w:t></w:t>
      </w:r>
      <w:r>
        <w:t></w:t>
      </w:r>
      <w:r>
        <w:rPr>
          <w:rFonts w:hint="eastAsia"/>
        </w:rPr>
        <w:t>функционального</w:t>
      </w:r>
      <w:r>
        <w:t></w:t>
      </w:r>
      <w:r>
        <w:t></w:t>
      </w:r>
      <w:r>
        <w:rPr>
          <w:rFonts w:hint="eastAsia"/>
        </w:rPr>
        <w:t>процессного</w:t>
      </w:r>
      <w:r>
        <w:t></w:t>
      </w:r>
      <w:r>
        <w:rPr>
          <w:rFonts w:hint="eastAsia"/>
        </w:rPr>
        <w:t>исследования</w:t>
      </w:r>
      <w:r>
        <w:t></w:t>
      </w:r>
    </w:p>
    <w:p w:rsidR="008643A1" w:rsidRDefault="008643A1" w:rsidP="008643A1">
      <w:r>
        <w:rPr>
          <w:rFonts w:hint="eastAsia"/>
        </w:rPr>
        <w:t>Информационной</w:t>
      </w:r>
      <w:r>
        <w:t></w:t>
      </w:r>
      <w:r>
        <w:rPr>
          <w:rFonts w:hint="eastAsia"/>
        </w:rPr>
        <w:t>базой</w:t>
      </w:r>
      <w:r>
        <w:t></w:t>
      </w:r>
      <w:r>
        <w:rPr>
          <w:rFonts w:hint="eastAsia"/>
        </w:rPr>
        <w:t>исследования</w:t>
      </w:r>
      <w:r>
        <w:t></w:t>
      </w:r>
      <w:r>
        <w:rPr>
          <w:rFonts w:hint="eastAsia"/>
        </w:rPr>
        <w:t>послужили</w:t>
      </w:r>
      <w:r>
        <w:t></w:t>
      </w:r>
      <w:r>
        <w:rPr>
          <w:rFonts w:hint="eastAsia"/>
        </w:rPr>
        <w:t>федеральные</w:t>
      </w:r>
      <w:r>
        <w:t></w:t>
      </w:r>
      <w:r>
        <w:rPr>
          <w:rFonts w:hint="eastAsia"/>
        </w:rPr>
        <w:t>и</w:t>
      </w:r>
      <w:r>
        <w:t></w:t>
      </w:r>
      <w:r>
        <w:rPr>
          <w:rFonts w:hint="eastAsia"/>
        </w:rPr>
        <w:t>региональные</w:t>
      </w:r>
      <w:r>
        <w:t></w:t>
      </w:r>
      <w:r>
        <w:rPr>
          <w:rFonts w:hint="eastAsia"/>
        </w:rPr>
        <w:t>нормативно</w:t>
      </w:r>
      <w:r>
        <w:t></w:t>
      </w:r>
      <w:r>
        <w:rPr>
          <w:rFonts w:hint="eastAsia"/>
        </w:rPr>
        <w:t>правовые</w:t>
      </w:r>
      <w:r>
        <w:t></w:t>
      </w:r>
      <w:r>
        <w:rPr>
          <w:rFonts w:hint="eastAsia"/>
        </w:rPr>
        <w:t>акты</w:t>
      </w:r>
      <w:r>
        <w:t></w:t>
      </w:r>
      <w:r>
        <w:t></w:t>
      </w:r>
      <w:r>
        <w:rPr>
          <w:rFonts w:hint="eastAsia"/>
        </w:rPr>
        <w:t>материалы</w:t>
      </w:r>
      <w:r>
        <w:t></w:t>
      </w:r>
      <w:r>
        <w:rPr>
          <w:rFonts w:hint="eastAsia"/>
        </w:rPr>
        <w:t>Федеральной</w:t>
      </w:r>
      <w:r>
        <w:t></w:t>
      </w:r>
      <w:r>
        <w:rPr>
          <w:rFonts w:hint="eastAsia"/>
        </w:rPr>
        <w:t>службы</w:t>
      </w:r>
      <w:r>
        <w:t></w:t>
      </w:r>
      <w:r>
        <w:rPr>
          <w:rFonts w:hint="eastAsia"/>
        </w:rPr>
        <w:t>государственной</w:t>
      </w:r>
      <w:r>
        <w:t></w:t>
      </w:r>
      <w:r>
        <w:rPr>
          <w:rFonts w:hint="eastAsia"/>
        </w:rPr>
        <w:t>статистики</w:t>
      </w:r>
      <w:r>
        <w:t></w:t>
      </w:r>
      <w:r>
        <w:rPr>
          <w:rFonts w:hint="eastAsia"/>
        </w:rPr>
        <w:t>РФ</w:t>
      </w:r>
      <w:r>
        <w:t></w:t>
      </w:r>
      <w:r>
        <w:t></w:t>
      </w:r>
      <w:r>
        <w:rPr>
          <w:rFonts w:hint="eastAsia"/>
        </w:rPr>
        <w:t>материалы</w:t>
      </w:r>
      <w:r>
        <w:t></w:t>
      </w:r>
      <w:r>
        <w:rPr>
          <w:rFonts w:hint="eastAsia"/>
        </w:rPr>
        <w:t>научно</w:t>
      </w:r>
      <w:r>
        <w:t></w:t>
      </w:r>
      <w:r>
        <w:rPr>
          <w:rFonts w:hint="eastAsia"/>
        </w:rPr>
        <w:t>практических</w:t>
      </w:r>
      <w:r>
        <w:t></w:t>
      </w:r>
      <w:r>
        <w:rPr>
          <w:rFonts w:hint="eastAsia"/>
        </w:rPr>
        <w:t>конференций</w:t>
      </w:r>
      <w:r>
        <w:t></w:t>
      </w:r>
      <w:r>
        <w:t></w:t>
      </w:r>
      <w:r>
        <w:rPr>
          <w:rFonts w:hint="eastAsia"/>
        </w:rPr>
        <w:t>аналитические</w:t>
      </w:r>
      <w:r>
        <w:t></w:t>
      </w:r>
      <w:r>
        <w:rPr>
          <w:rFonts w:hint="eastAsia"/>
        </w:rPr>
        <w:t>статьи</w:t>
      </w:r>
      <w:r>
        <w:t></w:t>
      </w:r>
      <w:r>
        <w:rPr>
          <w:rFonts w:hint="eastAsia"/>
        </w:rPr>
        <w:t>ведущих</w:t>
      </w:r>
      <w:r>
        <w:t></w:t>
      </w:r>
      <w:r>
        <w:rPr>
          <w:rFonts w:hint="eastAsia"/>
        </w:rPr>
        <w:t>периодических</w:t>
      </w:r>
      <w:r>
        <w:t></w:t>
      </w:r>
      <w:r>
        <w:rPr>
          <w:rFonts w:hint="eastAsia"/>
        </w:rPr>
        <w:t>изданий</w:t>
      </w:r>
      <w:r>
        <w:t></w:t>
      </w:r>
      <w:r>
        <w:t></w:t>
      </w:r>
      <w:r>
        <w:rPr>
          <w:rFonts w:hint="eastAsia"/>
        </w:rPr>
        <w:t>методические</w:t>
      </w:r>
      <w:r>
        <w:t></w:t>
      </w:r>
      <w:r>
        <w:rPr>
          <w:rFonts w:hint="eastAsia"/>
        </w:rPr>
        <w:t>и</w:t>
      </w:r>
      <w:r>
        <w:t></w:t>
      </w:r>
      <w:r>
        <w:rPr>
          <w:rFonts w:hint="eastAsia"/>
        </w:rPr>
        <w:t>справочные</w:t>
      </w:r>
      <w:r>
        <w:t></w:t>
      </w:r>
      <w:r>
        <w:rPr>
          <w:rFonts w:hint="eastAsia"/>
        </w:rPr>
        <w:t>материалы</w:t>
      </w:r>
      <w:r>
        <w:t></w:t>
      </w:r>
      <w:r>
        <w:t></w:t>
      </w:r>
      <w:r>
        <w:rPr>
          <w:rFonts w:hint="eastAsia"/>
        </w:rPr>
        <w:t>официальные</w:t>
      </w:r>
      <w:r>
        <w:t></w:t>
      </w:r>
      <w:r>
        <w:rPr>
          <w:rFonts w:hint="eastAsia"/>
        </w:rPr>
        <w:t>информационные</w:t>
      </w:r>
      <w:r>
        <w:t></w:t>
      </w:r>
      <w:r>
        <w:rPr>
          <w:rFonts w:hint="eastAsia"/>
        </w:rPr>
        <w:t>данные</w:t>
      </w:r>
      <w:r>
        <w:t></w:t>
      </w:r>
      <w:r>
        <w:t></w:t>
      </w:r>
      <w:r>
        <w:rPr>
          <w:rFonts w:hint="eastAsia"/>
        </w:rPr>
        <w:t>размещенные</w:t>
      </w:r>
      <w:r>
        <w:t></w:t>
      </w:r>
      <w:r>
        <w:rPr>
          <w:rFonts w:hint="eastAsia"/>
        </w:rPr>
        <w:t>на</w:t>
      </w:r>
      <w:r>
        <w:t></w:t>
      </w:r>
      <w:r>
        <w:rPr>
          <w:rFonts w:hint="eastAsia"/>
        </w:rPr>
        <w:t>интернет</w:t>
      </w:r>
      <w:r>
        <w:t></w:t>
      </w:r>
      <w:r>
        <w:rPr>
          <w:rFonts w:hint="eastAsia"/>
        </w:rPr>
        <w:t>сайтах</w:t>
      </w:r>
      <w:r>
        <w:t></w:t>
      </w:r>
      <w:r>
        <w:t></w:t>
      </w:r>
      <w:r>
        <w:rPr>
          <w:rFonts w:hint="eastAsia"/>
        </w:rPr>
        <w:t>текущая</w:t>
      </w:r>
      <w:r>
        <w:t></w:t>
      </w:r>
      <w:r>
        <w:rPr>
          <w:rFonts w:hint="eastAsia"/>
        </w:rPr>
        <w:t>документация</w:t>
      </w:r>
      <w:r>
        <w:t></w:t>
      </w:r>
      <w:r>
        <w:rPr>
          <w:rFonts w:hint="eastAsia"/>
        </w:rPr>
        <w:t>и</w:t>
      </w:r>
      <w:r>
        <w:t></w:t>
      </w:r>
      <w:r>
        <w:rPr>
          <w:rFonts w:hint="eastAsia"/>
        </w:rPr>
        <w:t>данные</w:t>
      </w:r>
      <w:r>
        <w:t></w:t>
      </w:r>
      <w:r>
        <w:rPr>
          <w:rFonts w:hint="eastAsia"/>
        </w:rPr>
        <w:t>статистической</w:t>
      </w:r>
      <w:r>
        <w:t></w:t>
      </w:r>
      <w:r>
        <w:rPr>
          <w:rFonts w:hint="eastAsia"/>
        </w:rPr>
        <w:t>отчетности</w:t>
      </w:r>
      <w:r>
        <w:t></w:t>
      </w:r>
      <w:r>
        <w:rPr>
          <w:rFonts w:hint="eastAsia"/>
        </w:rPr>
        <w:t>предприятий</w:t>
      </w:r>
      <w:r>
        <w:t></w:t>
      </w:r>
      <w:r>
        <w:rPr>
          <w:rFonts w:hint="eastAsia"/>
        </w:rPr>
        <w:t>топливно</w:t>
      </w:r>
      <w:r>
        <w:t></w:t>
      </w:r>
      <w:r>
        <w:rPr>
          <w:rFonts w:hint="eastAsia"/>
        </w:rPr>
        <w:t>энергетического</w:t>
      </w:r>
      <w:r>
        <w:t></w:t>
      </w:r>
      <w:r>
        <w:rPr>
          <w:rFonts w:hint="eastAsia"/>
        </w:rPr>
        <w:t>комплекса</w:t>
      </w:r>
    </w:p>
    <w:p w:rsidR="008643A1" w:rsidRDefault="008643A1" w:rsidP="008643A1">
      <w:r>
        <w:t></w:t>
      </w:r>
      <w:r>
        <w:t></w:t>
      </w:r>
      <w:r>
        <w:t></w:t>
      </w:r>
    </w:p>
    <w:p w:rsidR="008643A1" w:rsidRDefault="008643A1" w:rsidP="008643A1">
      <w:r>
        <w:t></w:t>
      </w:r>
    </w:p>
    <w:p w:rsidR="008643A1" w:rsidRDefault="008643A1" w:rsidP="008643A1">
      <w:r>
        <w:rPr>
          <w:rFonts w:hint="eastAsia"/>
        </w:rPr>
        <w:t>РФ</w:t>
      </w:r>
      <w:r>
        <w:t></w:t>
      </w:r>
      <w:r>
        <w:t></w:t>
      </w:r>
      <w:r>
        <w:rPr>
          <w:rFonts w:hint="eastAsia"/>
        </w:rPr>
        <w:t>осуществляющих</w:t>
      </w:r>
      <w:r>
        <w:t></w:t>
      </w:r>
      <w:r>
        <w:rPr>
          <w:rFonts w:hint="eastAsia"/>
        </w:rPr>
        <w:t>добычу</w:t>
      </w:r>
      <w:r>
        <w:t></w:t>
      </w:r>
      <w:r>
        <w:t></w:t>
      </w:r>
      <w:r>
        <w:rPr>
          <w:rFonts w:hint="eastAsia"/>
        </w:rPr>
        <w:t>переработку</w:t>
      </w:r>
      <w:r>
        <w:t></w:t>
      </w:r>
      <w:r>
        <w:rPr>
          <w:rFonts w:hint="eastAsia"/>
        </w:rPr>
        <w:t>и</w:t>
      </w:r>
      <w:r>
        <w:t></w:t>
      </w:r>
      <w:r>
        <w:rPr>
          <w:rFonts w:hint="eastAsia"/>
        </w:rPr>
        <w:t>транспортировку</w:t>
      </w:r>
      <w:r>
        <w:t></w:t>
      </w:r>
      <w:r>
        <w:rPr>
          <w:rFonts w:hint="eastAsia"/>
        </w:rPr>
        <w:t>топливно</w:t>
      </w:r>
      <w:r>
        <w:t></w:t>
      </w:r>
      <w:r>
        <w:rPr>
          <w:rFonts w:hint="eastAsia"/>
        </w:rPr>
        <w:t>энергетических</w:t>
      </w:r>
      <w:r>
        <w:t></w:t>
      </w:r>
      <w:r>
        <w:rPr>
          <w:rFonts w:hint="eastAsia"/>
        </w:rPr>
        <w:t>ресурсов</w:t>
      </w:r>
      <w:r>
        <w:t></w:t>
      </w:r>
      <w:r>
        <w:t></w:t>
      </w:r>
      <w:r>
        <w:rPr>
          <w:rFonts w:hint="eastAsia"/>
        </w:rPr>
        <w:t>ОАО</w:t>
      </w:r>
      <w:r>
        <w:t></w:t>
      </w:r>
      <w:r>
        <w:t></w:t>
      </w:r>
      <w:r>
        <w:rPr>
          <w:rFonts w:hint="eastAsia"/>
        </w:rPr>
        <w:t>Юго</w:t>
      </w:r>
      <w:r>
        <w:t></w:t>
      </w:r>
      <w:r>
        <w:rPr>
          <w:rFonts w:hint="eastAsia"/>
        </w:rPr>
        <w:t>Запад</w:t>
      </w:r>
      <w:r>
        <w:t></w:t>
      </w:r>
      <w:r>
        <w:rPr>
          <w:rFonts w:hint="eastAsia"/>
        </w:rPr>
        <w:t>транснефтепродукт</w:t>
      </w:r>
      <w:r>
        <w:t></w:t>
      </w:r>
      <w:r>
        <w:t></w:t>
      </w:r>
      <w:r>
        <w:t></w:t>
      </w:r>
      <w:r>
        <w:rPr>
          <w:rFonts w:hint="eastAsia"/>
        </w:rPr>
        <w:t>ОАО</w:t>
      </w:r>
      <w:r>
        <w:t></w:t>
      </w:r>
      <w:r>
        <w:t></w:t>
      </w:r>
      <w:r>
        <w:rPr>
          <w:rFonts w:hint="eastAsia"/>
        </w:rPr>
        <w:t>АК</w:t>
      </w:r>
      <w:r>
        <w:t></w:t>
      </w:r>
      <w:r>
        <w:t></w:t>
      </w:r>
      <w:r>
        <w:rPr>
          <w:rFonts w:hint="eastAsia"/>
        </w:rPr>
        <w:t>Транснефтепродукт</w:t>
      </w:r>
      <w:r>
        <w:t></w:t>
      </w:r>
      <w:r>
        <w:t></w:t>
      </w:r>
      <w:r>
        <w:t></w:t>
      </w:r>
      <w:r>
        <w:t></w:t>
      </w:r>
      <w:r>
        <w:rPr>
          <w:rFonts w:hint="eastAsia"/>
        </w:rPr>
        <w:t>ЗАО</w:t>
      </w:r>
      <w:r>
        <w:t></w:t>
      </w:r>
      <w:r>
        <w:t></w:t>
      </w:r>
      <w:r>
        <w:rPr>
          <w:rFonts w:hint="eastAsia"/>
        </w:rPr>
        <w:t>Санеко</w:t>
      </w:r>
      <w:r>
        <w:t></w:t>
      </w:r>
      <w:r>
        <w:t></w:t>
      </w:r>
      <w:r>
        <w:t></w:t>
      </w:r>
      <w:r>
        <w:rPr>
          <w:rFonts w:hint="eastAsia"/>
        </w:rPr>
        <w:t>НК</w:t>
      </w:r>
      <w:r>
        <w:t></w:t>
      </w:r>
      <w:r>
        <w:t></w:t>
      </w:r>
      <w:r>
        <w:rPr>
          <w:rFonts w:hint="eastAsia"/>
        </w:rPr>
        <w:t>Альянс</w:t>
      </w:r>
      <w:r>
        <w:t></w:t>
      </w:r>
      <w:r>
        <w:t></w:t>
      </w:r>
      <w:r>
        <w:t></w:t>
      </w:r>
      <w:r>
        <w:t></w:t>
      </w:r>
      <w:r>
        <w:rPr>
          <w:rFonts w:hint="eastAsia"/>
        </w:rPr>
        <w:t>ОАО</w:t>
      </w:r>
      <w:r>
        <w:t></w:t>
      </w:r>
      <w:r>
        <w:t></w:t>
      </w:r>
      <w:r>
        <w:rPr>
          <w:rFonts w:hint="eastAsia"/>
        </w:rPr>
        <w:t>Приволжские</w:t>
      </w:r>
      <w:r>
        <w:t></w:t>
      </w:r>
      <w:r>
        <w:rPr>
          <w:rFonts w:hint="eastAsia"/>
        </w:rPr>
        <w:t>м</w:t>
      </w:r>
      <w:r>
        <w:rPr>
          <w:rFonts w:hint="eastAsia"/>
        </w:rPr>
        <w:lastRenderedPageBreak/>
        <w:t>агистральные</w:t>
      </w:r>
      <w:r>
        <w:t></w:t>
      </w:r>
      <w:r>
        <w:rPr>
          <w:rFonts w:hint="eastAsia"/>
        </w:rPr>
        <w:t>нефтепроводы</w:t>
      </w:r>
      <w:r>
        <w:t></w:t>
      </w:r>
      <w:r>
        <w:t></w:t>
      </w:r>
      <w:r>
        <w:t></w:t>
      </w:r>
      <w:r>
        <w:rPr>
          <w:rFonts w:hint="eastAsia"/>
        </w:rPr>
        <w:t>ОАО</w:t>
      </w:r>
      <w:r>
        <w:t></w:t>
      </w:r>
      <w:r>
        <w:t></w:t>
      </w:r>
      <w:r>
        <w:rPr>
          <w:rFonts w:hint="eastAsia"/>
        </w:rPr>
        <w:t>АК</w:t>
      </w:r>
      <w:r>
        <w:t></w:t>
      </w:r>
      <w:r>
        <w:t></w:t>
      </w:r>
      <w:r>
        <w:rPr>
          <w:rFonts w:hint="eastAsia"/>
        </w:rPr>
        <w:t>Транснефть</w:t>
      </w:r>
      <w:r>
        <w:t></w:t>
      </w:r>
      <w:r>
        <w:t></w:t>
      </w:r>
      <w:r>
        <w:t></w:t>
      </w:r>
    </w:p>
    <w:p w:rsidR="008643A1" w:rsidRDefault="008643A1" w:rsidP="008643A1">
      <w:r>
        <w:rPr>
          <w:rFonts w:hint="eastAsia"/>
        </w:rPr>
        <w:t>Эмпирической</w:t>
      </w:r>
      <w:r>
        <w:t></w:t>
      </w:r>
      <w:r>
        <w:rPr>
          <w:rFonts w:hint="eastAsia"/>
        </w:rPr>
        <w:t>базой</w:t>
      </w:r>
      <w:r>
        <w:t></w:t>
      </w:r>
      <w:r>
        <w:rPr>
          <w:rFonts w:hint="eastAsia"/>
        </w:rPr>
        <w:t>исследования</w:t>
      </w:r>
      <w:r>
        <w:t></w:t>
      </w:r>
      <w:r>
        <w:rPr>
          <w:rFonts w:hint="eastAsia"/>
        </w:rPr>
        <w:t>послужили</w:t>
      </w:r>
      <w:r>
        <w:t></w:t>
      </w:r>
      <w:r>
        <w:rPr>
          <w:rFonts w:hint="eastAsia"/>
        </w:rPr>
        <w:t>материалы</w:t>
      </w:r>
      <w:r>
        <w:t></w:t>
      </w:r>
      <w:r>
        <w:rPr>
          <w:rFonts w:hint="eastAsia"/>
        </w:rPr>
        <w:t>социологических</w:t>
      </w:r>
      <w:r>
        <w:t></w:t>
      </w:r>
      <w:r>
        <w:rPr>
          <w:rFonts w:hint="eastAsia"/>
        </w:rPr>
        <w:t>опросов</w:t>
      </w:r>
      <w:r>
        <w:t></w:t>
      </w:r>
      <w:r>
        <w:rPr>
          <w:rFonts w:hint="eastAsia"/>
        </w:rPr>
        <w:t>и</w:t>
      </w:r>
      <w:r>
        <w:t></w:t>
      </w:r>
      <w:r>
        <w:rPr>
          <w:rFonts w:hint="eastAsia"/>
        </w:rPr>
        <w:t>наблюдения</w:t>
      </w:r>
      <w:r>
        <w:t></w:t>
      </w:r>
      <w:r>
        <w:t></w:t>
      </w:r>
      <w:r>
        <w:rPr>
          <w:rFonts w:hint="eastAsia"/>
        </w:rPr>
        <w:t>проведенных</w:t>
      </w:r>
      <w:r>
        <w:t></w:t>
      </w:r>
      <w:r>
        <w:rPr>
          <w:rFonts w:hint="eastAsia"/>
        </w:rPr>
        <w:t>автором</w:t>
      </w:r>
      <w:r>
        <w:t></w:t>
      </w:r>
      <w:r>
        <w:rPr>
          <w:rFonts w:hint="eastAsia"/>
        </w:rPr>
        <w:t>в</w:t>
      </w:r>
      <w:r>
        <w:t></w:t>
      </w:r>
      <w:r>
        <w:rPr>
          <w:rFonts w:hint="eastAsia"/>
        </w:rPr>
        <w:t>структурных</w:t>
      </w:r>
      <w:r>
        <w:t></w:t>
      </w:r>
      <w:r>
        <w:rPr>
          <w:rFonts w:hint="eastAsia"/>
        </w:rPr>
        <w:t>подразделениях</w:t>
      </w:r>
      <w:r>
        <w:t></w:t>
      </w:r>
      <w:r>
        <w:rPr>
          <w:rFonts w:hint="eastAsia"/>
        </w:rPr>
        <w:t>указанных</w:t>
      </w:r>
      <w:r>
        <w:t></w:t>
      </w:r>
      <w:r>
        <w:rPr>
          <w:rFonts w:hint="eastAsia"/>
        </w:rPr>
        <w:t>организаций</w:t>
      </w:r>
      <w:r>
        <w:t></w:t>
      </w:r>
      <w:r>
        <w:t></w:t>
      </w:r>
      <w:r>
        <w:rPr>
          <w:rFonts w:hint="eastAsia"/>
        </w:rPr>
        <w:t>представленных</w:t>
      </w:r>
      <w:r>
        <w:t></w:t>
      </w:r>
      <w:r>
        <w:rPr>
          <w:rFonts w:hint="eastAsia"/>
        </w:rPr>
        <w:t>на</w:t>
      </w:r>
      <w:r>
        <w:t></w:t>
      </w:r>
      <w:r>
        <w:rPr>
          <w:rFonts w:hint="eastAsia"/>
        </w:rPr>
        <w:t>территории</w:t>
      </w:r>
      <w:r>
        <w:t></w:t>
      </w:r>
      <w:r>
        <w:rPr>
          <w:rFonts w:hint="eastAsia"/>
        </w:rPr>
        <w:t>Самарской</w:t>
      </w:r>
      <w:r>
        <w:t></w:t>
      </w:r>
      <w:r>
        <w:rPr>
          <w:rFonts w:hint="eastAsia"/>
        </w:rPr>
        <w:t>области</w:t>
      </w:r>
      <w:r>
        <w:t></w:t>
      </w:r>
    </w:p>
    <w:p w:rsidR="008643A1" w:rsidRDefault="008643A1" w:rsidP="008643A1">
      <w:r>
        <w:rPr>
          <w:rFonts w:hint="eastAsia"/>
        </w:rPr>
        <w:t>Научная</w:t>
      </w:r>
      <w:r>
        <w:t></w:t>
      </w:r>
      <w:r>
        <w:rPr>
          <w:rFonts w:hint="eastAsia"/>
        </w:rPr>
        <w:t>новизна</w:t>
      </w:r>
      <w:r>
        <w:t></w:t>
      </w:r>
      <w:r>
        <w:rPr>
          <w:rFonts w:hint="eastAsia"/>
        </w:rPr>
        <w:t>работы</w:t>
      </w:r>
      <w:r>
        <w:t></w:t>
      </w:r>
      <w:r>
        <w:rPr>
          <w:rFonts w:hint="eastAsia"/>
        </w:rPr>
        <w:t>состоит</w:t>
      </w:r>
      <w:r>
        <w:t></w:t>
      </w:r>
      <w:r>
        <w:rPr>
          <w:rFonts w:hint="eastAsia"/>
        </w:rPr>
        <w:t>в</w:t>
      </w:r>
      <w:r>
        <w:t></w:t>
      </w:r>
      <w:r>
        <w:rPr>
          <w:rFonts w:hint="eastAsia"/>
        </w:rPr>
        <w:t>обосновании</w:t>
      </w:r>
      <w:r>
        <w:t></w:t>
      </w:r>
      <w:r>
        <w:rPr>
          <w:rFonts w:hint="eastAsia"/>
        </w:rPr>
        <w:t>методических</w:t>
      </w:r>
      <w:r>
        <w:t></w:t>
      </w:r>
      <w:r>
        <w:rPr>
          <w:rFonts w:hint="eastAsia"/>
        </w:rPr>
        <w:t>и</w:t>
      </w:r>
      <w:r>
        <w:t></w:t>
      </w:r>
      <w:r>
        <w:rPr>
          <w:rFonts w:hint="eastAsia"/>
        </w:rPr>
        <w:t>практических</w:t>
      </w:r>
      <w:r>
        <w:t></w:t>
      </w:r>
      <w:r>
        <w:rPr>
          <w:rFonts w:hint="eastAsia"/>
        </w:rPr>
        <w:t>подходов</w:t>
      </w:r>
      <w:r>
        <w:t></w:t>
      </w:r>
      <w:r>
        <w:rPr>
          <w:rFonts w:hint="eastAsia"/>
        </w:rPr>
        <w:t>к</w:t>
      </w:r>
      <w:r>
        <w:t></w:t>
      </w:r>
      <w:r>
        <w:rPr>
          <w:rFonts w:hint="eastAsia"/>
        </w:rPr>
        <w:t>разработке</w:t>
      </w:r>
      <w:r>
        <w:t></w:t>
      </w:r>
      <w:r>
        <w:rPr>
          <w:rFonts w:hint="eastAsia"/>
        </w:rPr>
        <w:t>и</w:t>
      </w:r>
      <w:r>
        <w:t></w:t>
      </w:r>
      <w:r>
        <w:rPr>
          <w:rFonts w:hint="eastAsia"/>
        </w:rPr>
        <w:t>внедрению</w:t>
      </w:r>
      <w:r>
        <w:t></w:t>
      </w:r>
      <w:r>
        <w:rPr>
          <w:rFonts w:hint="eastAsia"/>
        </w:rPr>
        <w:t>оценочных</w:t>
      </w:r>
      <w:r>
        <w:t></w:t>
      </w:r>
      <w:r>
        <w:rPr>
          <w:rFonts w:hint="eastAsia"/>
        </w:rPr>
        <w:t>инструментов</w:t>
      </w:r>
      <w:r>
        <w:t></w:t>
      </w:r>
      <w:r>
        <w:rPr>
          <w:rFonts w:hint="eastAsia"/>
        </w:rPr>
        <w:t>в</w:t>
      </w:r>
      <w:r>
        <w:t></w:t>
      </w:r>
      <w:r>
        <w:rPr>
          <w:rFonts w:hint="eastAsia"/>
        </w:rPr>
        <w:t>практику</w:t>
      </w:r>
      <w:r>
        <w:t></w:t>
      </w:r>
      <w:r>
        <w:rPr>
          <w:rFonts w:hint="eastAsia"/>
        </w:rPr>
        <w:t>управления</w:t>
      </w:r>
      <w:r>
        <w:t></w:t>
      </w:r>
      <w:r>
        <w:rPr>
          <w:rFonts w:hint="eastAsia"/>
        </w:rPr>
        <w:t>персоналом</w:t>
      </w:r>
      <w:r>
        <w:t></w:t>
      </w:r>
      <w:r>
        <w:t></w:t>
      </w:r>
      <w:r>
        <w:rPr>
          <w:rFonts w:hint="eastAsia"/>
        </w:rPr>
        <w:t>определяющих</w:t>
      </w:r>
      <w:r>
        <w:t></w:t>
      </w:r>
      <w:r>
        <w:rPr>
          <w:rFonts w:hint="eastAsia"/>
        </w:rPr>
        <w:t>эффективность</w:t>
      </w:r>
      <w:r>
        <w:t></w:t>
      </w:r>
      <w:r>
        <w:rPr>
          <w:rFonts w:hint="eastAsia"/>
        </w:rPr>
        <w:t>системы</w:t>
      </w:r>
      <w:r>
        <w:t></w:t>
      </w:r>
      <w:r>
        <w:rPr>
          <w:rFonts w:hint="eastAsia"/>
        </w:rPr>
        <w:t>управления</w:t>
      </w:r>
      <w:r>
        <w:t></w:t>
      </w:r>
      <w:r>
        <w:rPr>
          <w:rFonts w:hint="eastAsia"/>
        </w:rPr>
        <w:t>организации</w:t>
      </w:r>
      <w:r>
        <w:t></w:t>
      </w:r>
    </w:p>
    <w:p w:rsidR="008643A1" w:rsidRDefault="008643A1" w:rsidP="008643A1">
      <w:r>
        <w:rPr>
          <w:rFonts w:hint="eastAsia"/>
        </w:rPr>
        <w:t>К</w:t>
      </w:r>
      <w:r>
        <w:t></w:t>
      </w:r>
      <w:r>
        <w:rPr>
          <w:rFonts w:hint="eastAsia"/>
        </w:rPr>
        <w:t>числу</w:t>
      </w:r>
      <w:r>
        <w:t></w:t>
      </w:r>
      <w:r>
        <w:rPr>
          <w:rFonts w:hint="eastAsia"/>
        </w:rPr>
        <w:t>существенных</w:t>
      </w:r>
      <w:r>
        <w:t></w:t>
      </w:r>
      <w:r>
        <w:rPr>
          <w:rFonts w:hint="eastAsia"/>
        </w:rPr>
        <w:t>результатов</w:t>
      </w:r>
      <w:r>
        <w:t></w:t>
      </w:r>
      <w:r>
        <w:t></w:t>
      </w:r>
      <w:r>
        <w:rPr>
          <w:rFonts w:hint="eastAsia"/>
        </w:rPr>
        <w:t>отражающих</w:t>
      </w:r>
      <w:r>
        <w:t></w:t>
      </w:r>
      <w:r>
        <w:rPr>
          <w:rFonts w:hint="eastAsia"/>
        </w:rPr>
        <w:t>научную</w:t>
      </w:r>
      <w:r>
        <w:t></w:t>
      </w:r>
      <w:r>
        <w:rPr>
          <w:rFonts w:hint="eastAsia"/>
        </w:rPr>
        <w:t>новизну</w:t>
      </w:r>
      <w:r>
        <w:t></w:t>
      </w:r>
      <w:r>
        <w:t></w:t>
      </w:r>
      <w:r>
        <w:rPr>
          <w:rFonts w:hint="eastAsia"/>
        </w:rPr>
        <w:t>относятся</w:t>
      </w:r>
      <w:r>
        <w:t></w:t>
      </w:r>
    </w:p>
    <w:p w:rsidR="008643A1" w:rsidRDefault="008643A1" w:rsidP="008643A1">
      <w:r>
        <w:t></w:t>
      </w:r>
      <w:r>
        <w:rPr>
          <w:rFonts w:hint="eastAsia"/>
        </w:rPr>
        <w:t>предложена</w:t>
      </w:r>
      <w:r>
        <w:t></w:t>
      </w:r>
      <w:r>
        <w:rPr>
          <w:rFonts w:hint="eastAsia"/>
        </w:rPr>
        <w:t>синтетическая</w:t>
      </w:r>
      <w:r>
        <w:t></w:t>
      </w:r>
      <w:r>
        <w:rPr>
          <w:rFonts w:hint="eastAsia"/>
        </w:rPr>
        <w:t>теория</w:t>
      </w:r>
      <w:r>
        <w:t></w:t>
      </w:r>
      <w:r>
        <w:rPr>
          <w:rFonts w:hint="eastAsia"/>
        </w:rPr>
        <w:t>управления</w:t>
      </w:r>
      <w:r>
        <w:t></w:t>
      </w:r>
      <w:r>
        <w:t></w:t>
      </w:r>
      <w:r>
        <w:rPr>
          <w:rFonts w:hint="eastAsia"/>
        </w:rPr>
        <w:t>интегрирующая</w:t>
      </w:r>
      <w:r>
        <w:t></w:t>
      </w:r>
      <w:r>
        <w:rPr>
          <w:rFonts w:hint="eastAsia"/>
        </w:rPr>
        <w:t>преимущества</w:t>
      </w:r>
      <w:r>
        <w:t></w:t>
      </w:r>
      <w:r>
        <w:rPr>
          <w:rFonts w:hint="eastAsia"/>
        </w:rPr>
        <w:t>существующих</w:t>
      </w:r>
      <w:r>
        <w:t></w:t>
      </w:r>
      <w:r>
        <w:rPr>
          <w:rFonts w:hint="eastAsia"/>
        </w:rPr>
        <w:t>подходов</w:t>
      </w:r>
      <w:r>
        <w:t></w:t>
      </w:r>
      <w:r>
        <w:t></w:t>
      </w:r>
      <w:r>
        <w:rPr>
          <w:rFonts w:hint="eastAsia"/>
        </w:rPr>
        <w:t>обеспечивающая</w:t>
      </w:r>
      <w:r>
        <w:t></w:t>
      </w:r>
      <w:r>
        <w:rPr>
          <w:rFonts w:hint="eastAsia"/>
        </w:rPr>
        <w:t>соответствие</w:t>
      </w:r>
      <w:r>
        <w:t></w:t>
      </w:r>
      <w:r>
        <w:rPr>
          <w:rFonts w:hint="eastAsia"/>
        </w:rPr>
        <w:t>индивидуальных</w:t>
      </w:r>
      <w:r>
        <w:t></w:t>
      </w:r>
      <w:r>
        <w:rPr>
          <w:rFonts w:hint="eastAsia"/>
        </w:rPr>
        <w:t>компетенций</w:t>
      </w:r>
      <w:r>
        <w:t></w:t>
      </w:r>
      <w:r>
        <w:rPr>
          <w:rFonts w:hint="eastAsia"/>
        </w:rPr>
        <w:t>сотрудников</w:t>
      </w:r>
      <w:r>
        <w:t></w:t>
      </w:r>
      <w:r>
        <w:rPr>
          <w:rFonts w:hint="eastAsia"/>
        </w:rPr>
        <w:t>требованиям</w:t>
      </w:r>
      <w:r>
        <w:t></w:t>
      </w:r>
      <w:r>
        <w:rPr>
          <w:rFonts w:hint="eastAsia"/>
        </w:rPr>
        <w:t>должности</w:t>
      </w:r>
      <w:r>
        <w:t></w:t>
      </w:r>
      <w:r>
        <w:t></w:t>
      </w:r>
      <w:r>
        <w:rPr>
          <w:rFonts w:hint="eastAsia"/>
        </w:rPr>
        <w:t>рабочего</w:t>
      </w:r>
      <w:r>
        <w:t></w:t>
      </w:r>
      <w:r>
        <w:rPr>
          <w:rFonts w:hint="eastAsia"/>
        </w:rPr>
        <w:t>места</w:t>
      </w:r>
      <w:r>
        <w:t></w:t>
      </w:r>
      <w:r>
        <w:rPr>
          <w:rFonts w:hint="eastAsia"/>
        </w:rPr>
        <w:t>и</w:t>
      </w:r>
      <w:r>
        <w:t></w:t>
      </w:r>
      <w:r>
        <w:rPr>
          <w:rFonts w:hint="eastAsia"/>
        </w:rPr>
        <w:t>стратегическим</w:t>
      </w:r>
      <w:r>
        <w:t></w:t>
      </w:r>
      <w:r>
        <w:rPr>
          <w:rFonts w:hint="eastAsia"/>
        </w:rPr>
        <w:t>целям</w:t>
      </w:r>
      <w:r>
        <w:t></w:t>
      </w:r>
      <w:r>
        <w:rPr>
          <w:rFonts w:hint="eastAsia"/>
        </w:rPr>
        <w:t>развития</w:t>
      </w:r>
      <w:r>
        <w:t></w:t>
      </w:r>
      <w:r>
        <w:rPr>
          <w:rFonts w:hint="eastAsia"/>
        </w:rPr>
        <w:t>организации</w:t>
      </w:r>
      <w:r>
        <w:t></w:t>
      </w:r>
      <w:r>
        <w:rPr>
          <w:rFonts w:hint="eastAsia"/>
        </w:rPr>
        <w:t>на</w:t>
      </w:r>
      <w:r>
        <w:t></w:t>
      </w:r>
      <w:r>
        <w:rPr>
          <w:rFonts w:hint="eastAsia"/>
        </w:rPr>
        <w:t>основе</w:t>
      </w:r>
      <w:r>
        <w:t></w:t>
      </w:r>
      <w:r>
        <w:rPr>
          <w:rFonts w:hint="eastAsia"/>
        </w:rPr>
        <w:t>своевременной</w:t>
      </w:r>
      <w:r>
        <w:t></w:t>
      </w:r>
      <w:r>
        <w:rPr>
          <w:rFonts w:hint="eastAsia"/>
        </w:rPr>
        <w:t>комплексной</w:t>
      </w:r>
      <w:r>
        <w:t></w:t>
      </w:r>
      <w:r>
        <w:rPr>
          <w:rFonts w:hint="eastAsia"/>
        </w:rPr>
        <w:t>оценки</w:t>
      </w:r>
      <w:r>
        <w:t></w:t>
      </w:r>
    </w:p>
    <w:p w:rsidR="008643A1" w:rsidRDefault="008643A1" w:rsidP="008643A1">
      <w:r>
        <w:t></w:t>
      </w:r>
      <w:r>
        <w:rPr>
          <w:rFonts w:hint="eastAsia"/>
        </w:rPr>
        <w:t>представлено</w:t>
      </w:r>
      <w:r>
        <w:t></w:t>
      </w:r>
      <w:r>
        <w:rPr>
          <w:rFonts w:hint="eastAsia"/>
        </w:rPr>
        <w:t>определение</w:t>
      </w:r>
      <w:r>
        <w:t></w:t>
      </w:r>
      <w:r>
        <w:rPr>
          <w:rFonts w:hint="eastAsia"/>
        </w:rPr>
        <w:t>компетенций</w:t>
      </w:r>
      <w:r>
        <w:t></w:t>
      </w:r>
      <w:r>
        <w:rPr>
          <w:rFonts w:hint="eastAsia"/>
        </w:rPr>
        <w:t>сотрудников</w:t>
      </w:r>
      <w:r>
        <w:t></w:t>
      </w:r>
      <w:r>
        <w:rPr>
          <w:rFonts w:hint="eastAsia"/>
        </w:rPr>
        <w:t>как</w:t>
      </w:r>
      <w:r>
        <w:t></w:t>
      </w:r>
      <w:r>
        <w:rPr>
          <w:rFonts w:hint="eastAsia"/>
        </w:rPr>
        <w:t>сложной</w:t>
      </w:r>
      <w:r>
        <w:t></w:t>
      </w:r>
      <w:r>
        <w:rPr>
          <w:rFonts w:hint="eastAsia"/>
        </w:rPr>
        <w:t>совокупности</w:t>
      </w:r>
      <w:r>
        <w:t></w:t>
      </w:r>
      <w:r>
        <w:rPr>
          <w:rFonts w:hint="eastAsia"/>
        </w:rPr>
        <w:t>физических</w:t>
      </w:r>
      <w:r>
        <w:t></w:t>
      </w:r>
      <w:r>
        <w:rPr>
          <w:rFonts w:hint="eastAsia"/>
        </w:rPr>
        <w:t>и</w:t>
      </w:r>
      <w:r>
        <w:t></w:t>
      </w:r>
      <w:r>
        <w:rPr>
          <w:rFonts w:hint="eastAsia"/>
        </w:rPr>
        <w:t>умственных</w:t>
      </w:r>
      <w:r>
        <w:t></w:t>
      </w:r>
      <w:r>
        <w:rPr>
          <w:rFonts w:hint="eastAsia"/>
        </w:rPr>
        <w:t>способностей</w:t>
      </w:r>
      <w:r>
        <w:t></w:t>
      </w:r>
      <w:r>
        <w:rPr>
          <w:rFonts w:hint="eastAsia"/>
        </w:rPr>
        <w:t>людей</w:t>
      </w:r>
      <w:r>
        <w:t></w:t>
      </w:r>
      <w:r>
        <w:t></w:t>
      </w:r>
      <w:r>
        <w:rPr>
          <w:rFonts w:hint="eastAsia"/>
        </w:rPr>
        <w:t>предназначенных</w:t>
      </w:r>
      <w:r>
        <w:t></w:t>
      </w:r>
      <w:r>
        <w:rPr>
          <w:rFonts w:hint="eastAsia"/>
        </w:rPr>
        <w:t>для</w:t>
      </w:r>
      <w:r>
        <w:t></w:t>
      </w:r>
      <w:r>
        <w:rPr>
          <w:rFonts w:hint="eastAsia"/>
        </w:rPr>
        <w:t>производства</w:t>
      </w:r>
      <w:r>
        <w:t></w:t>
      </w:r>
      <w:r>
        <w:rPr>
          <w:rFonts w:hint="eastAsia"/>
        </w:rPr>
        <w:t>материальных</w:t>
      </w:r>
      <w:r>
        <w:t></w:t>
      </w:r>
      <w:r>
        <w:rPr>
          <w:rFonts w:hint="eastAsia"/>
        </w:rPr>
        <w:t>благ</w:t>
      </w:r>
      <w:r>
        <w:t></w:t>
      </w:r>
      <w:r>
        <w:rPr>
          <w:rFonts w:hint="eastAsia"/>
        </w:rPr>
        <w:t>и</w:t>
      </w:r>
      <w:r>
        <w:t></w:t>
      </w:r>
      <w:r>
        <w:rPr>
          <w:rFonts w:hint="eastAsia"/>
        </w:rPr>
        <w:t>оказания</w:t>
      </w:r>
      <w:r>
        <w:t></w:t>
      </w:r>
      <w:r>
        <w:rPr>
          <w:rFonts w:hint="eastAsia"/>
        </w:rPr>
        <w:t>услуг</w:t>
      </w:r>
      <w:r>
        <w:t></w:t>
      </w:r>
      <w:r>
        <w:t></w:t>
      </w:r>
      <w:r>
        <w:rPr>
          <w:rFonts w:hint="eastAsia"/>
        </w:rPr>
        <w:t>и</w:t>
      </w:r>
      <w:r>
        <w:t></w:t>
      </w:r>
      <w:r>
        <w:rPr>
          <w:rFonts w:hint="eastAsia"/>
        </w:rPr>
        <w:t>их</w:t>
      </w:r>
      <w:r>
        <w:t></w:t>
      </w:r>
      <w:r>
        <w:rPr>
          <w:rFonts w:hint="eastAsia"/>
        </w:rPr>
        <w:t>персонифицированных</w:t>
      </w:r>
      <w:r>
        <w:t></w:t>
      </w:r>
      <w:r>
        <w:rPr>
          <w:rFonts w:hint="eastAsia"/>
        </w:rPr>
        <w:t>целей</w:t>
      </w:r>
      <w:r>
        <w:t></w:t>
      </w:r>
      <w:r>
        <w:t></w:t>
      </w:r>
      <w:r>
        <w:rPr>
          <w:rFonts w:hint="eastAsia"/>
        </w:rPr>
        <w:t>потребностей</w:t>
      </w:r>
      <w:r>
        <w:t></w:t>
      </w:r>
      <w:r>
        <w:t></w:t>
      </w:r>
      <w:r>
        <w:rPr>
          <w:rFonts w:hint="eastAsia"/>
        </w:rPr>
        <w:t>интересов</w:t>
      </w:r>
      <w:r>
        <w:t></w:t>
      </w:r>
      <w:r>
        <w:rPr>
          <w:rFonts w:hint="eastAsia"/>
        </w:rPr>
        <w:t>и</w:t>
      </w:r>
      <w:r>
        <w:t></w:t>
      </w:r>
      <w:r>
        <w:rPr>
          <w:rFonts w:hint="eastAsia"/>
        </w:rPr>
        <w:t>инициатив</w:t>
      </w:r>
      <w:r>
        <w:t></w:t>
      </w:r>
      <w:r>
        <w:t></w:t>
      </w:r>
      <w:r>
        <w:rPr>
          <w:rFonts w:hint="eastAsia"/>
        </w:rPr>
        <w:t>определяющих</w:t>
      </w:r>
      <w:r>
        <w:t></w:t>
      </w:r>
      <w:r>
        <w:rPr>
          <w:rFonts w:hint="eastAsia"/>
        </w:rPr>
        <w:t>точки</w:t>
      </w:r>
      <w:r>
        <w:t></w:t>
      </w:r>
      <w:r>
        <w:rPr>
          <w:rFonts w:hint="eastAsia"/>
        </w:rPr>
        <w:t>роста</w:t>
      </w:r>
      <w:r>
        <w:t></w:t>
      </w:r>
      <w:r>
        <w:rPr>
          <w:rFonts w:hint="eastAsia"/>
        </w:rPr>
        <w:t>организационной</w:t>
      </w:r>
      <w:r>
        <w:t></w:t>
      </w:r>
      <w:r>
        <w:rPr>
          <w:rFonts w:hint="eastAsia"/>
        </w:rPr>
        <w:t>и</w:t>
      </w:r>
      <w:r>
        <w:t></w:t>
      </w:r>
      <w:r>
        <w:rPr>
          <w:rFonts w:hint="eastAsia"/>
        </w:rPr>
        <w:t>индивидуальной</w:t>
      </w:r>
      <w:r>
        <w:t></w:t>
      </w:r>
      <w:r>
        <w:rPr>
          <w:rFonts w:hint="eastAsia"/>
        </w:rPr>
        <w:t>конкурентоспособности</w:t>
      </w:r>
      <w:r>
        <w:t></w:t>
      </w:r>
    </w:p>
    <w:p w:rsidR="008643A1" w:rsidRDefault="008643A1" w:rsidP="008643A1">
      <w:r>
        <w:t></w:t>
      </w:r>
      <w:r>
        <w:rPr>
          <w:rFonts w:hint="eastAsia"/>
        </w:rPr>
        <w:t>определены</w:t>
      </w:r>
      <w:r>
        <w:t></w:t>
      </w:r>
      <w:r>
        <w:rPr>
          <w:rFonts w:hint="eastAsia"/>
        </w:rPr>
        <w:t>цели</w:t>
      </w:r>
      <w:r>
        <w:t></w:t>
      </w:r>
      <w:r>
        <w:rPr>
          <w:rFonts w:hint="eastAsia"/>
        </w:rPr>
        <w:t>и</w:t>
      </w:r>
      <w:r>
        <w:t></w:t>
      </w:r>
      <w:r>
        <w:rPr>
          <w:rFonts w:hint="eastAsia"/>
        </w:rPr>
        <w:t>задачи</w:t>
      </w:r>
      <w:r>
        <w:t></w:t>
      </w:r>
      <w:r>
        <w:rPr>
          <w:rFonts w:hint="eastAsia"/>
        </w:rPr>
        <w:t>управления</w:t>
      </w:r>
      <w:r>
        <w:t></w:t>
      </w:r>
      <w:r>
        <w:rPr>
          <w:rFonts w:hint="eastAsia"/>
        </w:rPr>
        <w:t>профессиональными</w:t>
      </w:r>
      <w:r>
        <w:t></w:t>
      </w:r>
      <w:r>
        <w:rPr>
          <w:rFonts w:hint="eastAsia"/>
        </w:rPr>
        <w:t>компетенциями</w:t>
      </w:r>
      <w:r>
        <w:t></w:t>
      </w:r>
      <w:r>
        <w:rPr>
          <w:rFonts w:hint="eastAsia"/>
        </w:rPr>
        <w:t>сотрудников</w:t>
      </w:r>
      <w:r>
        <w:t></w:t>
      </w:r>
      <w:r>
        <w:rPr>
          <w:rFonts w:hint="eastAsia"/>
        </w:rPr>
        <w:t>организации</w:t>
      </w:r>
      <w:r>
        <w:t></w:t>
      </w:r>
      <w:r>
        <w:t></w:t>
      </w:r>
      <w:r>
        <w:rPr>
          <w:rFonts w:hint="eastAsia"/>
        </w:rPr>
        <w:t>систематизированы</w:t>
      </w:r>
      <w:r>
        <w:t></w:t>
      </w:r>
      <w:r>
        <w:rPr>
          <w:rFonts w:hint="eastAsia"/>
        </w:rPr>
        <w:t>методы</w:t>
      </w:r>
      <w:r>
        <w:t></w:t>
      </w:r>
      <w:r>
        <w:rPr>
          <w:rFonts w:hint="eastAsia"/>
        </w:rPr>
        <w:t>и</w:t>
      </w:r>
      <w:r>
        <w:t></w:t>
      </w:r>
      <w:r>
        <w:rPr>
          <w:rFonts w:hint="eastAsia"/>
        </w:rPr>
        <w:t>функции</w:t>
      </w:r>
      <w:r>
        <w:t></w:t>
      </w:r>
      <w:r>
        <w:rPr>
          <w:rFonts w:hint="eastAsia"/>
        </w:rPr>
        <w:t>управления</w:t>
      </w:r>
      <w:r>
        <w:t></w:t>
      </w:r>
      <w:r>
        <w:rPr>
          <w:rFonts w:hint="eastAsia"/>
        </w:rPr>
        <w:t>и</w:t>
      </w:r>
      <w:r>
        <w:t></w:t>
      </w:r>
      <w:r>
        <w:rPr>
          <w:rFonts w:hint="eastAsia"/>
        </w:rPr>
        <w:t>соответствующие</w:t>
      </w:r>
      <w:r>
        <w:t></w:t>
      </w:r>
      <w:r>
        <w:rPr>
          <w:rFonts w:hint="eastAsia"/>
        </w:rPr>
        <w:t>им</w:t>
      </w:r>
      <w:r>
        <w:t></w:t>
      </w:r>
      <w:r>
        <w:rPr>
          <w:rFonts w:hint="eastAsia"/>
        </w:rPr>
        <w:t>оценочные</w:t>
      </w:r>
      <w:r>
        <w:t></w:t>
      </w:r>
      <w:r>
        <w:rPr>
          <w:rFonts w:hint="eastAsia"/>
        </w:rPr>
        <w:t>мероприятия</w:t>
      </w:r>
      <w:r>
        <w:t></w:t>
      </w:r>
    </w:p>
    <w:p w:rsidR="008643A1" w:rsidRDefault="008643A1" w:rsidP="008643A1">
      <w:r>
        <w:t></w:t>
      </w:r>
      <w:r>
        <w:t></w:t>
      </w:r>
      <w:r>
        <w:t></w:t>
      </w:r>
    </w:p>
    <w:p w:rsidR="008643A1" w:rsidRDefault="008643A1" w:rsidP="008643A1">
      <w:r>
        <w:t></w:t>
      </w:r>
    </w:p>
    <w:p w:rsidR="008643A1" w:rsidRDefault="008643A1" w:rsidP="008643A1">
      <w:r>
        <w:t></w:t>
      </w:r>
      <w:r>
        <w:rPr>
          <w:rFonts w:hint="eastAsia"/>
        </w:rPr>
        <w:t>выявлены</w:t>
      </w:r>
      <w:r>
        <w:t></w:t>
      </w:r>
      <w:r>
        <w:rPr>
          <w:rFonts w:hint="eastAsia"/>
        </w:rPr>
        <w:t>внутриорганизационные</w:t>
      </w:r>
      <w:r>
        <w:t></w:t>
      </w:r>
      <w:r>
        <w:rPr>
          <w:rFonts w:hint="eastAsia"/>
        </w:rPr>
        <w:t>резервы</w:t>
      </w:r>
      <w:r>
        <w:t></w:t>
      </w:r>
      <w:r>
        <w:rPr>
          <w:rFonts w:hint="eastAsia"/>
        </w:rPr>
        <w:t>совершенствования</w:t>
      </w:r>
      <w:r>
        <w:t></w:t>
      </w:r>
      <w:r>
        <w:rPr>
          <w:rFonts w:hint="eastAsia"/>
        </w:rPr>
        <w:t>оценочного</w:t>
      </w:r>
      <w:r>
        <w:t></w:t>
      </w:r>
      <w:r>
        <w:rPr>
          <w:rFonts w:hint="eastAsia"/>
        </w:rPr>
        <w:t>инструментария</w:t>
      </w:r>
      <w:r>
        <w:t></w:t>
      </w:r>
      <w:r>
        <w:rPr>
          <w:rFonts w:hint="eastAsia"/>
        </w:rPr>
        <w:t>с</w:t>
      </w:r>
      <w:r>
        <w:t></w:t>
      </w:r>
      <w:r>
        <w:rPr>
          <w:rFonts w:hint="eastAsia"/>
        </w:rPr>
        <w:t>целью</w:t>
      </w:r>
      <w:r>
        <w:t></w:t>
      </w:r>
      <w:r>
        <w:rPr>
          <w:rFonts w:hint="eastAsia"/>
        </w:rPr>
        <w:t>повышения</w:t>
      </w:r>
      <w:r>
        <w:t></w:t>
      </w:r>
      <w:r>
        <w:rPr>
          <w:rFonts w:hint="eastAsia"/>
        </w:rPr>
        <w:t>эффективности</w:t>
      </w:r>
      <w:r>
        <w:t></w:t>
      </w:r>
      <w:r>
        <w:rPr>
          <w:rFonts w:hint="eastAsia"/>
        </w:rPr>
        <w:t>системы</w:t>
      </w:r>
      <w:r>
        <w:t></w:t>
      </w:r>
      <w:r>
        <w:rPr>
          <w:rFonts w:hint="eastAsia"/>
        </w:rPr>
        <w:t>управления</w:t>
      </w:r>
      <w:r>
        <w:t></w:t>
      </w:r>
      <w:r>
        <w:rPr>
          <w:rFonts w:hint="eastAsia"/>
        </w:rPr>
        <w:t>профессиональными</w:t>
      </w:r>
      <w:r>
        <w:t></w:t>
      </w:r>
      <w:r>
        <w:rPr>
          <w:rFonts w:hint="eastAsia"/>
        </w:rPr>
        <w:t>компетенциями</w:t>
      </w:r>
      <w:r>
        <w:t></w:t>
      </w:r>
      <w:r>
        <w:rPr>
          <w:rFonts w:hint="eastAsia"/>
        </w:rPr>
        <w:t>сотрудников</w:t>
      </w:r>
      <w:r>
        <w:t></w:t>
      </w:r>
    </w:p>
    <w:p w:rsidR="008643A1" w:rsidRDefault="008643A1" w:rsidP="008643A1">
      <w:r>
        <w:t></w:t>
      </w:r>
      <w:r>
        <w:rPr>
          <w:rFonts w:hint="eastAsia"/>
        </w:rPr>
        <w:t>исследованы</w:t>
      </w:r>
      <w:r>
        <w:t></w:t>
      </w:r>
      <w:r>
        <w:rPr>
          <w:rFonts w:hint="eastAsia"/>
        </w:rPr>
        <w:t>потребности</w:t>
      </w:r>
      <w:r>
        <w:t></w:t>
      </w:r>
      <w:r>
        <w:rPr>
          <w:rFonts w:hint="eastAsia"/>
        </w:rPr>
        <w:t>и</w:t>
      </w:r>
      <w:r>
        <w:t></w:t>
      </w:r>
      <w:r>
        <w:rPr>
          <w:rFonts w:hint="eastAsia"/>
        </w:rPr>
        <w:t>отношение</w:t>
      </w:r>
      <w:r>
        <w:t></w:t>
      </w:r>
      <w:r>
        <w:rPr>
          <w:rFonts w:hint="eastAsia"/>
        </w:rPr>
        <w:t>сотрудников</w:t>
      </w:r>
      <w:r>
        <w:t></w:t>
      </w:r>
      <w:r>
        <w:rPr>
          <w:rFonts w:hint="eastAsia"/>
        </w:rPr>
        <w:t>к</w:t>
      </w:r>
      <w:r>
        <w:t></w:t>
      </w:r>
      <w:r>
        <w:rPr>
          <w:rFonts w:hint="eastAsia"/>
        </w:rPr>
        <w:t>необходимости</w:t>
      </w:r>
      <w:r>
        <w:t></w:t>
      </w:r>
      <w:r>
        <w:rPr>
          <w:rFonts w:hint="eastAsia"/>
        </w:rPr>
        <w:t>введения</w:t>
      </w:r>
      <w:r>
        <w:t></w:t>
      </w:r>
      <w:r>
        <w:rPr>
          <w:rFonts w:hint="eastAsia"/>
        </w:rPr>
        <w:t>системной</w:t>
      </w:r>
      <w:r>
        <w:t></w:t>
      </w:r>
      <w:r>
        <w:rPr>
          <w:rFonts w:hint="eastAsia"/>
        </w:rPr>
        <w:t>оценки</w:t>
      </w:r>
      <w:r>
        <w:t></w:t>
      </w:r>
      <w:r>
        <w:rPr>
          <w:rFonts w:hint="eastAsia"/>
        </w:rPr>
        <w:t>профессиональных</w:t>
      </w:r>
      <w:r>
        <w:t></w:t>
      </w:r>
      <w:r>
        <w:rPr>
          <w:rFonts w:hint="eastAsia"/>
        </w:rPr>
        <w:t>компетенций</w:t>
      </w:r>
      <w:r>
        <w:t></w:t>
      </w:r>
      <w:r>
        <w:rPr>
          <w:rFonts w:hint="eastAsia"/>
        </w:rPr>
        <w:t>при</w:t>
      </w:r>
      <w:r>
        <w:t></w:t>
      </w:r>
      <w:r>
        <w:rPr>
          <w:rFonts w:hint="eastAsia"/>
        </w:rPr>
        <w:t>обучении</w:t>
      </w:r>
      <w:r>
        <w:t></w:t>
      </w:r>
      <w:r>
        <w:t></w:t>
      </w:r>
      <w:r>
        <w:rPr>
          <w:rFonts w:hint="eastAsia"/>
        </w:rPr>
        <w:t>карьерном</w:t>
      </w:r>
      <w:r>
        <w:t></w:t>
      </w:r>
      <w:r>
        <w:rPr>
          <w:rFonts w:hint="eastAsia"/>
        </w:rPr>
        <w:t>продвижении</w:t>
      </w:r>
      <w:r>
        <w:t></w:t>
      </w:r>
      <w:r>
        <w:rPr>
          <w:rFonts w:hint="eastAsia"/>
        </w:rPr>
        <w:t>и</w:t>
      </w:r>
      <w:r>
        <w:t></w:t>
      </w:r>
      <w:r>
        <w:rPr>
          <w:rFonts w:hint="eastAsia"/>
        </w:rPr>
        <w:t>включении</w:t>
      </w:r>
      <w:r>
        <w:t></w:t>
      </w:r>
      <w:r>
        <w:rPr>
          <w:rFonts w:hint="eastAsia"/>
        </w:rPr>
        <w:t>в</w:t>
      </w:r>
      <w:r>
        <w:t></w:t>
      </w:r>
      <w:r>
        <w:rPr>
          <w:rFonts w:hint="eastAsia"/>
        </w:rPr>
        <w:t>кадровый</w:t>
      </w:r>
      <w:r>
        <w:t></w:t>
      </w:r>
      <w:r>
        <w:rPr>
          <w:rFonts w:hint="eastAsia"/>
        </w:rPr>
        <w:t>резерв</w:t>
      </w:r>
      <w:r>
        <w:t></w:t>
      </w:r>
    </w:p>
    <w:p w:rsidR="008643A1" w:rsidRDefault="008643A1" w:rsidP="008643A1">
      <w:r>
        <w:t></w:t>
      </w:r>
      <w:r>
        <w:rPr>
          <w:rFonts w:hint="eastAsia"/>
        </w:rPr>
        <w:t>разработана</w:t>
      </w:r>
      <w:r>
        <w:t></w:t>
      </w:r>
      <w:r>
        <w:rPr>
          <w:rFonts w:hint="eastAsia"/>
        </w:rPr>
        <w:t>и</w:t>
      </w:r>
      <w:r>
        <w:t></w:t>
      </w:r>
      <w:r>
        <w:rPr>
          <w:rFonts w:hint="eastAsia"/>
        </w:rPr>
        <w:t>апробирована</w:t>
      </w:r>
      <w:r>
        <w:t></w:t>
      </w:r>
      <w:r>
        <w:rPr>
          <w:rFonts w:hint="eastAsia"/>
        </w:rPr>
        <w:t>авторская</w:t>
      </w:r>
      <w:r>
        <w:t></w:t>
      </w:r>
      <w:r>
        <w:rPr>
          <w:rFonts w:hint="eastAsia"/>
        </w:rPr>
        <w:t>методика</w:t>
      </w:r>
      <w:r>
        <w:t></w:t>
      </w:r>
      <w:r>
        <w:rPr>
          <w:rFonts w:hint="eastAsia"/>
        </w:rPr>
        <w:t>экспертного</w:t>
      </w:r>
      <w:r>
        <w:t></w:t>
      </w:r>
      <w:r>
        <w:rPr>
          <w:rFonts w:hint="eastAsia"/>
        </w:rPr>
        <w:t>модульного</w:t>
      </w:r>
      <w:r>
        <w:t></w:t>
      </w:r>
      <w:r>
        <w:rPr>
          <w:rFonts w:hint="eastAsia"/>
        </w:rPr>
        <w:t>оценивания</w:t>
      </w:r>
      <w:r>
        <w:t></w:t>
      </w:r>
      <w:r>
        <w:rPr>
          <w:rFonts w:hint="eastAsia"/>
        </w:rPr>
        <w:t>соответствия</w:t>
      </w:r>
      <w:r>
        <w:t></w:t>
      </w:r>
      <w:r>
        <w:rPr>
          <w:rFonts w:hint="eastAsia"/>
        </w:rPr>
        <w:t>профессиональных</w:t>
      </w:r>
      <w:r>
        <w:t></w:t>
      </w:r>
      <w:r>
        <w:rPr>
          <w:rFonts w:hint="eastAsia"/>
        </w:rPr>
        <w:t>компетенций</w:t>
      </w:r>
      <w:r>
        <w:t></w:t>
      </w:r>
      <w:r>
        <w:rPr>
          <w:rFonts w:hint="eastAsia"/>
        </w:rPr>
        <w:t>сотрудников</w:t>
      </w:r>
      <w:r>
        <w:t></w:t>
      </w:r>
      <w:r>
        <w:rPr>
          <w:rFonts w:hint="eastAsia"/>
        </w:rPr>
        <w:t>стратег</w:t>
      </w:r>
      <w:r>
        <w:rPr>
          <w:rFonts w:hint="eastAsia"/>
        </w:rPr>
        <w:lastRenderedPageBreak/>
        <w:t>ическим</w:t>
      </w:r>
      <w:r>
        <w:t></w:t>
      </w:r>
      <w:r>
        <w:rPr>
          <w:rFonts w:hint="eastAsia"/>
        </w:rPr>
        <w:t>целям</w:t>
      </w:r>
      <w:r>
        <w:t></w:t>
      </w:r>
      <w:r>
        <w:rPr>
          <w:rFonts w:hint="eastAsia"/>
        </w:rPr>
        <w:t>организации</w:t>
      </w:r>
      <w:r>
        <w:t></w:t>
      </w:r>
      <w:r>
        <w:t></w:t>
      </w:r>
      <w:r>
        <w:rPr>
          <w:rFonts w:hint="eastAsia"/>
        </w:rPr>
        <w:t>объединяющая</w:t>
      </w:r>
      <w:r>
        <w:t></w:t>
      </w:r>
      <w:r>
        <w:rPr>
          <w:rFonts w:hint="eastAsia"/>
        </w:rPr>
        <w:t>преимущества</w:t>
      </w:r>
      <w:r>
        <w:t></w:t>
      </w:r>
      <w:r>
        <w:rPr>
          <w:rFonts w:hint="eastAsia"/>
        </w:rPr>
        <w:t>экспертного</w:t>
      </w:r>
      <w:r>
        <w:t></w:t>
      </w:r>
      <w:r>
        <w:rPr>
          <w:rFonts w:hint="eastAsia"/>
        </w:rPr>
        <w:t>и</w:t>
      </w:r>
      <w:r>
        <w:t></w:t>
      </w:r>
      <w:r>
        <w:rPr>
          <w:rFonts w:hint="eastAsia"/>
        </w:rPr>
        <w:t>инструментального</w:t>
      </w:r>
      <w:r>
        <w:t></w:t>
      </w:r>
      <w:r>
        <w:rPr>
          <w:rFonts w:hint="eastAsia"/>
        </w:rPr>
        <w:t>подходов</w:t>
      </w:r>
      <w:r>
        <w:t></w:t>
      </w:r>
      <w:r>
        <w:t></w:t>
      </w:r>
      <w:r>
        <w:rPr>
          <w:rFonts w:hint="eastAsia"/>
        </w:rPr>
        <w:t>позволяющая</w:t>
      </w:r>
      <w:r>
        <w:t></w:t>
      </w:r>
      <w:r>
        <w:rPr>
          <w:rFonts w:hint="eastAsia"/>
        </w:rPr>
        <w:t>осуществлять</w:t>
      </w:r>
      <w:r>
        <w:t></w:t>
      </w:r>
      <w:r>
        <w:rPr>
          <w:rFonts w:hint="eastAsia"/>
        </w:rPr>
        <w:t>мониторинг</w:t>
      </w:r>
      <w:r>
        <w:t></w:t>
      </w:r>
      <w:r>
        <w:rPr>
          <w:rFonts w:hint="eastAsia"/>
        </w:rPr>
        <w:t>соответствия</w:t>
      </w:r>
      <w:r>
        <w:t></w:t>
      </w:r>
      <w:r>
        <w:rPr>
          <w:rFonts w:hint="eastAsia"/>
        </w:rPr>
        <w:t>индивидуальных</w:t>
      </w:r>
      <w:r>
        <w:t></w:t>
      </w:r>
      <w:r>
        <w:rPr>
          <w:rFonts w:hint="eastAsia"/>
        </w:rPr>
        <w:t>компетенций</w:t>
      </w:r>
      <w:r>
        <w:t></w:t>
      </w:r>
      <w:r>
        <w:rPr>
          <w:rFonts w:hint="eastAsia"/>
        </w:rPr>
        <w:t>потребностям</w:t>
      </w:r>
      <w:r>
        <w:t></w:t>
      </w:r>
      <w:r>
        <w:rPr>
          <w:rFonts w:hint="eastAsia"/>
        </w:rPr>
        <w:t>развития</w:t>
      </w:r>
      <w:r>
        <w:t></w:t>
      </w:r>
      <w:r>
        <w:rPr>
          <w:rFonts w:hint="eastAsia"/>
        </w:rPr>
        <w:t>бизнеса</w:t>
      </w:r>
      <w:r>
        <w:t></w:t>
      </w:r>
      <w:r>
        <w:t></w:t>
      </w:r>
      <w:r>
        <w:t></w:t>
      </w:r>
      <w:r>
        <w:rPr>
          <w:rFonts w:hint="eastAsia"/>
        </w:rPr>
        <w:t>обоснованы</w:t>
      </w:r>
      <w:r>
        <w:t></w:t>
      </w:r>
      <w:r>
        <w:rPr>
          <w:rFonts w:hint="eastAsia"/>
        </w:rPr>
        <w:t>возможные</w:t>
      </w:r>
      <w:r>
        <w:t></w:t>
      </w:r>
      <w:r>
        <w:rPr>
          <w:rFonts w:hint="eastAsia"/>
        </w:rPr>
        <w:t>варианты</w:t>
      </w:r>
      <w:r>
        <w:t></w:t>
      </w:r>
      <w:r>
        <w:rPr>
          <w:rFonts w:hint="eastAsia"/>
        </w:rPr>
        <w:t>интеграции</w:t>
      </w:r>
      <w:r>
        <w:t></w:t>
      </w:r>
      <w:r>
        <w:rPr>
          <w:rFonts w:hint="eastAsia"/>
        </w:rPr>
        <w:t>стратегических</w:t>
      </w:r>
      <w:r>
        <w:t></w:t>
      </w:r>
      <w:r>
        <w:rPr>
          <w:rFonts w:hint="eastAsia"/>
        </w:rPr>
        <w:t>и</w:t>
      </w:r>
      <w:r>
        <w:t></w:t>
      </w:r>
      <w:r>
        <w:rPr>
          <w:rFonts w:hint="eastAsia"/>
        </w:rPr>
        <w:t>тактических</w:t>
      </w:r>
      <w:r>
        <w:t></w:t>
      </w:r>
      <w:r>
        <w:t></w:t>
      </w:r>
      <w:r>
        <w:rPr>
          <w:rFonts w:hint="eastAsia"/>
        </w:rPr>
        <w:t>экономических</w:t>
      </w:r>
      <w:r>
        <w:t></w:t>
      </w:r>
      <w:r>
        <w:rPr>
          <w:rFonts w:hint="eastAsia"/>
        </w:rPr>
        <w:t>и</w:t>
      </w:r>
      <w:r>
        <w:t></w:t>
      </w:r>
      <w:r>
        <w:rPr>
          <w:rFonts w:hint="eastAsia"/>
        </w:rPr>
        <w:t>социальных</w:t>
      </w:r>
      <w:r>
        <w:t></w:t>
      </w:r>
      <w:r>
        <w:rPr>
          <w:rFonts w:hint="eastAsia"/>
        </w:rPr>
        <w:t>целей</w:t>
      </w:r>
      <w:r>
        <w:t></w:t>
      </w:r>
      <w:r>
        <w:rPr>
          <w:rFonts w:hint="eastAsia"/>
        </w:rPr>
        <w:t>и</w:t>
      </w:r>
      <w:r>
        <w:t></w:t>
      </w:r>
      <w:r>
        <w:rPr>
          <w:rFonts w:hint="eastAsia"/>
        </w:rPr>
        <w:t>интересов</w:t>
      </w:r>
      <w:r>
        <w:t></w:t>
      </w:r>
      <w:r>
        <w:rPr>
          <w:rFonts w:hint="eastAsia"/>
        </w:rPr>
        <w:t>индивида</w:t>
      </w:r>
      <w:r>
        <w:t></w:t>
      </w:r>
      <w:r>
        <w:rPr>
          <w:rFonts w:hint="eastAsia"/>
        </w:rPr>
        <w:t>и</w:t>
      </w:r>
      <w:r>
        <w:t></w:t>
      </w:r>
      <w:r>
        <w:rPr>
          <w:rFonts w:hint="eastAsia"/>
        </w:rPr>
        <w:t>организации</w:t>
      </w:r>
      <w:r>
        <w:t></w:t>
      </w:r>
      <w:r>
        <w:rPr>
          <w:rFonts w:hint="eastAsia"/>
        </w:rPr>
        <w:t>при</w:t>
      </w:r>
      <w:r>
        <w:t></w:t>
      </w:r>
      <w:r>
        <w:rPr>
          <w:rFonts w:hint="eastAsia"/>
        </w:rPr>
        <w:t>обучении</w:t>
      </w:r>
      <w:r>
        <w:t></w:t>
      </w:r>
      <w:r>
        <w:rPr>
          <w:rFonts w:hint="eastAsia"/>
        </w:rPr>
        <w:t>и</w:t>
      </w:r>
      <w:r>
        <w:t></w:t>
      </w:r>
      <w:r>
        <w:rPr>
          <w:rFonts w:hint="eastAsia"/>
        </w:rPr>
        <w:t>развитии</w:t>
      </w:r>
      <w:r>
        <w:t></w:t>
      </w:r>
      <w:r>
        <w:rPr>
          <w:rFonts w:hint="eastAsia"/>
        </w:rPr>
        <w:t>в</w:t>
      </w:r>
      <w:r>
        <w:t></w:t>
      </w:r>
      <w:r>
        <w:rPr>
          <w:rFonts w:hint="eastAsia"/>
        </w:rPr>
        <w:t>целях</w:t>
      </w:r>
      <w:r>
        <w:t></w:t>
      </w:r>
      <w:r>
        <w:rPr>
          <w:rFonts w:hint="eastAsia"/>
        </w:rPr>
        <w:t>повышения</w:t>
      </w:r>
      <w:r>
        <w:t></w:t>
      </w:r>
      <w:r>
        <w:rPr>
          <w:rFonts w:hint="eastAsia"/>
        </w:rPr>
        <w:t>эффективности</w:t>
      </w:r>
      <w:r>
        <w:t></w:t>
      </w:r>
      <w:r>
        <w:rPr>
          <w:rFonts w:hint="eastAsia"/>
        </w:rPr>
        <w:t>управления</w:t>
      </w:r>
      <w:r>
        <w:t></w:t>
      </w:r>
      <w:r>
        <w:rPr>
          <w:rFonts w:hint="eastAsia"/>
        </w:rPr>
        <w:t>и</w:t>
      </w:r>
      <w:r>
        <w:t></w:t>
      </w:r>
      <w:r>
        <w:rPr>
          <w:rFonts w:hint="eastAsia"/>
        </w:rPr>
        <w:t>оптимизации</w:t>
      </w:r>
      <w:r>
        <w:t></w:t>
      </w:r>
      <w:r>
        <w:rPr>
          <w:rFonts w:hint="eastAsia"/>
        </w:rPr>
        <w:t>бюджета</w:t>
      </w:r>
      <w:r>
        <w:t></w:t>
      </w:r>
    </w:p>
    <w:p w:rsidR="008643A1" w:rsidRDefault="008643A1" w:rsidP="008643A1">
      <w:r>
        <w:rPr>
          <w:rFonts w:hint="eastAsia"/>
        </w:rPr>
        <w:t>Основные</w:t>
      </w:r>
      <w:r>
        <w:t></w:t>
      </w:r>
      <w:r>
        <w:rPr>
          <w:rFonts w:hint="eastAsia"/>
        </w:rPr>
        <w:t>положения</w:t>
      </w:r>
      <w:r>
        <w:t></w:t>
      </w:r>
      <w:r>
        <w:rPr>
          <w:rFonts w:hint="eastAsia"/>
        </w:rPr>
        <w:t>диссертационного</w:t>
      </w:r>
      <w:r>
        <w:t></w:t>
      </w:r>
      <w:r>
        <w:rPr>
          <w:rFonts w:hint="eastAsia"/>
        </w:rPr>
        <w:t>исследования</w:t>
      </w:r>
      <w:r>
        <w:t></w:t>
      </w:r>
      <w:r>
        <w:rPr>
          <w:rFonts w:hint="eastAsia"/>
        </w:rPr>
        <w:t>являются</w:t>
      </w:r>
      <w:r>
        <w:t></w:t>
      </w:r>
      <w:r>
        <w:rPr>
          <w:rFonts w:hint="eastAsia"/>
        </w:rPr>
        <w:t>предпосылкой</w:t>
      </w:r>
      <w:r>
        <w:t></w:t>
      </w:r>
      <w:r>
        <w:rPr>
          <w:rFonts w:hint="eastAsia"/>
        </w:rPr>
        <w:t>дальнейшего</w:t>
      </w:r>
      <w:r>
        <w:t></w:t>
      </w:r>
      <w:r>
        <w:rPr>
          <w:rFonts w:hint="eastAsia"/>
        </w:rPr>
        <w:t>развития</w:t>
      </w:r>
      <w:r>
        <w:t></w:t>
      </w:r>
      <w:r>
        <w:rPr>
          <w:rFonts w:hint="eastAsia"/>
        </w:rPr>
        <w:t>экономики</w:t>
      </w:r>
      <w:r>
        <w:t></w:t>
      </w:r>
      <w:r>
        <w:rPr>
          <w:rFonts w:hint="eastAsia"/>
        </w:rPr>
        <w:t>труда</w:t>
      </w:r>
      <w:r>
        <w:t></w:t>
      </w:r>
      <w:r>
        <w:t></w:t>
      </w:r>
      <w:r>
        <w:rPr>
          <w:rFonts w:hint="eastAsia"/>
        </w:rPr>
        <w:t>в</w:t>
      </w:r>
      <w:r>
        <w:t></w:t>
      </w:r>
      <w:r>
        <w:rPr>
          <w:rFonts w:hint="eastAsia"/>
        </w:rPr>
        <w:t>том</w:t>
      </w:r>
      <w:r>
        <w:t></w:t>
      </w:r>
      <w:r>
        <w:rPr>
          <w:rFonts w:hint="eastAsia"/>
        </w:rPr>
        <w:t>числе</w:t>
      </w:r>
      <w:r>
        <w:t></w:t>
      </w:r>
      <w:r>
        <w:rPr>
          <w:rFonts w:hint="eastAsia"/>
        </w:rPr>
        <w:t>концепции</w:t>
      </w:r>
      <w:r>
        <w:t></w:t>
      </w:r>
      <w:r>
        <w:rPr>
          <w:rFonts w:hint="eastAsia"/>
        </w:rPr>
        <w:t>построения</w:t>
      </w:r>
      <w:r>
        <w:t></w:t>
      </w:r>
      <w:r>
        <w:rPr>
          <w:rFonts w:hint="eastAsia"/>
        </w:rPr>
        <w:t>эффективной</w:t>
      </w:r>
      <w:r>
        <w:t></w:t>
      </w:r>
      <w:r>
        <w:rPr>
          <w:rFonts w:hint="eastAsia"/>
        </w:rPr>
        <w:t>системы</w:t>
      </w:r>
      <w:r>
        <w:t></w:t>
      </w:r>
      <w:r>
        <w:rPr>
          <w:rFonts w:hint="eastAsia"/>
        </w:rPr>
        <w:t>управления</w:t>
      </w:r>
      <w:r>
        <w:t></w:t>
      </w:r>
      <w:r>
        <w:rPr>
          <w:rFonts w:hint="eastAsia"/>
        </w:rPr>
        <w:t>профессиональными</w:t>
      </w:r>
      <w:r>
        <w:t></w:t>
      </w:r>
      <w:r>
        <w:rPr>
          <w:rFonts w:hint="eastAsia"/>
        </w:rPr>
        <w:t>компетенциями</w:t>
      </w:r>
      <w:r>
        <w:t></w:t>
      </w:r>
      <w:r>
        <w:rPr>
          <w:rFonts w:hint="eastAsia"/>
        </w:rPr>
        <w:t>сотрудников</w:t>
      </w:r>
      <w:r>
        <w:t></w:t>
      </w:r>
      <w:r>
        <w:rPr>
          <w:rFonts w:hint="eastAsia"/>
        </w:rPr>
        <w:t>на</w:t>
      </w:r>
      <w:r>
        <w:t></w:t>
      </w:r>
      <w:r>
        <w:rPr>
          <w:rFonts w:hint="eastAsia"/>
        </w:rPr>
        <w:t>базе</w:t>
      </w:r>
      <w:r>
        <w:t></w:t>
      </w:r>
      <w:r>
        <w:rPr>
          <w:rFonts w:hint="eastAsia"/>
        </w:rPr>
        <w:t>оценки</w:t>
      </w:r>
      <w:r>
        <w:t></w:t>
      </w:r>
    </w:p>
    <w:p w:rsidR="008643A1" w:rsidRDefault="008643A1" w:rsidP="008643A1">
      <w:r>
        <w:rPr>
          <w:rFonts w:hint="eastAsia"/>
        </w:rPr>
        <w:t>Практические</w:t>
      </w:r>
      <w:r>
        <w:t></w:t>
      </w:r>
      <w:r>
        <w:rPr>
          <w:rFonts w:hint="eastAsia"/>
        </w:rPr>
        <w:t>рекомендации</w:t>
      </w:r>
      <w:r>
        <w:t></w:t>
      </w:r>
      <w:r>
        <w:rPr>
          <w:rFonts w:hint="eastAsia"/>
        </w:rPr>
        <w:t>могут</w:t>
      </w:r>
      <w:r>
        <w:t></w:t>
      </w:r>
      <w:r>
        <w:rPr>
          <w:rFonts w:hint="eastAsia"/>
        </w:rPr>
        <w:t>быть</w:t>
      </w:r>
      <w:r>
        <w:t></w:t>
      </w:r>
      <w:r>
        <w:rPr>
          <w:rFonts w:hint="eastAsia"/>
        </w:rPr>
        <w:t>использованы</w:t>
      </w:r>
      <w:r>
        <w:t></w:t>
      </w:r>
      <w:r>
        <w:rPr>
          <w:rFonts w:hint="eastAsia"/>
        </w:rPr>
        <w:t>в</w:t>
      </w:r>
      <w:r>
        <w:t></w:t>
      </w:r>
      <w:r>
        <w:rPr>
          <w:rFonts w:hint="eastAsia"/>
        </w:rPr>
        <w:t>качестве</w:t>
      </w:r>
      <w:r>
        <w:t></w:t>
      </w:r>
      <w:r>
        <w:rPr>
          <w:rFonts w:hint="eastAsia"/>
        </w:rPr>
        <w:t>руководства</w:t>
      </w:r>
      <w:r>
        <w:t></w:t>
      </w:r>
      <w:r>
        <w:rPr>
          <w:rFonts w:hint="eastAsia"/>
        </w:rPr>
        <w:t>по</w:t>
      </w:r>
      <w:r>
        <w:t></w:t>
      </w:r>
      <w:r>
        <w:rPr>
          <w:rFonts w:hint="eastAsia"/>
        </w:rPr>
        <w:t>совершенствованию</w:t>
      </w:r>
      <w:r>
        <w:t></w:t>
      </w:r>
      <w:r>
        <w:rPr>
          <w:rFonts w:hint="eastAsia"/>
        </w:rPr>
        <w:t>методов</w:t>
      </w:r>
      <w:r>
        <w:t></w:t>
      </w:r>
      <w:r>
        <w:rPr>
          <w:rFonts w:hint="eastAsia"/>
        </w:rPr>
        <w:t>и</w:t>
      </w:r>
      <w:r>
        <w:t></w:t>
      </w:r>
      <w:r>
        <w:rPr>
          <w:rFonts w:hint="eastAsia"/>
        </w:rPr>
        <w:t>инструментов</w:t>
      </w:r>
      <w:r>
        <w:t></w:t>
      </w:r>
      <w:r>
        <w:rPr>
          <w:rFonts w:hint="eastAsia"/>
        </w:rPr>
        <w:t>управления</w:t>
      </w:r>
      <w:r>
        <w:t></w:t>
      </w:r>
      <w:r>
        <w:rPr>
          <w:rFonts w:hint="eastAsia"/>
        </w:rPr>
        <w:t>персоналом</w:t>
      </w:r>
      <w:r>
        <w:t></w:t>
      </w:r>
      <w:r>
        <w:rPr>
          <w:rFonts w:hint="eastAsia"/>
        </w:rPr>
        <w:t>в</w:t>
      </w:r>
      <w:r>
        <w:t></w:t>
      </w:r>
      <w:r>
        <w:rPr>
          <w:rFonts w:hint="eastAsia"/>
        </w:rPr>
        <w:t>условиях</w:t>
      </w:r>
      <w:r>
        <w:t></w:t>
      </w:r>
      <w:r>
        <w:rPr>
          <w:rFonts w:hint="eastAsia"/>
        </w:rPr>
        <w:t>оптимизации</w:t>
      </w:r>
      <w:r>
        <w:t></w:t>
      </w:r>
      <w:r>
        <w:rPr>
          <w:rFonts w:hint="eastAsia"/>
        </w:rPr>
        <w:t>бюджета</w:t>
      </w:r>
      <w:r>
        <w:t></w:t>
      </w:r>
      <w:r>
        <w:rPr>
          <w:rFonts w:hint="eastAsia"/>
        </w:rPr>
        <w:t>и</w:t>
      </w:r>
      <w:r>
        <w:t></w:t>
      </w:r>
      <w:r>
        <w:rPr>
          <w:rFonts w:hint="eastAsia"/>
        </w:rPr>
        <w:t>модернизации</w:t>
      </w:r>
      <w:r>
        <w:t></w:t>
      </w:r>
      <w:r>
        <w:rPr>
          <w:rFonts w:hint="eastAsia"/>
        </w:rPr>
        <w:t>экономики</w:t>
      </w:r>
      <w:r>
        <w:t></w:t>
      </w:r>
      <w:r>
        <w:t></w:t>
      </w:r>
      <w:r>
        <w:rPr>
          <w:rFonts w:hint="eastAsia"/>
        </w:rPr>
        <w:t>Отдельные</w:t>
      </w:r>
      <w:r>
        <w:t></w:t>
      </w:r>
      <w:r>
        <w:rPr>
          <w:rFonts w:hint="eastAsia"/>
        </w:rPr>
        <w:t>выводы</w:t>
      </w:r>
      <w:r>
        <w:t></w:t>
      </w:r>
      <w:r>
        <w:rPr>
          <w:rFonts w:hint="eastAsia"/>
        </w:rPr>
        <w:t>и</w:t>
      </w:r>
      <w:r>
        <w:t></w:t>
      </w:r>
      <w:r>
        <w:rPr>
          <w:rFonts w:hint="eastAsia"/>
        </w:rPr>
        <w:t>предложения</w:t>
      </w:r>
      <w:r>
        <w:t></w:t>
      </w:r>
      <w:r>
        <w:t></w:t>
      </w:r>
      <w:r>
        <w:rPr>
          <w:rFonts w:hint="eastAsia"/>
        </w:rPr>
        <w:t>сформулированные</w:t>
      </w:r>
      <w:r>
        <w:t></w:t>
      </w:r>
      <w:r>
        <w:rPr>
          <w:rFonts w:hint="eastAsia"/>
        </w:rPr>
        <w:t>автором</w:t>
      </w:r>
      <w:r>
        <w:t></w:t>
      </w:r>
      <w:r>
        <w:rPr>
          <w:rFonts w:hint="eastAsia"/>
        </w:rPr>
        <w:t>в</w:t>
      </w:r>
      <w:r>
        <w:t></w:t>
      </w:r>
      <w:r>
        <w:rPr>
          <w:rFonts w:hint="eastAsia"/>
        </w:rPr>
        <w:t>диссертации</w:t>
      </w:r>
      <w:r>
        <w:t></w:t>
      </w:r>
      <w:r>
        <w:t></w:t>
      </w:r>
      <w:r>
        <w:rPr>
          <w:rFonts w:hint="eastAsia"/>
        </w:rPr>
        <w:t>могут</w:t>
      </w:r>
      <w:r>
        <w:t></w:t>
      </w:r>
      <w:r>
        <w:rPr>
          <w:rFonts w:hint="eastAsia"/>
        </w:rPr>
        <w:t>использоваться</w:t>
      </w:r>
      <w:r>
        <w:t></w:t>
      </w:r>
      <w:r>
        <w:rPr>
          <w:rFonts w:hint="eastAsia"/>
        </w:rPr>
        <w:t>при</w:t>
      </w:r>
      <w:r>
        <w:t></w:t>
      </w:r>
      <w:r>
        <w:rPr>
          <w:rFonts w:hint="eastAsia"/>
        </w:rPr>
        <w:t>разработке</w:t>
      </w:r>
      <w:r>
        <w:t></w:t>
      </w:r>
      <w:r>
        <w:rPr>
          <w:rFonts w:hint="eastAsia"/>
        </w:rPr>
        <w:t>программ</w:t>
      </w:r>
      <w:r>
        <w:t></w:t>
      </w:r>
      <w:r>
        <w:rPr>
          <w:rFonts w:hint="eastAsia"/>
        </w:rPr>
        <w:t>повышения</w:t>
      </w:r>
      <w:r>
        <w:t></w:t>
      </w:r>
      <w:r>
        <w:rPr>
          <w:rFonts w:hint="eastAsia"/>
        </w:rPr>
        <w:t>качественных</w:t>
      </w:r>
      <w:r>
        <w:t></w:t>
      </w:r>
      <w:r>
        <w:rPr>
          <w:rFonts w:hint="eastAsia"/>
        </w:rPr>
        <w:t>характеристик</w:t>
      </w:r>
      <w:r>
        <w:t></w:t>
      </w:r>
      <w:r>
        <w:rPr>
          <w:rFonts w:hint="eastAsia"/>
        </w:rPr>
        <w:t>персонала</w:t>
      </w:r>
      <w:r>
        <w:t></w:t>
      </w:r>
      <w:r>
        <w:rPr>
          <w:rFonts w:hint="eastAsia"/>
        </w:rPr>
        <w:t>организаций</w:t>
      </w:r>
      <w:r>
        <w:t></w:t>
      </w:r>
      <w:r>
        <w:rPr>
          <w:rFonts w:hint="eastAsia"/>
        </w:rPr>
        <w:t>топливно</w:t>
      </w:r>
      <w:r>
        <w:t></w:t>
      </w:r>
      <w:r>
        <w:rPr>
          <w:rFonts w:hint="eastAsia"/>
        </w:rPr>
        <w:t>энергетического</w:t>
      </w:r>
      <w:r>
        <w:t></w:t>
      </w:r>
      <w:r>
        <w:rPr>
          <w:rFonts w:hint="eastAsia"/>
        </w:rPr>
        <w:t>комплекса</w:t>
      </w:r>
      <w:r>
        <w:t></w:t>
      </w:r>
    </w:p>
    <w:p w:rsidR="008643A1" w:rsidRDefault="008643A1" w:rsidP="008643A1">
      <w:r>
        <w:rPr>
          <w:rFonts w:hint="eastAsia"/>
        </w:rPr>
        <w:t>Наиболее</w:t>
      </w:r>
      <w:r>
        <w:t></w:t>
      </w:r>
      <w:r>
        <w:rPr>
          <w:rFonts w:hint="eastAsia"/>
        </w:rPr>
        <w:t>важные</w:t>
      </w:r>
      <w:r>
        <w:t></w:t>
      </w:r>
      <w:r>
        <w:rPr>
          <w:rFonts w:hint="eastAsia"/>
        </w:rPr>
        <w:t>положения</w:t>
      </w:r>
      <w:r>
        <w:t></w:t>
      </w:r>
      <w:r>
        <w:t></w:t>
      </w:r>
      <w:r>
        <w:rPr>
          <w:rFonts w:hint="eastAsia"/>
        </w:rPr>
        <w:t>выводы</w:t>
      </w:r>
      <w:r>
        <w:t></w:t>
      </w:r>
      <w:r>
        <w:rPr>
          <w:rFonts w:hint="eastAsia"/>
        </w:rPr>
        <w:t>и</w:t>
      </w:r>
      <w:r>
        <w:t></w:t>
      </w:r>
      <w:r>
        <w:rPr>
          <w:rFonts w:hint="eastAsia"/>
        </w:rPr>
        <w:t>практические</w:t>
      </w:r>
      <w:r>
        <w:t></w:t>
      </w:r>
      <w:r>
        <w:rPr>
          <w:rFonts w:hint="eastAsia"/>
        </w:rPr>
        <w:t>рекомендации</w:t>
      </w:r>
      <w:r>
        <w:t></w:t>
      </w:r>
      <w:r>
        <w:rPr>
          <w:rFonts w:hint="eastAsia"/>
        </w:rPr>
        <w:t>диссертационного</w:t>
      </w:r>
      <w:r>
        <w:t></w:t>
      </w:r>
      <w:r>
        <w:rPr>
          <w:rFonts w:hint="eastAsia"/>
        </w:rPr>
        <w:t>исследования</w:t>
      </w:r>
      <w:r>
        <w:t></w:t>
      </w:r>
      <w:r>
        <w:rPr>
          <w:rFonts w:hint="eastAsia"/>
        </w:rPr>
        <w:t>докладывались</w:t>
      </w:r>
      <w:r>
        <w:t></w:t>
      </w:r>
      <w:r>
        <w:rPr>
          <w:rFonts w:hint="eastAsia"/>
        </w:rPr>
        <w:t>на</w:t>
      </w:r>
      <w:r>
        <w:t></w:t>
      </w:r>
      <w:r>
        <w:rPr>
          <w:rFonts w:hint="eastAsia"/>
        </w:rPr>
        <w:t>международных</w:t>
      </w:r>
      <w:r>
        <w:t></w:t>
      </w:r>
      <w:r>
        <w:t></w:t>
      </w:r>
      <w:r>
        <w:rPr>
          <w:rFonts w:hint="eastAsia"/>
        </w:rPr>
        <w:t>всероссийских</w:t>
      </w:r>
      <w:r>
        <w:t></w:t>
      </w:r>
      <w:r>
        <w:t></w:t>
      </w:r>
      <w:r>
        <w:rPr>
          <w:rFonts w:hint="eastAsia"/>
        </w:rPr>
        <w:t>региональных</w:t>
      </w:r>
      <w:r>
        <w:t></w:t>
      </w:r>
      <w:r>
        <w:t></w:t>
      </w:r>
      <w:r>
        <w:rPr>
          <w:rFonts w:hint="eastAsia"/>
        </w:rPr>
        <w:t>межвузовских</w:t>
      </w:r>
      <w:r>
        <w:t></w:t>
      </w:r>
      <w:r>
        <w:rPr>
          <w:rFonts w:hint="eastAsia"/>
        </w:rPr>
        <w:t>научно</w:t>
      </w:r>
      <w:r>
        <w:t></w:t>
      </w:r>
      <w:r>
        <w:rPr>
          <w:rFonts w:hint="eastAsia"/>
        </w:rPr>
        <w:t>практических</w:t>
      </w:r>
      <w:r>
        <w:t></w:t>
      </w:r>
      <w:r>
        <w:rPr>
          <w:rFonts w:hint="eastAsia"/>
        </w:rPr>
        <w:t>конференциях</w:t>
      </w:r>
      <w:r>
        <w:t></w:t>
      </w:r>
      <w:r>
        <w:rPr>
          <w:rFonts w:hint="eastAsia"/>
        </w:rPr>
        <w:t>и</w:t>
      </w:r>
      <w:r>
        <w:t></w:t>
      </w:r>
      <w:r>
        <w:rPr>
          <w:rFonts w:hint="eastAsia"/>
        </w:rPr>
        <w:t>научно</w:t>
      </w:r>
      <w:r>
        <w:t></w:t>
      </w:r>
      <w:r>
        <w:rPr>
          <w:rFonts w:hint="eastAsia"/>
        </w:rPr>
        <w:t>методических</w:t>
      </w:r>
      <w:r>
        <w:t></w:t>
      </w:r>
      <w:r>
        <w:rPr>
          <w:rFonts w:hint="eastAsia"/>
        </w:rPr>
        <w:t>семинарах</w:t>
      </w:r>
      <w:r>
        <w:t></w:t>
      </w:r>
      <w:r>
        <w:rPr>
          <w:rFonts w:hint="eastAsia"/>
        </w:rPr>
        <w:t>и</w:t>
      </w:r>
      <w:r>
        <w:t></w:t>
      </w:r>
      <w:r>
        <w:rPr>
          <w:rFonts w:hint="eastAsia"/>
        </w:rPr>
        <w:t>форумах</w:t>
      </w:r>
      <w:r>
        <w:t></w:t>
      </w:r>
      <w:r>
        <w:rPr>
          <w:rFonts w:hint="eastAsia"/>
        </w:rPr>
        <w:t>в</w:t>
      </w:r>
      <w:r>
        <w:t></w:t>
      </w:r>
      <w:r>
        <w:rPr>
          <w:rFonts w:hint="eastAsia"/>
        </w:rPr>
        <w:t>период</w:t>
      </w:r>
      <w:r>
        <w:t></w:t>
      </w:r>
      <w:r>
        <w:t></w:t>
      </w:r>
      <w:r>
        <w:t></w:t>
      </w:r>
      <w:r>
        <w:t></w:t>
      </w:r>
      <w:r>
        <w:t></w:t>
      </w:r>
      <w:r>
        <w:t></w:t>
      </w:r>
      <w:r>
        <w:t></w:t>
      </w:r>
      <w:r>
        <w:t></w:t>
      </w:r>
      <w:r>
        <w:t></w:t>
      </w:r>
      <w:r>
        <w:t></w:t>
      </w:r>
      <w:r>
        <w:t></w:t>
      </w:r>
      <w:r>
        <w:rPr>
          <w:rFonts w:hint="eastAsia"/>
        </w:rPr>
        <w:t>гг</w:t>
      </w:r>
      <w:r>
        <w:t></w:t>
      </w:r>
      <w:r>
        <w:t></w:t>
      </w:r>
      <w:r>
        <w:t></w:t>
      </w:r>
      <w:r>
        <w:rPr>
          <w:rFonts w:hint="eastAsia"/>
        </w:rPr>
        <w:t>в</w:t>
      </w:r>
      <w:r>
        <w:t></w:t>
      </w:r>
      <w:r>
        <w:rPr>
          <w:rFonts w:hint="eastAsia"/>
        </w:rPr>
        <w:t>том</w:t>
      </w:r>
    </w:p>
    <w:p w:rsidR="008643A1" w:rsidRDefault="008643A1" w:rsidP="008643A1">
      <w:r>
        <w:t></w:t>
      </w:r>
      <w:r>
        <w:t></w:t>
      </w:r>
      <w:r>
        <w:t></w:t>
      </w:r>
    </w:p>
    <w:p w:rsidR="008643A1" w:rsidRDefault="008643A1" w:rsidP="008643A1">
      <w:r>
        <w:t></w:t>
      </w:r>
    </w:p>
    <w:p w:rsidR="008643A1" w:rsidRDefault="008643A1" w:rsidP="008643A1">
      <w:r>
        <w:rPr>
          <w:rFonts w:hint="eastAsia"/>
        </w:rPr>
        <w:t>числе</w:t>
      </w:r>
      <w:r>
        <w:t></w:t>
      </w:r>
      <w:r>
        <w:tab/>
      </w:r>
      <w:r>
        <w:rPr>
          <w:rFonts w:hint="eastAsia"/>
        </w:rPr>
        <w:t>международной</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Развитие</w:t>
      </w:r>
    </w:p>
    <w:p w:rsidR="008643A1" w:rsidRDefault="008643A1" w:rsidP="008643A1">
      <w:r>
        <w:rPr>
          <w:rFonts w:hint="eastAsia"/>
        </w:rPr>
        <w:t>производственного</w:t>
      </w:r>
      <w:r>
        <w:t></w:t>
      </w:r>
      <w:r>
        <w:rPr>
          <w:rFonts w:hint="eastAsia"/>
        </w:rPr>
        <w:t>потенциала</w:t>
      </w:r>
      <w:r>
        <w:t></w:t>
      </w:r>
      <w:r>
        <w:rPr>
          <w:rFonts w:hint="eastAsia"/>
        </w:rPr>
        <w:t>и</w:t>
      </w:r>
      <w:r>
        <w:t></w:t>
      </w:r>
      <w:r>
        <w:rPr>
          <w:rFonts w:hint="eastAsia"/>
        </w:rPr>
        <w:t>повышение</w:t>
      </w:r>
      <w:r>
        <w:t></w:t>
      </w:r>
      <w:r>
        <w:rPr>
          <w:rFonts w:hint="eastAsia"/>
        </w:rPr>
        <w:t>конкурентоспособности</w:t>
      </w:r>
      <w:r>
        <w:t></w:t>
      </w:r>
      <w:r>
        <w:rPr>
          <w:rFonts w:hint="eastAsia"/>
        </w:rPr>
        <w:t>региона</w:t>
      </w:r>
      <w:r>
        <w:t></w:t>
      </w:r>
      <w:r>
        <w:t></w:t>
      </w:r>
      <w:r>
        <w:t></w:t>
      </w:r>
      <w:r>
        <w:rPr>
          <w:rFonts w:hint="eastAsia"/>
        </w:rPr>
        <w:t>г</w:t>
      </w:r>
      <w:r>
        <w:t></w:t>
      </w:r>
      <w:r>
        <w:t></w:t>
      </w:r>
      <w:r>
        <w:rPr>
          <w:rFonts w:hint="eastAsia"/>
        </w:rPr>
        <w:t>Самара</w:t>
      </w:r>
      <w:r>
        <w:t></w:t>
      </w:r>
      <w:r>
        <w:t></w:t>
      </w:r>
      <w:r>
        <w:t></w:t>
      </w:r>
      <w:r>
        <w:t></w:t>
      </w:r>
      <w:r>
        <w:t></w:t>
      </w:r>
      <w:r>
        <w:t></w:t>
      </w:r>
      <w:r>
        <w:rPr>
          <w:rFonts w:hint="eastAsia"/>
        </w:rPr>
        <w:t>г</w:t>
      </w:r>
      <w:r>
        <w:t></w:t>
      </w:r>
      <w:r>
        <w:t></w:t>
      </w:r>
      <w:r>
        <w:t></w:t>
      </w:r>
      <w:r>
        <w:t></w:t>
      </w:r>
      <w:r>
        <w:t></w:t>
      </w:r>
      <w:r>
        <w:t></w:t>
      </w:r>
      <w:r>
        <w:t></w:t>
      </w:r>
      <w:r>
        <w:rPr>
          <w:rFonts w:hint="eastAsia"/>
        </w:rPr>
        <w:t>международной</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Социально</w:t>
      </w:r>
      <w:r>
        <w:t></w:t>
      </w:r>
      <w:r>
        <w:rPr>
          <w:rFonts w:hint="eastAsia"/>
        </w:rPr>
        <w:t>экономическое</w:t>
      </w:r>
      <w:r>
        <w:t></w:t>
      </w:r>
      <w:r>
        <w:rPr>
          <w:rFonts w:hint="eastAsia"/>
        </w:rPr>
        <w:t>развитие</w:t>
      </w:r>
      <w:r>
        <w:t></w:t>
      </w:r>
      <w:r>
        <w:rPr>
          <w:rFonts w:hint="eastAsia"/>
        </w:rPr>
        <w:t>России</w:t>
      </w:r>
      <w:r>
        <w:t></w:t>
      </w:r>
      <w:r>
        <w:rPr>
          <w:rFonts w:hint="eastAsia"/>
        </w:rPr>
        <w:t>в</w:t>
      </w:r>
      <w:r>
        <w:t></w:t>
      </w:r>
      <w:r>
        <w:rPr>
          <w:rFonts w:hint="eastAsia"/>
        </w:rPr>
        <w:t>посткризисный</w:t>
      </w:r>
      <w:r>
        <w:t></w:t>
      </w:r>
      <w:r>
        <w:rPr>
          <w:rFonts w:hint="eastAsia"/>
        </w:rPr>
        <w:t>период</w:t>
      </w:r>
      <w:r>
        <w:t></w:t>
      </w:r>
      <w:r>
        <w:tab/>
      </w:r>
      <w:r>
        <w:rPr>
          <w:rFonts w:hint="eastAsia"/>
        </w:rPr>
        <w:t>национальные</w:t>
      </w:r>
      <w:r>
        <w:t></w:t>
      </w:r>
      <w:r>
        <w:t></w:t>
      </w:r>
      <w:r>
        <w:rPr>
          <w:rFonts w:hint="eastAsia"/>
        </w:rPr>
        <w:t>региональные</w:t>
      </w:r>
      <w:r>
        <w:t></w:t>
      </w:r>
      <w:r>
        <w:rPr>
          <w:rFonts w:hint="eastAsia"/>
        </w:rPr>
        <w:t>и</w:t>
      </w:r>
      <w:r>
        <w:t></w:t>
      </w:r>
      <w:r>
        <w:rPr>
          <w:rFonts w:hint="eastAsia"/>
        </w:rPr>
        <w:t>корпоративные</w:t>
      </w:r>
      <w:r>
        <w:t></w:t>
      </w:r>
      <w:r>
        <w:rPr>
          <w:rFonts w:hint="eastAsia"/>
        </w:rPr>
        <w:t>аспекты</w:t>
      </w:r>
      <w:r>
        <w:t></w:t>
      </w:r>
      <w:r>
        <w:t></w:t>
      </w:r>
      <w:r>
        <w:t></w:t>
      </w:r>
      <w:r>
        <w:rPr>
          <w:rFonts w:hint="eastAsia"/>
        </w:rPr>
        <w:t>г</w:t>
      </w:r>
      <w:r>
        <w:t></w:t>
      </w:r>
    </w:p>
    <w:p w:rsidR="008643A1" w:rsidRDefault="008643A1" w:rsidP="008643A1">
      <w:r>
        <w:rPr>
          <w:rFonts w:hint="eastAsia"/>
        </w:rPr>
        <w:t>Челябинск</w:t>
      </w:r>
      <w:r>
        <w:t></w:t>
      </w:r>
      <w:r>
        <w:t></w:t>
      </w:r>
      <w:r>
        <w:t></w:t>
      </w:r>
      <w:r>
        <w:t></w:t>
      </w:r>
      <w:r>
        <w:t></w:t>
      </w:r>
      <w:r>
        <w:t></w:t>
      </w:r>
      <w:r>
        <w:rPr>
          <w:rFonts w:hint="eastAsia"/>
        </w:rPr>
        <w:t>г</w:t>
      </w:r>
      <w:r>
        <w:t></w:t>
      </w:r>
      <w:r>
        <w:t></w:t>
      </w:r>
      <w:r>
        <w:t></w:t>
      </w:r>
      <w:r>
        <w:tab/>
      </w:r>
      <w:r>
        <w:t></w:t>
      </w:r>
      <w:r>
        <w:t></w:t>
      </w:r>
      <w:r>
        <w:rPr>
          <w:rFonts w:hint="eastAsia"/>
        </w:rPr>
        <w:t>международной</w:t>
      </w:r>
      <w:r>
        <w:t></w:t>
      </w:r>
      <w:r>
        <w:rPr>
          <w:rFonts w:hint="eastAsia"/>
        </w:rPr>
        <w:t>научно</w:t>
      </w:r>
      <w:r>
        <w:t></w:t>
      </w:r>
      <w:r>
        <w:rPr>
          <w:rFonts w:hint="eastAsia"/>
        </w:rPr>
        <w:t>технической</w:t>
      </w:r>
      <w:r>
        <w:t></w:t>
      </w:r>
      <w:r>
        <w:rPr>
          <w:rFonts w:hint="eastAsia"/>
        </w:rPr>
        <w:t>конференция</w:t>
      </w:r>
    </w:p>
    <w:p w:rsidR="008643A1" w:rsidRDefault="008643A1" w:rsidP="008643A1">
      <w:r>
        <w:t></w:t>
      </w:r>
      <w:r>
        <w:rPr>
          <w:rFonts w:hint="eastAsia"/>
        </w:rPr>
        <w:t>Экономика</w:t>
      </w:r>
      <w:r>
        <w:t></w:t>
      </w:r>
      <w:r>
        <w:rPr>
          <w:rFonts w:hint="eastAsia"/>
        </w:rPr>
        <w:t>и</w:t>
      </w:r>
      <w:r>
        <w:t></w:t>
      </w:r>
      <w:r>
        <w:rPr>
          <w:rFonts w:hint="eastAsia"/>
        </w:rPr>
        <w:t>управление</w:t>
      </w:r>
      <w:r>
        <w:t></w:t>
      </w:r>
      <w:r>
        <w:t></w:t>
      </w:r>
      <w:r>
        <w:rPr>
          <w:rFonts w:hint="eastAsia"/>
        </w:rPr>
        <w:t>теория</w:t>
      </w:r>
      <w:r>
        <w:t></w:t>
      </w:r>
      <w:r>
        <w:t></w:t>
      </w:r>
      <w:r>
        <w:rPr>
          <w:rFonts w:hint="eastAsia"/>
        </w:rPr>
        <w:t>методология</w:t>
      </w:r>
      <w:r>
        <w:t></w:t>
      </w:r>
      <w:r>
        <w:t></w:t>
      </w:r>
      <w:r>
        <w:rPr>
          <w:rFonts w:hint="eastAsia"/>
        </w:rPr>
        <w:t>практика</w:t>
      </w:r>
      <w:r>
        <w:t></w:t>
      </w:r>
      <w:r>
        <w:t></w:t>
      </w:r>
      <w:r>
        <w:t></w:t>
      </w:r>
      <w:r>
        <w:rPr>
          <w:rFonts w:hint="eastAsia"/>
        </w:rPr>
        <w:t>г</w:t>
      </w:r>
      <w:r>
        <w:t></w:t>
      </w:r>
      <w:r>
        <w:t></w:t>
      </w:r>
      <w:r>
        <w:rPr>
          <w:rFonts w:hint="eastAsia"/>
        </w:rPr>
        <w:t>Самара</w:t>
      </w:r>
      <w:r>
        <w:t></w:t>
      </w:r>
      <w:r>
        <w:t></w:t>
      </w:r>
      <w:r>
        <w:t></w:t>
      </w:r>
      <w:r>
        <w:t></w:t>
      </w:r>
      <w:r>
        <w:t></w:t>
      </w:r>
      <w:r>
        <w:t></w:t>
      </w:r>
      <w:r>
        <w:rPr>
          <w:rFonts w:hint="eastAsia"/>
        </w:rPr>
        <w:t>г</w:t>
      </w:r>
      <w:r>
        <w:t></w:t>
      </w:r>
      <w:r>
        <w:t></w:t>
      </w:r>
      <w:r>
        <w:t></w:t>
      </w:r>
      <w:r>
        <w:t></w:t>
      </w:r>
      <w:r>
        <w:t></w:t>
      </w:r>
      <w:r>
        <w:t></w:t>
      </w:r>
      <w:r>
        <w:t></w:t>
      </w:r>
      <w:r>
        <w:rPr>
          <w:rFonts w:hint="eastAsia"/>
        </w:rPr>
        <w:t>международной</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Социально</w:t>
      </w:r>
      <w:r>
        <w:t></w:t>
      </w:r>
      <w:r>
        <w:rPr>
          <w:rFonts w:hint="eastAsia"/>
        </w:rPr>
        <w:t>экономические</w:t>
      </w:r>
      <w:r>
        <w:t></w:t>
      </w:r>
      <w:r>
        <w:rPr>
          <w:rFonts w:hint="eastAsia"/>
        </w:rPr>
        <w:t>и</w:t>
      </w:r>
      <w:r>
        <w:t></w:t>
      </w:r>
      <w:r>
        <w:rPr>
          <w:rFonts w:hint="eastAsia"/>
        </w:rPr>
        <w:t>гу</w:t>
      </w:r>
      <w:r>
        <w:rPr>
          <w:rFonts w:hint="eastAsia"/>
        </w:rPr>
        <w:lastRenderedPageBreak/>
        <w:t>манитарные</w:t>
      </w:r>
      <w:r>
        <w:t></w:t>
      </w:r>
      <w:r>
        <w:rPr>
          <w:rFonts w:hint="eastAsia"/>
        </w:rPr>
        <w:t>приоритеты</w:t>
      </w:r>
      <w:r>
        <w:t></w:t>
      </w:r>
      <w:r>
        <w:rPr>
          <w:rFonts w:hint="eastAsia"/>
        </w:rPr>
        <w:t>развития</w:t>
      </w:r>
      <w:r>
        <w:t></w:t>
      </w:r>
      <w:r>
        <w:rPr>
          <w:rFonts w:hint="eastAsia"/>
        </w:rPr>
        <w:t>России</w:t>
      </w:r>
      <w:r>
        <w:t></w:t>
      </w:r>
      <w:r>
        <w:t></w:t>
      </w:r>
      <w:r>
        <w:t></w:t>
      </w:r>
      <w:r>
        <w:rPr>
          <w:rFonts w:hint="eastAsia"/>
        </w:rPr>
        <w:t>г</w:t>
      </w:r>
      <w:r>
        <w:t></w:t>
      </w:r>
      <w:r>
        <w:t></w:t>
      </w:r>
      <w:r>
        <w:rPr>
          <w:rFonts w:hint="eastAsia"/>
        </w:rPr>
        <w:t>Челябинск</w:t>
      </w:r>
      <w:r>
        <w:t></w:t>
      </w:r>
      <w:r>
        <w:t></w:t>
      </w:r>
      <w:r>
        <w:t></w:t>
      </w:r>
      <w:r>
        <w:t></w:t>
      </w:r>
      <w:r>
        <w:t></w:t>
      </w:r>
      <w:r>
        <w:t></w:t>
      </w:r>
      <w:r>
        <w:rPr>
          <w:rFonts w:hint="eastAsia"/>
        </w:rPr>
        <w:t>г</w:t>
      </w:r>
      <w:r>
        <w:t></w:t>
      </w:r>
      <w:r>
        <w:t></w:t>
      </w:r>
      <w:r>
        <w:t></w:t>
      </w:r>
      <w:r>
        <w:t></w:t>
      </w:r>
      <w:r>
        <w:rPr>
          <w:rFonts w:hint="eastAsia"/>
        </w:rPr>
        <w:t>международной</w:t>
      </w:r>
      <w:r>
        <w:t></w:t>
      </w:r>
      <w:r>
        <w:rPr>
          <w:rFonts w:hint="eastAsia"/>
        </w:rPr>
        <w:t>научной</w:t>
      </w:r>
      <w:r>
        <w:t></w:t>
      </w:r>
      <w:r>
        <w:rPr>
          <w:rFonts w:hint="eastAsia"/>
        </w:rPr>
        <w:t>конференции</w:t>
      </w:r>
      <w:r>
        <w:t></w:t>
      </w:r>
      <w:r>
        <w:t></w:t>
      </w:r>
      <w:r>
        <w:rPr>
          <w:rFonts w:hint="eastAsia"/>
        </w:rPr>
        <w:t>Сагиновские</w:t>
      </w:r>
      <w:r>
        <w:t></w:t>
      </w:r>
      <w:r>
        <w:rPr>
          <w:rFonts w:hint="eastAsia"/>
        </w:rPr>
        <w:t>чтения</w:t>
      </w:r>
      <w:r>
        <w:t></w:t>
      </w:r>
      <w:r>
        <w:rPr>
          <w:rFonts w:hint="eastAsia"/>
        </w:rPr>
        <w:t>№</w:t>
      </w:r>
      <w:r>
        <w:t></w:t>
      </w:r>
      <w:r>
        <w:t></w:t>
      </w:r>
      <w:r>
        <w:t></w:t>
      </w:r>
      <w:r>
        <w:t></w:t>
      </w:r>
      <w:r>
        <w:rPr>
          <w:rFonts w:hint="eastAsia"/>
        </w:rPr>
        <w:t>Наука</w:t>
      </w:r>
      <w:r>
        <w:t></w:t>
      </w:r>
      <w:r>
        <w:rPr>
          <w:rFonts w:hint="eastAsia"/>
        </w:rPr>
        <w:t>и</w:t>
      </w:r>
      <w:r>
        <w:t></w:t>
      </w:r>
      <w:r>
        <w:rPr>
          <w:rFonts w:hint="eastAsia"/>
        </w:rPr>
        <w:t>образование</w:t>
      </w:r>
      <w:r>
        <w:t></w:t>
      </w:r>
      <w:r>
        <w:t></w:t>
      </w:r>
      <w:r>
        <w:t></w:t>
      </w:r>
      <w:r>
        <w:rPr>
          <w:rFonts w:hint="eastAsia"/>
        </w:rPr>
        <w:t>ведущий</w:t>
      </w:r>
      <w:r>
        <w:t></w:t>
      </w:r>
      <w:r>
        <w:rPr>
          <w:rFonts w:hint="eastAsia"/>
        </w:rPr>
        <w:t>фактор</w:t>
      </w:r>
      <w:r>
        <w:t></w:t>
      </w:r>
      <w:r>
        <w:rPr>
          <w:rFonts w:hint="eastAsia"/>
        </w:rPr>
        <w:t>стратегии</w:t>
      </w:r>
      <w:r>
        <w:t></w:t>
      </w:r>
      <w:r>
        <w:t></w:t>
      </w:r>
      <w:r>
        <w:rPr>
          <w:rFonts w:hint="eastAsia"/>
        </w:rPr>
        <w:t>Казахстан</w:t>
      </w:r>
      <w:r>
        <w:t></w:t>
      </w:r>
      <w:r>
        <w:t></w:t>
      </w:r>
      <w:r>
        <w:t></w:t>
      </w:r>
      <w:r>
        <w:t></w:t>
      </w:r>
      <w:r>
        <w:t></w:t>
      </w:r>
      <w:r>
        <w:t></w:t>
      </w:r>
      <w:r>
        <w:t></w:t>
      </w:r>
      <w:r>
        <w:t></w:t>
      </w:r>
      <w:r>
        <w:t></w:t>
      </w:r>
      <w:r>
        <w:t></w:t>
      </w:r>
      <w:r>
        <w:rPr>
          <w:rFonts w:hint="eastAsia"/>
        </w:rPr>
        <w:t>г</w:t>
      </w:r>
      <w:r>
        <w:t></w:t>
      </w:r>
      <w:r>
        <w:t></w:t>
      </w:r>
      <w:r>
        <w:rPr>
          <w:rFonts w:hint="eastAsia"/>
        </w:rPr>
        <w:t>Караганда</w:t>
      </w:r>
      <w:r>
        <w:t></w:t>
      </w:r>
      <w:r>
        <w:t></w:t>
      </w:r>
      <w:r>
        <w:rPr>
          <w:rFonts w:hint="eastAsia"/>
        </w:rPr>
        <w:t>Казахстан</w:t>
      </w:r>
      <w:r>
        <w:t></w:t>
      </w:r>
      <w:r>
        <w:t></w:t>
      </w:r>
      <w:r>
        <w:t></w:t>
      </w:r>
      <w:r>
        <w:t></w:t>
      </w:r>
      <w:r>
        <w:t></w:t>
      </w:r>
      <w:r>
        <w:t></w:t>
      </w:r>
      <w:r>
        <w:rPr>
          <w:rFonts w:hint="eastAsia"/>
        </w:rPr>
        <w:t>г</w:t>
      </w:r>
      <w:r>
        <w:t></w:t>
      </w:r>
      <w:r>
        <w:t></w:t>
      </w:r>
      <w:r>
        <w:t></w:t>
      </w:r>
      <w:r>
        <w:t></w:t>
      </w:r>
      <w:r>
        <w:rPr>
          <w:rFonts w:hint="eastAsia"/>
        </w:rPr>
        <w:t>международной</w:t>
      </w:r>
      <w:r>
        <w:t></w:t>
      </w:r>
      <w:r>
        <w:rPr>
          <w:rFonts w:hint="eastAsia"/>
        </w:rPr>
        <w:t>научной</w:t>
      </w:r>
      <w:r>
        <w:t></w:t>
      </w:r>
      <w:r>
        <w:rPr>
          <w:rFonts w:hint="eastAsia"/>
        </w:rPr>
        <w:t>конференции</w:t>
      </w:r>
      <w:r>
        <w:t></w:t>
      </w:r>
      <w:r>
        <w:t></w:t>
      </w:r>
      <w:r>
        <w:rPr>
          <w:rFonts w:hint="eastAsia"/>
        </w:rPr>
        <w:t>Актуальные</w:t>
      </w:r>
      <w:r>
        <w:t></w:t>
      </w:r>
      <w:r>
        <w:rPr>
          <w:rFonts w:hint="eastAsia"/>
        </w:rPr>
        <w:t>достижения</w:t>
      </w:r>
      <w:r>
        <w:t></w:t>
      </w:r>
      <w:r>
        <w:rPr>
          <w:rFonts w:hint="eastAsia"/>
        </w:rPr>
        <w:t>европейской</w:t>
      </w:r>
      <w:r>
        <w:t></w:t>
      </w:r>
      <w:r>
        <w:rPr>
          <w:rFonts w:hint="eastAsia"/>
        </w:rPr>
        <w:t>науки</w:t>
      </w:r>
      <w:r>
        <w:t></w:t>
      </w:r>
      <w:r>
        <w:t></w:t>
      </w:r>
      <w:r>
        <w:t></w:t>
      </w:r>
      <w:r>
        <w:rPr>
          <w:rFonts w:hint="eastAsia"/>
        </w:rPr>
        <w:t>г</w:t>
      </w:r>
      <w:r>
        <w:t></w:t>
      </w:r>
      <w:r>
        <w:t></w:t>
      </w:r>
      <w:r>
        <w:rPr>
          <w:rFonts w:hint="eastAsia"/>
        </w:rPr>
        <w:t>София</w:t>
      </w:r>
      <w:r>
        <w:t></w:t>
      </w:r>
      <w:r>
        <w:t></w:t>
      </w:r>
      <w:r>
        <w:rPr>
          <w:rFonts w:hint="eastAsia"/>
        </w:rPr>
        <w:t>Болгария</w:t>
      </w:r>
      <w:r>
        <w:t></w:t>
      </w:r>
      <w:r>
        <w:t></w:t>
      </w:r>
      <w:r>
        <w:t></w:t>
      </w:r>
      <w:r>
        <w:t></w:t>
      </w:r>
      <w:r>
        <w:t></w:t>
      </w:r>
      <w:r>
        <w:t></w:t>
      </w:r>
      <w:r>
        <w:rPr>
          <w:rFonts w:hint="eastAsia"/>
        </w:rPr>
        <w:t>г</w:t>
      </w:r>
      <w:r>
        <w:t></w:t>
      </w:r>
      <w:r>
        <w:t></w:t>
      </w:r>
      <w:r>
        <w:t></w:t>
      </w:r>
      <w:r>
        <w:t></w:t>
      </w:r>
      <w:r>
        <w:t></w:t>
      </w:r>
      <w:r>
        <w:t></w:t>
      </w:r>
      <w:r>
        <w:rPr>
          <w:rFonts w:hint="eastAsia"/>
        </w:rPr>
        <w:t>ой</w:t>
      </w:r>
      <w:r>
        <w:t></w:t>
      </w:r>
      <w:r>
        <w:rPr>
          <w:rFonts w:hint="eastAsia"/>
        </w:rPr>
        <w:t>международной</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Перспективные</w:t>
      </w:r>
      <w:r>
        <w:t></w:t>
      </w:r>
      <w:r>
        <w:rPr>
          <w:rFonts w:hint="eastAsia"/>
        </w:rPr>
        <w:t>разработки</w:t>
      </w:r>
      <w:r>
        <w:t></w:t>
      </w:r>
      <w:r>
        <w:rPr>
          <w:rFonts w:hint="eastAsia"/>
        </w:rPr>
        <w:t>науки</w:t>
      </w:r>
      <w:r>
        <w:t></w:t>
      </w:r>
      <w:r>
        <w:rPr>
          <w:rFonts w:hint="eastAsia"/>
        </w:rPr>
        <w:t>и</w:t>
      </w:r>
      <w:r>
        <w:t></w:t>
      </w:r>
      <w:r>
        <w:rPr>
          <w:rFonts w:hint="eastAsia"/>
        </w:rPr>
        <w:t>техники</w:t>
      </w:r>
      <w:r>
        <w:t></w:t>
      </w:r>
      <w:r>
        <w:t></w:t>
      </w:r>
      <w:r>
        <w:t></w:t>
      </w:r>
      <w:r>
        <w:t></w:t>
      </w:r>
      <w:r>
        <w:t></w:t>
      </w:r>
      <w:r>
        <w:t></w:t>
      </w:r>
      <w:r>
        <w:t></w:t>
      </w:r>
      <w:r>
        <w:rPr>
          <w:rFonts w:hint="eastAsia"/>
        </w:rPr>
        <w:t>сентября</w:t>
      </w:r>
      <w:r>
        <w:t></w:t>
      </w:r>
      <w:r>
        <w:t></w:t>
      </w:r>
      <w:r>
        <w:t></w:t>
      </w:r>
      <w:r>
        <w:t></w:t>
      </w:r>
      <w:r>
        <w:t></w:t>
      </w:r>
      <w:r>
        <w:rPr>
          <w:rFonts w:hint="eastAsia"/>
        </w:rPr>
        <w:t>г</w:t>
      </w:r>
      <w:r>
        <w:t></w:t>
      </w:r>
      <w:r>
        <w:t></w:t>
      </w:r>
      <w:r>
        <w:t></w:t>
      </w:r>
      <w:r>
        <w:rPr>
          <w:rFonts w:hint="eastAsia"/>
        </w:rPr>
        <w:t>г</w:t>
      </w:r>
      <w:r>
        <w:t></w:t>
      </w:r>
      <w:r>
        <w:t></w:t>
      </w:r>
      <w:r>
        <w:rPr>
          <w:rFonts w:hint="eastAsia"/>
        </w:rPr>
        <w:t>Пржемысль</w:t>
      </w:r>
      <w:r>
        <w:t></w:t>
      </w:r>
      <w:r>
        <w:t></w:t>
      </w:r>
      <w:r>
        <w:rPr>
          <w:rFonts w:hint="eastAsia"/>
        </w:rPr>
        <w:t>Польша</w:t>
      </w:r>
      <w:r>
        <w:t></w:t>
      </w:r>
      <w:r>
        <w:t></w:t>
      </w:r>
      <w:r>
        <w:t></w:t>
      </w:r>
      <w:r>
        <w:t></w:t>
      </w:r>
      <w:r>
        <w:t></w:t>
      </w:r>
      <w:r>
        <w:t></w:t>
      </w:r>
      <w:r>
        <w:rPr>
          <w:rFonts w:hint="eastAsia"/>
        </w:rPr>
        <w:t>г</w:t>
      </w:r>
      <w:r>
        <w:t></w:t>
      </w:r>
      <w:r>
        <w:t></w:t>
      </w:r>
      <w:r>
        <w:t></w:t>
      </w:r>
    </w:p>
    <w:p w:rsidR="008643A1" w:rsidRDefault="008643A1" w:rsidP="008643A1">
      <w:r>
        <w:rPr>
          <w:rFonts w:hint="eastAsia"/>
        </w:rPr>
        <w:t>Методические</w:t>
      </w:r>
      <w:r>
        <w:t></w:t>
      </w:r>
      <w:r>
        <w:rPr>
          <w:rFonts w:hint="eastAsia"/>
        </w:rPr>
        <w:t>разработки</w:t>
      </w:r>
      <w:r>
        <w:t></w:t>
      </w:r>
      <w:r>
        <w:rPr>
          <w:rFonts w:hint="eastAsia"/>
        </w:rPr>
        <w:t>автора</w:t>
      </w:r>
      <w:r>
        <w:t></w:t>
      </w:r>
      <w:r>
        <w:rPr>
          <w:rFonts w:hint="eastAsia"/>
        </w:rPr>
        <w:t>доведены</w:t>
      </w:r>
      <w:r>
        <w:t></w:t>
      </w:r>
      <w:r>
        <w:rPr>
          <w:rFonts w:hint="eastAsia"/>
        </w:rPr>
        <w:t>до</w:t>
      </w:r>
      <w:r>
        <w:t></w:t>
      </w:r>
      <w:r>
        <w:rPr>
          <w:rFonts w:hint="eastAsia"/>
        </w:rPr>
        <w:t>конкретных</w:t>
      </w:r>
      <w:r>
        <w:t></w:t>
      </w:r>
      <w:r>
        <w:rPr>
          <w:rFonts w:hint="eastAsia"/>
        </w:rPr>
        <w:t>научно</w:t>
      </w:r>
      <w:r>
        <w:t></w:t>
      </w:r>
      <w:r>
        <w:rPr>
          <w:rFonts w:hint="eastAsia"/>
        </w:rPr>
        <w:t>прикладных</w:t>
      </w:r>
      <w:r>
        <w:t></w:t>
      </w:r>
      <w:r>
        <w:rPr>
          <w:rFonts w:hint="eastAsia"/>
        </w:rPr>
        <w:t>рекомендаций</w:t>
      </w:r>
      <w:r>
        <w:t></w:t>
      </w:r>
      <w:r>
        <w:rPr>
          <w:rFonts w:hint="eastAsia"/>
        </w:rPr>
        <w:t>по</w:t>
      </w:r>
      <w:r>
        <w:t></w:t>
      </w:r>
      <w:r>
        <w:rPr>
          <w:rFonts w:hint="eastAsia"/>
        </w:rPr>
        <w:t>совершенствованию</w:t>
      </w:r>
      <w:r>
        <w:t></w:t>
      </w:r>
      <w:r>
        <w:rPr>
          <w:rFonts w:hint="eastAsia"/>
        </w:rPr>
        <w:t>оценочного</w:t>
      </w:r>
      <w:r>
        <w:t></w:t>
      </w:r>
      <w:r>
        <w:rPr>
          <w:rFonts w:hint="eastAsia"/>
        </w:rPr>
        <w:t>инструментария</w:t>
      </w:r>
      <w:r>
        <w:t></w:t>
      </w:r>
      <w:r>
        <w:rPr>
          <w:rFonts w:hint="eastAsia"/>
        </w:rPr>
        <w:t>управления</w:t>
      </w:r>
      <w:r>
        <w:t></w:t>
      </w:r>
      <w:r>
        <w:rPr>
          <w:rFonts w:hint="eastAsia"/>
        </w:rPr>
        <w:t>персоналом</w:t>
      </w:r>
      <w:r>
        <w:t></w:t>
      </w:r>
      <w:r>
        <w:rPr>
          <w:rFonts w:hint="eastAsia"/>
        </w:rPr>
        <w:t>в</w:t>
      </w:r>
      <w:r>
        <w:t></w:t>
      </w:r>
      <w:r>
        <w:rPr>
          <w:rFonts w:hint="eastAsia"/>
        </w:rPr>
        <w:t>условиях</w:t>
      </w:r>
      <w:r>
        <w:t></w:t>
      </w:r>
      <w:r>
        <w:rPr>
          <w:rFonts w:hint="eastAsia"/>
        </w:rPr>
        <w:t>достижения</w:t>
      </w:r>
      <w:r>
        <w:t></w:t>
      </w:r>
      <w:r>
        <w:rPr>
          <w:rFonts w:hint="eastAsia"/>
        </w:rPr>
        <w:t>стратегических</w:t>
      </w:r>
      <w:r>
        <w:t></w:t>
      </w:r>
      <w:r>
        <w:rPr>
          <w:rFonts w:hint="eastAsia"/>
        </w:rPr>
        <w:t>целей</w:t>
      </w:r>
      <w:r>
        <w:t></w:t>
      </w:r>
      <w:r>
        <w:rPr>
          <w:rFonts w:hint="eastAsia"/>
        </w:rPr>
        <w:t>организации</w:t>
      </w:r>
      <w:r>
        <w:t></w:t>
      </w:r>
      <w:r>
        <w:t></w:t>
      </w:r>
      <w:r>
        <w:rPr>
          <w:rFonts w:hint="eastAsia"/>
        </w:rPr>
        <w:t>Авторская</w:t>
      </w:r>
      <w:r>
        <w:t></w:t>
      </w:r>
      <w:r>
        <w:rPr>
          <w:rFonts w:hint="eastAsia"/>
        </w:rPr>
        <w:t>методика</w:t>
      </w:r>
      <w:r>
        <w:t></w:t>
      </w:r>
      <w:r>
        <w:rPr>
          <w:rFonts w:hint="eastAsia"/>
        </w:rPr>
        <w:t>оценки</w:t>
      </w:r>
      <w:r>
        <w:t></w:t>
      </w:r>
      <w:r>
        <w:rPr>
          <w:rFonts w:hint="eastAsia"/>
        </w:rPr>
        <w:t>и</w:t>
      </w:r>
      <w:r>
        <w:t></w:t>
      </w:r>
      <w:r>
        <w:rPr>
          <w:rFonts w:hint="eastAsia"/>
        </w:rPr>
        <w:t>макеты</w:t>
      </w:r>
      <w:r>
        <w:t></w:t>
      </w:r>
      <w:r>
        <w:rPr>
          <w:rFonts w:hint="eastAsia"/>
        </w:rPr>
        <w:t>оценочных</w:t>
      </w:r>
      <w:r>
        <w:t></w:t>
      </w:r>
      <w:r>
        <w:rPr>
          <w:rFonts w:hint="eastAsia"/>
        </w:rPr>
        <w:t>листов</w:t>
      </w:r>
      <w:r>
        <w:t></w:t>
      </w:r>
      <w:r>
        <w:rPr>
          <w:rFonts w:hint="eastAsia"/>
        </w:rPr>
        <w:t>апробированы</w:t>
      </w:r>
      <w:r>
        <w:t></w:t>
      </w:r>
      <w:r>
        <w:rPr>
          <w:rFonts w:hint="eastAsia"/>
        </w:rPr>
        <w:t>и</w:t>
      </w:r>
      <w:r>
        <w:t></w:t>
      </w:r>
      <w:r>
        <w:rPr>
          <w:rFonts w:hint="eastAsia"/>
        </w:rPr>
        <w:t>внедрены</w:t>
      </w:r>
      <w:r>
        <w:t></w:t>
      </w:r>
      <w:r>
        <w:rPr>
          <w:rFonts w:hint="eastAsia"/>
        </w:rPr>
        <w:t>в</w:t>
      </w:r>
      <w:r>
        <w:t></w:t>
      </w:r>
      <w:r>
        <w:rPr>
          <w:rFonts w:hint="eastAsia"/>
        </w:rPr>
        <w:t>организациях</w:t>
      </w:r>
      <w:r>
        <w:t></w:t>
      </w:r>
      <w:r>
        <w:rPr>
          <w:rFonts w:hint="eastAsia"/>
        </w:rPr>
        <w:t>топливно</w:t>
      </w:r>
      <w:r>
        <w:t></w:t>
      </w:r>
      <w:r>
        <w:rPr>
          <w:rFonts w:hint="eastAsia"/>
        </w:rPr>
        <w:t>энергетического</w:t>
      </w:r>
      <w:r>
        <w:t></w:t>
      </w:r>
      <w:r>
        <w:rPr>
          <w:rFonts w:hint="eastAsia"/>
        </w:rPr>
        <w:t>комплекса</w:t>
      </w:r>
      <w:r>
        <w:t></w:t>
      </w:r>
      <w:r>
        <w:t></w:t>
      </w:r>
      <w:r>
        <w:rPr>
          <w:rFonts w:hint="eastAsia"/>
        </w:rPr>
        <w:t>ОАО</w:t>
      </w:r>
      <w:r>
        <w:t></w:t>
      </w:r>
      <w:r>
        <w:t></w:t>
      </w:r>
      <w:r>
        <w:rPr>
          <w:rFonts w:hint="eastAsia"/>
        </w:rPr>
        <w:t>Юго</w:t>
      </w:r>
      <w:r>
        <w:t></w:t>
      </w:r>
      <w:r>
        <w:rPr>
          <w:rFonts w:hint="eastAsia"/>
        </w:rPr>
        <w:t>Запад</w:t>
      </w:r>
      <w:r>
        <w:t></w:t>
      </w:r>
      <w:r>
        <w:rPr>
          <w:rFonts w:hint="eastAsia"/>
        </w:rPr>
        <w:t>транснефтепродукт</w:t>
      </w:r>
      <w:r>
        <w:t></w:t>
      </w:r>
      <w:r>
        <w:t></w:t>
      </w:r>
      <w:r>
        <w:t></w:t>
      </w:r>
      <w:r>
        <w:rPr>
          <w:rFonts w:hint="eastAsia"/>
        </w:rPr>
        <w:t>ЗАО</w:t>
      </w:r>
      <w:r>
        <w:t></w:t>
      </w:r>
      <w:r>
        <w:t></w:t>
      </w:r>
      <w:r>
        <w:rPr>
          <w:rFonts w:hint="eastAsia"/>
        </w:rPr>
        <w:t>Санеко</w:t>
      </w:r>
      <w:r>
        <w:t></w:t>
      </w:r>
      <w:r>
        <w:t></w:t>
      </w:r>
      <w:r>
        <w:t></w:t>
      </w:r>
      <w:r>
        <w:rPr>
          <w:rFonts w:hint="eastAsia"/>
        </w:rPr>
        <w:t>ОАО</w:t>
      </w:r>
      <w:r>
        <w:t></w:t>
      </w:r>
      <w:r>
        <w:t></w:t>
      </w:r>
      <w:r>
        <w:rPr>
          <w:rFonts w:hint="eastAsia"/>
        </w:rPr>
        <w:t>ПМН</w:t>
      </w:r>
      <w:r>
        <w:t></w:t>
      </w:r>
      <w:r>
        <w:t></w:t>
      </w:r>
      <w:r>
        <w:t></w:t>
      </w:r>
      <w:r>
        <w:rPr>
          <w:rFonts w:hint="eastAsia"/>
        </w:rPr>
        <w:t>ОАО</w:t>
      </w:r>
      <w:r>
        <w:t></w:t>
      </w:r>
      <w:r>
        <w:t></w:t>
      </w:r>
      <w:r>
        <w:rPr>
          <w:rFonts w:hint="eastAsia"/>
        </w:rPr>
        <w:t>АК</w:t>
      </w:r>
      <w:r>
        <w:t></w:t>
      </w:r>
      <w:r>
        <w:t></w:t>
      </w:r>
      <w:r>
        <w:rPr>
          <w:rFonts w:hint="eastAsia"/>
        </w:rPr>
        <w:t>Транснефть</w:t>
      </w:r>
      <w:r>
        <w:t></w:t>
      </w:r>
      <w:r>
        <w:t></w:t>
      </w:r>
      <w:r>
        <w:t></w:t>
      </w:r>
      <w:r>
        <w:rPr>
          <w:rFonts w:hint="eastAsia"/>
        </w:rPr>
        <w:t>и</w:t>
      </w:r>
      <w:r>
        <w:t></w:t>
      </w:r>
      <w:r>
        <w:rPr>
          <w:rFonts w:hint="eastAsia"/>
        </w:rPr>
        <w:t>моїуг</w:t>
      </w:r>
      <w:r>
        <w:t></w:t>
      </w:r>
      <w:r>
        <w:rPr>
          <w:rFonts w:hint="eastAsia"/>
        </w:rPr>
        <w:t>быть</w:t>
      </w:r>
      <w:r>
        <w:t></w:t>
      </w:r>
      <w:r>
        <w:rPr>
          <w:rFonts w:hint="eastAsia"/>
        </w:rPr>
        <w:t>использованы</w:t>
      </w:r>
      <w:r>
        <w:t></w:t>
      </w:r>
      <w:r>
        <w:rPr>
          <w:rFonts w:hint="eastAsia"/>
        </w:rPr>
        <w:t>в</w:t>
      </w:r>
      <w:r>
        <w:t></w:t>
      </w:r>
      <w:r>
        <w:rPr>
          <w:rFonts w:hint="eastAsia"/>
        </w:rPr>
        <w:t>других</w:t>
      </w:r>
      <w:r>
        <w:t></w:t>
      </w:r>
      <w:r>
        <w:rPr>
          <w:rFonts w:hint="eastAsia"/>
        </w:rPr>
        <w:t>учреждениях</w:t>
      </w:r>
      <w:r>
        <w:t></w:t>
      </w:r>
      <w:r>
        <w:rPr>
          <w:rFonts w:hint="eastAsia"/>
        </w:rPr>
        <w:t>в</w:t>
      </w:r>
      <w:r>
        <w:t></w:t>
      </w:r>
      <w:r>
        <w:rPr>
          <w:rFonts w:hint="eastAsia"/>
        </w:rPr>
        <w:t>целях</w:t>
      </w:r>
      <w:r>
        <w:t></w:t>
      </w:r>
      <w:r>
        <w:rPr>
          <w:rFonts w:hint="eastAsia"/>
        </w:rPr>
        <w:t>повышения</w:t>
      </w:r>
      <w:r>
        <w:t></w:t>
      </w:r>
      <w:r>
        <w:rPr>
          <w:rFonts w:hint="eastAsia"/>
        </w:rPr>
        <w:t>эффективности</w:t>
      </w:r>
      <w:r>
        <w:t></w:t>
      </w:r>
      <w:r>
        <w:rPr>
          <w:rFonts w:hint="eastAsia"/>
        </w:rPr>
        <w:t>управления</w:t>
      </w:r>
      <w:r>
        <w:t></w:t>
      </w:r>
      <w:r>
        <w:rPr>
          <w:rFonts w:hint="eastAsia"/>
        </w:rPr>
        <w:t>персоналом</w:t>
      </w:r>
      <w:r>
        <w:t></w:t>
      </w:r>
      <w:r>
        <w:t></w:t>
      </w:r>
      <w:r>
        <w:rPr>
          <w:rFonts w:hint="eastAsia"/>
        </w:rPr>
        <w:t>что</w:t>
      </w:r>
      <w:r>
        <w:t></w:t>
      </w:r>
      <w:r>
        <w:rPr>
          <w:rFonts w:hint="eastAsia"/>
        </w:rPr>
        <w:t>подтверждается</w:t>
      </w:r>
      <w:r>
        <w:t></w:t>
      </w:r>
      <w:r>
        <w:rPr>
          <w:rFonts w:hint="eastAsia"/>
        </w:rPr>
        <w:t>соответствующими</w:t>
      </w:r>
      <w:r>
        <w:t></w:t>
      </w:r>
      <w:r>
        <w:rPr>
          <w:rFonts w:hint="eastAsia"/>
        </w:rPr>
        <w:t>справками</w:t>
      </w:r>
      <w:r>
        <w:t></w:t>
      </w:r>
    </w:p>
    <w:p w:rsidR="008643A1" w:rsidRDefault="008643A1" w:rsidP="008643A1">
      <w:r>
        <w:rPr>
          <w:rFonts w:hint="eastAsia"/>
        </w:rPr>
        <w:t>Методические</w:t>
      </w:r>
      <w:r>
        <w:t></w:t>
      </w:r>
      <w:r>
        <w:rPr>
          <w:rFonts w:hint="eastAsia"/>
        </w:rPr>
        <w:t>разработки</w:t>
      </w:r>
      <w:r>
        <w:t></w:t>
      </w:r>
      <w:r>
        <w:rPr>
          <w:rFonts w:hint="eastAsia"/>
        </w:rPr>
        <w:t>и</w:t>
      </w:r>
      <w:r>
        <w:t></w:t>
      </w:r>
      <w:r>
        <w:rPr>
          <w:rFonts w:hint="eastAsia"/>
        </w:rPr>
        <w:t>материалы</w:t>
      </w:r>
      <w:r>
        <w:t></w:t>
      </w:r>
      <w:r>
        <w:rPr>
          <w:rFonts w:hint="eastAsia"/>
        </w:rPr>
        <w:t>исследования</w:t>
      </w:r>
      <w:r>
        <w:t></w:t>
      </w:r>
      <w:r>
        <w:rPr>
          <w:rFonts w:hint="eastAsia"/>
        </w:rPr>
        <w:t>могут</w:t>
      </w:r>
      <w:r>
        <w:t></w:t>
      </w:r>
      <w:r>
        <w:rPr>
          <w:rFonts w:hint="eastAsia"/>
        </w:rPr>
        <w:t>применяться</w:t>
      </w:r>
      <w:r>
        <w:t></w:t>
      </w:r>
      <w:r>
        <w:rPr>
          <w:rFonts w:hint="eastAsia"/>
        </w:rPr>
        <w:t>в</w:t>
      </w:r>
      <w:r>
        <w:t></w:t>
      </w:r>
      <w:r>
        <w:rPr>
          <w:rFonts w:hint="eastAsia"/>
        </w:rPr>
        <w:t>учебном</w:t>
      </w:r>
      <w:r>
        <w:t></w:t>
      </w:r>
      <w:r>
        <w:rPr>
          <w:rFonts w:hint="eastAsia"/>
        </w:rPr>
        <w:t>процессе</w:t>
      </w:r>
      <w:r>
        <w:t></w:t>
      </w:r>
      <w:r>
        <w:rPr>
          <w:rFonts w:hint="eastAsia"/>
        </w:rPr>
        <w:t>высших</w:t>
      </w:r>
      <w:r>
        <w:t></w:t>
      </w:r>
      <w:r>
        <w:rPr>
          <w:rFonts w:hint="eastAsia"/>
        </w:rPr>
        <w:t>учебных</w:t>
      </w:r>
      <w:r>
        <w:t></w:t>
      </w:r>
      <w:r>
        <w:rPr>
          <w:rFonts w:hint="eastAsia"/>
        </w:rPr>
        <w:t>заведений</w:t>
      </w:r>
      <w:r>
        <w:t></w:t>
      </w:r>
      <w:r>
        <w:rPr>
          <w:rFonts w:hint="eastAsia"/>
        </w:rPr>
        <w:t>при</w:t>
      </w:r>
      <w:r>
        <w:t></w:t>
      </w:r>
      <w:r>
        <w:rPr>
          <w:rFonts w:hint="eastAsia"/>
        </w:rPr>
        <w:t>изучении</w:t>
      </w:r>
      <w:r>
        <w:t></w:t>
      </w:r>
      <w:r>
        <w:rPr>
          <w:rFonts w:hint="eastAsia"/>
        </w:rPr>
        <w:t>дисциплин</w:t>
      </w:r>
      <w:r>
        <w:t></w:t>
      </w:r>
      <w:r>
        <w:t></w:t>
      </w:r>
      <w:r>
        <w:rPr>
          <w:rFonts w:hint="eastAsia"/>
        </w:rPr>
        <w:t>Экономика</w:t>
      </w:r>
      <w:r>
        <w:t></w:t>
      </w:r>
      <w:r>
        <w:rPr>
          <w:rFonts w:hint="eastAsia"/>
        </w:rPr>
        <w:t>труда</w:t>
      </w:r>
      <w:r>
        <w:t></w:t>
      </w:r>
      <w:r>
        <w:t></w:t>
      </w:r>
      <w:r>
        <w:t></w:t>
      </w:r>
      <w:r>
        <w:t></w:t>
      </w:r>
      <w:r>
        <w:rPr>
          <w:rFonts w:hint="eastAsia"/>
        </w:rPr>
        <w:t>Аудит</w:t>
      </w:r>
      <w:r>
        <w:t></w:t>
      </w:r>
      <w:r>
        <w:rPr>
          <w:rFonts w:hint="eastAsia"/>
        </w:rPr>
        <w:t>и</w:t>
      </w:r>
      <w:r>
        <w:t></w:t>
      </w:r>
      <w:r>
        <w:rPr>
          <w:rFonts w:hint="eastAsia"/>
        </w:rPr>
        <w:t>контроллинг</w:t>
      </w:r>
      <w:r>
        <w:t></w:t>
      </w:r>
      <w:r>
        <w:rPr>
          <w:rFonts w:hint="eastAsia"/>
        </w:rPr>
        <w:t>персонала</w:t>
      </w:r>
      <w:r>
        <w:t></w:t>
      </w:r>
      <w:r>
        <w:t></w:t>
      </w:r>
      <w:r>
        <w:t></w:t>
      </w:r>
      <w:r>
        <w:t></w:t>
      </w:r>
      <w:r>
        <w:rPr>
          <w:rFonts w:hint="eastAsia"/>
        </w:rPr>
        <w:t>Экономика</w:t>
      </w:r>
      <w:r>
        <w:t></w:t>
      </w:r>
      <w:r>
        <w:rPr>
          <w:rFonts w:hint="eastAsia"/>
        </w:rPr>
        <w:t>и</w:t>
      </w:r>
      <w:r>
        <w:t></w:t>
      </w:r>
      <w:r>
        <w:rPr>
          <w:rFonts w:hint="eastAsia"/>
        </w:rPr>
        <w:t>социология</w:t>
      </w:r>
      <w:r>
        <w:t></w:t>
      </w:r>
      <w:r>
        <w:rPr>
          <w:rFonts w:hint="eastAsia"/>
        </w:rPr>
        <w:t>труда</w:t>
      </w:r>
      <w:r>
        <w:t></w:t>
      </w:r>
      <w:r>
        <w:t></w:t>
      </w:r>
      <w:r>
        <w:t></w:t>
      </w:r>
      <w:r>
        <w:t></w:t>
      </w:r>
      <w:r>
        <w:rPr>
          <w:rFonts w:hint="eastAsia"/>
        </w:rPr>
        <w:t>Управление</w:t>
      </w:r>
      <w:r>
        <w:t></w:t>
      </w:r>
      <w:r>
        <w:rPr>
          <w:rFonts w:hint="eastAsia"/>
        </w:rPr>
        <w:t>персоналом</w:t>
      </w:r>
      <w:r>
        <w:t></w:t>
      </w:r>
      <w:r>
        <w:t></w:t>
      </w:r>
    </w:p>
    <w:p w:rsidR="008643A1" w:rsidRDefault="008643A1" w:rsidP="008643A1">
      <w:r>
        <w:t></w:t>
      </w:r>
      <w:r>
        <w:t></w:t>
      </w:r>
      <w:r>
        <w:t></w:t>
      </w:r>
    </w:p>
    <w:p w:rsidR="008643A1" w:rsidRDefault="008643A1" w:rsidP="008643A1">
      <w:r>
        <w:t></w:t>
      </w:r>
    </w:p>
    <w:p w:rsidR="00AF6DE0" w:rsidRPr="00AF6DE0" w:rsidRDefault="008643A1" w:rsidP="008643A1">
      <w:r>
        <w:rPr>
          <w:rFonts w:hint="eastAsia"/>
        </w:rPr>
        <w:t>Структура</w:t>
      </w:r>
      <w:r>
        <w:t></w:t>
      </w:r>
      <w:r>
        <w:rPr>
          <w:rFonts w:hint="eastAsia"/>
        </w:rPr>
        <w:t>работы</w:t>
      </w:r>
      <w:r>
        <w:t></w:t>
      </w:r>
      <w:r>
        <w:rPr>
          <w:rFonts w:hint="eastAsia"/>
        </w:rPr>
        <w:t>отражает</w:t>
      </w:r>
      <w:r>
        <w:t></w:t>
      </w:r>
      <w:r>
        <w:rPr>
          <w:rFonts w:hint="eastAsia"/>
        </w:rPr>
        <w:t>логику</w:t>
      </w:r>
      <w:r>
        <w:t></w:t>
      </w:r>
      <w:r>
        <w:rPr>
          <w:rFonts w:hint="eastAsia"/>
        </w:rPr>
        <w:t>исследования</w:t>
      </w:r>
      <w:r>
        <w:t></w:t>
      </w:r>
      <w:r>
        <w:t></w:t>
      </w:r>
      <w:r>
        <w:rPr>
          <w:rFonts w:hint="eastAsia"/>
        </w:rPr>
        <w:t>Во</w:t>
      </w:r>
      <w:r>
        <w:t></w:t>
      </w:r>
      <w:r>
        <w:rPr>
          <w:rFonts w:hint="eastAsia"/>
        </w:rPr>
        <w:t>введении</w:t>
      </w:r>
      <w:r>
        <w:t></w:t>
      </w:r>
      <w:r>
        <w:rPr>
          <w:rFonts w:hint="eastAsia"/>
        </w:rPr>
        <w:t>обоснована</w:t>
      </w:r>
      <w:r>
        <w:t></w:t>
      </w:r>
      <w:r>
        <w:rPr>
          <w:rFonts w:hint="eastAsia"/>
        </w:rPr>
        <w:t>актуальность</w:t>
      </w:r>
      <w:r>
        <w:t></w:t>
      </w:r>
      <w:r>
        <w:rPr>
          <w:rFonts w:hint="eastAsia"/>
        </w:rPr>
        <w:t>темы</w:t>
      </w:r>
      <w:r>
        <w:t></w:t>
      </w:r>
      <w:r>
        <w:rPr>
          <w:rFonts w:hint="eastAsia"/>
        </w:rPr>
        <w:t>диссертационного</w:t>
      </w:r>
      <w:r>
        <w:t></w:t>
      </w:r>
      <w:r>
        <w:rPr>
          <w:rFonts w:hint="eastAsia"/>
        </w:rPr>
        <w:t>исследования</w:t>
      </w:r>
      <w:r>
        <w:t></w:t>
      </w:r>
      <w:r>
        <w:t></w:t>
      </w:r>
      <w:r>
        <w:rPr>
          <w:rFonts w:hint="eastAsia"/>
        </w:rPr>
        <w:t>его</w:t>
      </w:r>
      <w:r>
        <w:t></w:t>
      </w:r>
      <w:r>
        <w:rPr>
          <w:rFonts w:hint="eastAsia"/>
        </w:rPr>
        <w:t>теоретическая</w:t>
      </w:r>
      <w:r>
        <w:t></w:t>
      </w:r>
      <w:r>
        <w:rPr>
          <w:rFonts w:hint="eastAsia"/>
        </w:rPr>
        <w:t>и</w:t>
      </w:r>
      <w:r>
        <w:t></w:t>
      </w:r>
      <w:r>
        <w:rPr>
          <w:rFonts w:hint="eastAsia"/>
        </w:rPr>
        <w:t>практическая</w:t>
      </w:r>
      <w:r>
        <w:t></w:t>
      </w:r>
      <w:r>
        <w:rPr>
          <w:rFonts w:hint="eastAsia"/>
        </w:rPr>
        <w:t>значимость</w:t>
      </w:r>
      <w:r>
        <w:t></w:t>
      </w:r>
      <w:r>
        <w:t></w:t>
      </w:r>
      <w:r>
        <w:rPr>
          <w:rFonts w:hint="eastAsia"/>
        </w:rPr>
        <w:t>определена</w:t>
      </w:r>
      <w:r>
        <w:t></w:t>
      </w:r>
      <w:r>
        <w:rPr>
          <w:rFonts w:hint="eastAsia"/>
        </w:rPr>
        <w:t>степень</w:t>
      </w:r>
      <w:r>
        <w:t></w:t>
      </w:r>
      <w:r>
        <w:rPr>
          <w:rFonts w:hint="eastAsia"/>
        </w:rPr>
        <w:t>разработанности</w:t>
      </w:r>
      <w:r>
        <w:t></w:t>
      </w:r>
      <w:r>
        <w:rPr>
          <w:rFonts w:hint="eastAsia"/>
        </w:rPr>
        <w:t>темы</w:t>
      </w:r>
      <w:r>
        <w:t></w:t>
      </w:r>
      <w:r>
        <w:t></w:t>
      </w:r>
      <w:r>
        <w:rPr>
          <w:rFonts w:hint="eastAsia"/>
        </w:rPr>
        <w:t>сформулированы</w:t>
      </w:r>
      <w:r>
        <w:t></w:t>
      </w:r>
      <w:r>
        <w:rPr>
          <w:rFonts w:hint="eastAsia"/>
        </w:rPr>
        <w:t>цель</w:t>
      </w:r>
      <w:r>
        <w:t></w:t>
      </w:r>
      <w:r>
        <w:rPr>
          <w:rFonts w:hint="eastAsia"/>
        </w:rPr>
        <w:t>и</w:t>
      </w:r>
      <w:r>
        <w:t></w:t>
      </w:r>
      <w:r>
        <w:rPr>
          <w:rFonts w:hint="eastAsia"/>
        </w:rPr>
        <w:t>задачи</w:t>
      </w:r>
      <w:r>
        <w:t></w:t>
      </w:r>
      <w:r>
        <w:rPr>
          <w:rFonts w:hint="eastAsia"/>
        </w:rPr>
        <w:t>исследования</w:t>
      </w:r>
      <w:r>
        <w:t></w:t>
      </w:r>
      <w:r>
        <w:t></w:t>
      </w:r>
      <w:r>
        <w:rPr>
          <w:rFonts w:hint="eastAsia"/>
        </w:rPr>
        <w:t>обоснован</w:t>
      </w:r>
      <w:r>
        <w:t></w:t>
      </w:r>
      <w:r>
        <w:rPr>
          <w:rFonts w:hint="eastAsia"/>
        </w:rPr>
        <w:t>выбор</w:t>
      </w:r>
      <w:r>
        <w:t></w:t>
      </w:r>
      <w:r>
        <w:rPr>
          <w:rFonts w:hint="eastAsia"/>
        </w:rPr>
        <w:t>объекта</w:t>
      </w:r>
      <w:r>
        <w:t></w:t>
      </w:r>
      <w:r>
        <w:t></w:t>
      </w:r>
      <w:r>
        <w:rPr>
          <w:rFonts w:hint="eastAsia"/>
        </w:rPr>
        <w:t>охарактеризована</w:t>
      </w:r>
      <w:r>
        <w:t></w:t>
      </w:r>
      <w:r>
        <w:rPr>
          <w:rFonts w:hint="eastAsia"/>
        </w:rPr>
        <w:t>методика</w:t>
      </w:r>
      <w:r>
        <w:t></w:t>
      </w:r>
      <w:r>
        <w:rPr>
          <w:rFonts w:hint="eastAsia"/>
        </w:rPr>
        <w:t>исследования</w:t>
      </w:r>
      <w:r>
        <w:t></w:t>
      </w:r>
      <w:r>
        <w:t></w:t>
      </w:r>
      <w:r>
        <w:rPr>
          <w:rFonts w:hint="eastAsia"/>
        </w:rPr>
        <w:t>раскрыта</w:t>
      </w:r>
      <w:r>
        <w:t></w:t>
      </w:r>
      <w:r>
        <w:rPr>
          <w:rFonts w:hint="eastAsia"/>
        </w:rPr>
        <w:t>научная</w:t>
      </w:r>
      <w:r>
        <w:t></w:t>
      </w:r>
      <w:r>
        <w:rPr>
          <w:rFonts w:hint="eastAsia"/>
        </w:rPr>
        <w:t>новизна</w:t>
      </w:r>
      <w:r>
        <w:t></w:t>
      </w:r>
      <w:r>
        <w:t></w:t>
      </w:r>
      <w:r>
        <w:rPr>
          <w:rFonts w:hint="eastAsia"/>
        </w:rPr>
        <w:t>теоретическая</w:t>
      </w:r>
      <w:r>
        <w:t></w:t>
      </w:r>
      <w:r>
        <w:rPr>
          <w:rFonts w:hint="eastAsia"/>
        </w:rPr>
        <w:t>и</w:t>
      </w:r>
      <w:r>
        <w:t></w:t>
      </w:r>
      <w:r>
        <w:rPr>
          <w:rFonts w:hint="eastAsia"/>
        </w:rPr>
        <w:t>практическая</w:t>
      </w:r>
      <w:r>
        <w:t></w:t>
      </w:r>
      <w:r>
        <w:rPr>
          <w:rFonts w:hint="eastAsia"/>
        </w:rPr>
        <w:t>значимость</w:t>
      </w:r>
      <w:r>
        <w:t></w:t>
      </w:r>
      <w:r>
        <w:rPr>
          <w:rFonts w:hint="eastAsia"/>
        </w:rPr>
        <w:t>работы</w:t>
      </w:r>
      <w:r>
        <w:t></w:t>
      </w:r>
      <w:bookmarkStart w:id="0" w:name="_GoBack"/>
      <w:bookmarkEnd w:id="0"/>
    </w:p>
    <w:sectPr w:rsidR="00AF6DE0" w:rsidRPr="00AF6DE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7D8" w:rsidRDefault="00BE17D8">
      <w:pPr>
        <w:spacing w:after="0" w:line="240" w:lineRule="auto"/>
      </w:pPr>
      <w:r>
        <w:separator/>
      </w:r>
    </w:p>
  </w:endnote>
  <w:endnote w:type="continuationSeparator" w:id="0">
    <w:p w:rsidR="00BE17D8" w:rsidRDefault="00BE1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7D8" w:rsidRDefault="00BE17D8"/>
    <w:p w:rsidR="00BE17D8" w:rsidRDefault="00BE17D8"/>
    <w:p w:rsidR="00BE17D8" w:rsidRDefault="00BE17D8"/>
    <w:p w:rsidR="00BE17D8" w:rsidRDefault="00BE17D8"/>
    <w:p w:rsidR="00BE17D8" w:rsidRDefault="00BE17D8"/>
    <w:p w:rsidR="00BE17D8" w:rsidRDefault="00BE17D8"/>
    <w:p w:rsidR="00BE17D8" w:rsidRDefault="00BE17D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7D8" w:rsidRDefault="00BE17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E17D8" w:rsidRDefault="00BE17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E17D8" w:rsidRDefault="00BE17D8"/>
    <w:p w:rsidR="00BE17D8" w:rsidRDefault="00BE17D8"/>
    <w:p w:rsidR="00BE17D8" w:rsidRDefault="00BE17D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7D8" w:rsidRDefault="00BE17D8"/>
                          <w:p w:rsidR="00BE17D8" w:rsidRDefault="00BE17D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E17D8" w:rsidRDefault="00BE17D8"/>
                    <w:p w:rsidR="00BE17D8" w:rsidRDefault="00BE17D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E17D8" w:rsidRDefault="00BE17D8"/>
    <w:p w:rsidR="00BE17D8" w:rsidRDefault="00BE17D8">
      <w:pPr>
        <w:rPr>
          <w:sz w:val="2"/>
          <w:szCs w:val="2"/>
        </w:rPr>
      </w:pPr>
    </w:p>
    <w:p w:rsidR="00BE17D8" w:rsidRDefault="00BE17D8"/>
    <w:p w:rsidR="00BE17D8" w:rsidRDefault="00BE17D8">
      <w:pPr>
        <w:spacing w:after="0" w:line="240" w:lineRule="auto"/>
      </w:pPr>
    </w:p>
  </w:footnote>
  <w:footnote w:type="continuationSeparator" w:id="0">
    <w:p w:rsidR="00BE17D8" w:rsidRDefault="00BE1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7D8"/>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AFECA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66E580-B1BA-4F80-8CF2-E0A991D05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13541</TotalTime>
  <Pages>7</Pages>
  <Words>1809</Words>
  <Characters>10315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366</cp:revision>
  <cp:lastPrinted>2009-02-06T05:36:00Z</cp:lastPrinted>
  <dcterms:created xsi:type="dcterms:W3CDTF">2023-09-07T12:38:00Z</dcterms:created>
  <dcterms:modified xsi:type="dcterms:W3CDTF">2023-11-09T12:22:00Z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